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86fdb" w14:textId="4586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10 марта 2000 года N 378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2008 года N 127. Утратило силу постановлением Правительства Республики Казахстан от 26 января 2009 года N 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26.01.2009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10 марта 2000 года N 378 "Об утверждении Перечня лекарственных средств, в том числе лекарственных субстанций, изделий медицинского (ветеринарного) назначения, включая протезно-ортопедические изделия, сурдотифлотехники и медицинской (ветеринарной) техники, материалов и комплектующих для производства лекарственных и диабетических средств, изделий медицинского (ветеринарного) назначения, включая протезно-ортопедические изделия, и медицинской (ветеринарной) техники, освобождаемых от налога на добавленную стоимость" (САПП Республики Казахстан, 2000 г., N 15, ст. 145) следующие изменения и дополнение: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Перечне лекарственных средств, в том числе лекарственных субстанций, изделий медицинского (ветеринарного) назначения, включая протезно-ортопедические изделия, сурдотифлотехники и медицинской (ветеринарной) техники, материалов и комплектующих для производства лекарственных и диабетических средств, изделий медицинского (ветеринарного) назначения, включая протезно-ортопедические изделия, и медицинской (ветеринарной) техники, освобождаемых от налога на добавленную стоимость, утвержденном указанным постановлением: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"Код ТН ВЭД ЕврАзЭС":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"0206 30 200 1," заменить кодом "0206 30 000 1,";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"0206 30 300 1," заменить кодом "0206 30 000 3,";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"0206 30 800 1,"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"из 2501 (**)" заменить кодом "из 2501 00 (**)";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"из 2851 00 100 0 (***)" заменить кодом "из 2853 00 100 0 (***)";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"из 3707 90 110 0" заменить кодом "из 3707 90 300 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"из 3910 00 000 0 (**)" заменить кодом "из 3910 00 000 9 (**)";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"из 3926 90 990 9" заменить кодом "из 3926 90 980 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"из 4014 90 (**)" заменить кодом "4016 99 990 1 (**), из 4016 99 990 9 (**)";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"из 4015 11 000 0 (*)" дополнить кодом ", 4015 90 000 0 ( *)";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"из 4811 90 (**)" заменить кодом "из 4811 90 000 0 (**)";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"из 4811 59 000 0 (**)" заменить кодом "из 4811 59 000 9 (**)";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"6115 93 100 0" "чулки из синтетических нитей для страдающих варикозным расширением вен;" изложить в следующей редакции: "6115 10 100 0, 6115 10 900 1, 6115 10 900 2" "чулки, колготки, гольфы из синтетических нитей для страдающих варикозным расширением вен;";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"9020 00 (*)" заменить кодом "9020 00 000 0 (*)";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"из 9025 11 910" заменить кодом "из 9025 11 200".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