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71ad" w14:textId="c3e7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учетных номеров объектам производства (изготовления) пищевой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2008 года N 125. Утратило силу постановлением Правительства РК от 15.07.2024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15.07.2024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учетных номеров объектам производства (изготовления) пищевой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2008 года N 125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учетных номеров объектам</w:t>
      </w:r>
      <w:r>
        <w:br/>
      </w:r>
      <w:r>
        <w:rPr>
          <w:rFonts w:ascii="Times New Roman"/>
          <w:b/>
          <w:i w:val="false"/>
          <w:color w:val="000000"/>
        </w:rPr>
        <w:t>производства (изготовления) пищевой продукции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 присвоения учетных номеров объектам производства (изготовления) пищевой продукции (далее -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Республики Казахстан от 21 июля 2007 года "О безопасности пищевой продукции" и устанавливают порядок присвоения учетных номеров объектам производства (изготовления) пищевой продукции (далее - объекты производства).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Присвоению учетных номеров подлежат все объекты производства, действующие на территории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Объектам производства (изготовления) пищевой продукции, подлежащей ветеринарно-санитарному контролю (далее - ветеринарный объект), присвоение учетных номеров и ведение их Реестра осуществляет уполномоченный орган в области ветеринарии.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 производства (изготовления) пищевой продукции, подлежащей санитарно-эпидемиологическому надзору (далее - санитарный объект), присвоение учетных номеров и ведение их Реестра осуществляет уполномоченный орган в области санитарно-эпидемиологического благополучия населения.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Правилах используются следующие понятия: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 производства (изготовления) пищевой продукции, подлежащей ветеринарно-санитарному контролю - предприятие по производству (изготовлению) пищевой продукции и сырья животного происхождения, не используемые без соответствующей обработки в пищу, а также корма и кормовые добавки;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 производства (изготовления) пищевой продукции, подлежащей санитарно-эпидемиологическому надзору - предприятие по производству (изготовлению) пищевой продукции, за исключением пищевой продукции, подлежащей ветеринарно-санитарному контролю;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производства - физическое или юридическое лицо, осуществляющее деятельность по производству (изготовлению) пищевой продукции;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 - государственные органы, осуществляющие в пределах своей компетенции реализацию государственной политики и контроль в области безопасности пищевой продукции (уполномоченные органы в области ветеринарии и санитарно-эпидемиологического благополучия населения);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учетный номер - код, включающий вид деятельности и номер объекта производства.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учетных номеров объектам производства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учетных номеров санитарным объектам осуществляется на основе санитарно-эпидемиологического заключения о их соответствии требованиям, установленным законодательством Республики Казахстан в области санитарно-эпидемиологического благополучия населения.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Присвоение учетных номеров объектам производства (изготовления) пищевой продукции, подлежащей ветеринарно-санитарному контролю,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утверждаемым уполномоченным органом в области ветеринарии.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Правительства РК от 29.09.2015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Санитарно-эпидемиологическое заключение на санитарный объект выдается территориальными подразделениями государственного органа в сфере санитарно-эпидемиологического благополучия населения на соответствующих территориях и транспорте (далее - территориальное подразделение), подлежащей санитарно-эпидемиологическому надзору, по результатам его обследования.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учетного номера субъект производства представляет в территориальное подразделение: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присвоение учетного номера;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производимой пищевой продукции.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Территориальное подразделение в течение 10 рабочих дней с момента поступления заявления осуществляет обследование объекта производства.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положительном заключении территориальное подразделение направляет в уполномоченный орган заявку на присвоение учетного номера объекту производства.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заключении территориальное подразделение направляет субъекту производства мотивированный отказ с указанием причины.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области санитарно-эпидемиологического благополучия населения со дня поступления заявки в течение 3 рабочих дней присваивают учетные номера объектам производства и вносят в Реестр учетных номеров объектов производства (изготовления) пищевой продукции Республики Казахстан (далее - Реестр). После внесения в Реестр выдается выписка из него.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Присваиваемый объекту производства учетный номер включает: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деятельности объекта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порядковый номер объекта производства.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Выписка из Реестра направляется в территориальное подразделение, который в течение 3 рабочих дней со дня поступления высылает его на юридический адрес объекта производства или выдает нарочно.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изменения наименования, организационно-правовой формы, места нахождения объекта производства, в течение одного месяца субъект производства подает заявление в территориальное подразделение о переоформлении учетного номера с приложением соответствующих документов.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Правительства РК от 08.12.2009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отдельных видах пищевой продукции, определенных техническим регламентом, и (или) на ее упаковке (таре) обязательно указывается учетный номер объекта производства.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