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3501" w14:textId="fcf3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постановления Правительства Республики Казахстан от 14 августа 2006 года N 765 и 28 декабря 2007 года N 1317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2008 года N 112. Утратило силу постановлением Правительства Республики Казахстан от 7 июня 2010 года № 520.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07.06.2010 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10.07.2010).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августа 2006 года N 765 "О Таможенном тарифе Республики Казахстан" (САПП Республики Казахстан, 2006 г., N 30, ст. 324):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Таможенному тарифу Республики Казахстан, утвержденному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4493"/>
        <w:gridCol w:w="593"/>
        <w:gridCol w:w="1113"/>
        <w:gridCol w:w="2533"/>
      </w:tblGrid>
      <w:tr>
        <w:trPr>
          <w:trHeight w:val="45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0105 11 990 0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5376"/>
        <w:gridCol w:w="734"/>
        <w:gridCol w:w="865"/>
        <w:gridCol w:w="2763"/>
      </w:tblGrid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рыба: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0301 10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декоративная рыба: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0301 10 100 0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пресноводная рыба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0301 10 900 0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морская рыба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живая рыба прочая: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0301 91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форель (Salmo trutta,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mykiss,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clarki,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aguabonita,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gilae,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apache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0301 91 100 0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видов Oncorhynchus apache и Oncorhynchus chrysogaster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0301 91 900 0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прочая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9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0301 92 000 0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угорь (Anguilla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0301 93 000 0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карп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прочая: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пресноводная рыба: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лосось тихоокеанский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(Oncorhynchus nerka,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gorbuscha,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keta,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tschawytscha,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kisutch,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masou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rhodurus),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лосось атлантический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salar) и лосось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дунайский (Hucho hucho)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прочая: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осетровые: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0301 99 191 0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мальки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0301 99 198 0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0301 99 199 0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прочая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морская рыба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охлажденная,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рыбного филе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прочего мяса рыбы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0304: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лососевые,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форель (Salmo trutta,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mykiss,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clarki,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aguabonita,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gilae,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apache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видов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apache и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прочая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0302 12 000 0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лосось тихоокеанский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(Oncorhynchus nerka,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gorbuscha,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keta,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tschawytscha,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kisutch,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masou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rhodurus),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лосось атлантический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salar) и лосось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дунайский (Hucho hucho)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0302 19 000 0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камбалообразные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(Pleuronectidae,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Bothidae, Cynoglossidae,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Soleidae, Scophthalmidae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Citharidae),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палтус 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hippoglossoides,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stenolepis):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палтус черный,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палтус синекорый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hippoglossoides)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0302 21 300 0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палтус атлантический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палтус тихоокеанский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белокорый (Hippoglossus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stenolepis)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0302 22 000 0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камбала морская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(Pleuronectes platessa)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0302 23 000 0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морской язык (Solea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0302 29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0302 29 100 0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мегрим (Lepidorhombus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0302 29 900 0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тунец (рода Thunnus),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скипджек, или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полосатый (Euthynnus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pelamis),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0302 31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длинноперый,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альбакор (Thunnus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alalunga):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0302 31 100 0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0302 31 900 0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0302 32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желтоперый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albacares):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0302 32 100 0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0302 32 900 0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0302 33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скипджек, или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полосатый: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0302 33 100 0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0302 33 900 0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0302 34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большеглазый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obesus):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0302 34 100 0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0302 34 900 0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0302 35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синий,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(Thunnus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thynnus):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0302 35 100 0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0302 35 900 0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0302 36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южный синий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maccoyii):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0302 36 100 0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0302 36 900 0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0302 39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0302 39 100 0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0302 39 900 0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0302 40 000 0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сельдь (Clupea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harengus, Clupea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pallasii),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икры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молок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0302 50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треска (Gadus morhua,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Gadus ogac,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macrocephalus),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икры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молок: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0302 50 100 0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вида Gadus morhua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0302 50 900 0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рыба прочая,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сардины (Sardina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pilchardus, Sardinops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spp.), сардинелла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spp.),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кильки или шпроты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(Sprattus sprattus):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сардины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Sardina pilchardus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0302 61 300 0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сардины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Sardinops; сардинелла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0302 61 800 0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кильки или шпроты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(Sprattus sprattus)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0302 62 000 0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пикша (Melanogrammus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aeglefinus)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0302 63 000 0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сайда (Pollachius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virens)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0302 64 000 0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скумбрия (Scomber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scombras,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australasicus,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japonicus)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акулы: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0302 65 200 0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акула колючая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Squalus acanthias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0302 65 500 0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акула кошачья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Scyliorhinus spp.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акулы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0302 66 000 0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угорь (Anguilla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прочая: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пресноводная рыба: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карп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прочая: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осетровые: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0302 69 191 0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неразделанные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0302 69 192 0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0302 69 193 0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прочей разделки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0302 69 198 0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0302 69 199 0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прочая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морская рыба: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рыба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Euthynnus,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скипджека, или тунца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полосатого (Euthynnus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pelamis),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субпозиции 0302 33: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0302 69 210 0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0302 69 250 0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прочая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окунь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(Sebastes spp.):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0302 69 310 0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вида Sebastes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marinus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0302 69 330 0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0302 69 350 0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рыба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Boreogadus saida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0302 69 410 0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мерланг (Merlangius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merlangus)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0302 69 450 0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мольва (Molva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0302 69 510 0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минтай (Theragra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chalcogramma)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серебристая сайда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(Pollachius pollachius)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0302 69 550 0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анчоусы (Engraulis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карась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(Dentex dentex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Pagellus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мерлуза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 и американский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нитеперый налим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(Urophycis spp.):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мерлуза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Merluccius: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0302 69 660 0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мерлуза капская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(мелководная)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capensis)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 намибийская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(глубоководная)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paradoxus)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0302 69 670 0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мерлуза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новозеландская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australis)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0302 69 680 0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прочая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американский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нитеперый налим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Urophycis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0302 69 750 0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лещ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(Brama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удильщик (Lophius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путассу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poutassou или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poutassou)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0302 69 860 0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путассу южная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australis)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0302 69 870 0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меч-рыба (Xiphias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gladius)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0302 69 880 0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клыкач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(Dissostichus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ставрида (Caranx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trachurus, Trachurus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trachurus)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0302 69 920 0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конгрио черный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(Genypterus blacodes)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0302 69 940 0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лаврак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(Dicentrarchus labrax)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аурата (Sparus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aurata)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0302 70 000 0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печень, икра и молоки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мороженая,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филе и мяса рыбы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0304: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лосось тихоокеанский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(Oncorhynchus nerka,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gorbuscha,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keta,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tschawytscha,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kisutch,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masou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rhodurus),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0303 11 000 0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красная, или нерка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(Oncorhynchus nerka)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0303 19 000 0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лососевые прочие,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форель (Salmo trutta,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mykiss,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clarki,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aguabonita,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gilae,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apache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видов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apache и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прочая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0303 22 000 0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лосось атлантический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salar) и лосось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дунайский (Hucho hucho)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0303 29 000 0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камбалообразные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(Pleuronectidae,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Bothidae, Cynoglossidae,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Soleidae, Scophthalmidae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Citharidae),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палтус 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hippoglossoides,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stenolepis):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палтус черный,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палтус синекорый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hippoglossoides)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0303 31 300 0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палтус атлантический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палтус тихоокеанский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белокорый (Hippoglossus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stenolepis)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0303 32 000 0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камбала морская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(Pleuronectes platessa)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0303 33 000 0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морской язык (Solea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камбала (Platichthys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flesus)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0303 39 200 0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мегрим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(Lepidorhombus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0303 39 300 0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рыба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Rhombosolea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0303 39 800 0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тунец (рода Thunnus),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скипджек, или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полосатый (Euthynnus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pelamis),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длинноперый,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альбакор (Thunnus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alalunga):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0303 41 110 0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неразделанный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0303 41 130 0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0303 41 190 0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желтоперый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albacares):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неразделанный: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0303 42 120 0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массой более 10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0303 42 180 0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0303 42 320 0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массой более 10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0303 42 380 0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0303 42 520 0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массой более 10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0303 42 580 0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скипджек, или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полосатый: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0303 43 110 0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неразделанный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0303 43 130 0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0303 43 190 0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большеглазый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obesus):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0303 44 110 0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неразделенный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0303 44 130 0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0303 44 190 0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синий,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(Thunnus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thynnus):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0303 45 110 0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неразделанный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0303 45 130 0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0303 45 190 0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южный синий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maccoyii):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0303 46 110 0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неразделанный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0303 46 130 0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0303 46 190 0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0303 49 310 0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неразделанный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0303 49 330 0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0303 49 390 0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0303 49 800 0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0303 50 000 0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сельдь (Clupea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harengus, Clupea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pallasii),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0303 60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треска (Gadus morhua,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Gadus ogac,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macrocephalus),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0303 60 110 0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вида Gadus morhua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0303 60 190 0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вида Gadus ogac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0303 60 900 0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вида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macrocephalus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прочая рыба,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сардины (Sardina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pilchardus, Sardinops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spp.), сардинелла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spp.),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кильки или шпроты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(Sprattus sprattus):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сардины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Sardina pilchardus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0303 71 300 0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сардины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Sardinops; сардинелла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0303 71 800 0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кильки или шпроты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(Sprattus sprattus)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0303 72 000 0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пикша (Melanogrammus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aeglefmus)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0303 73 000 0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сайда (Pollachius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virens)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0303 74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скумбрия (Scomber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scombras,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australasicus,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japonicus):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0303 74 300 0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видов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scombras и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japonicus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0303 74 900 0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вида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australasicus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акулы: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0303 75 200 0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акула колючая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Squalus acanthias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0303 75 500 0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акула кошачья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Scyliorhinus spp.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акулы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0303 76 000 0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угорь (Anguilla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0303 77 000 0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лаврак (Dicentrarchus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labrax, Dicentrarchus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punctatus)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мерлуза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 и американский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нитеперый налим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(Urophycis spp.):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мерлуза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Merluccius: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мерлуза капская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(мелководная)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capensis)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 намибийская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(глубоководная)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paradoxus)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0303 78 120 0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мерлуза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аргентинская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hubbsi)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мерлуза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новозеландская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australis)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прочая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американский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нитеперый налим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Urophycis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прочая: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пресноводная рыба: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карп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прочая: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осетровые: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0303 79 191 0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неразделанные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0303 79 192 0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0303 79 193 0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прочей разделки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0303 79 198 0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0303 79 199 0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морская рыба: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рыба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Euthynnus,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скипджека, или тунца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полосатого (Euthynnus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pelamis),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субпозиции 0303 43: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0303 79 210 0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неразделанная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0303 79 230 0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0303 79 290 0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"обезглавленная")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0303 79 310 0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прочая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окунь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(Sebastes spp.):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0303 79 350 0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вида Sebastes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marinus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0303 79 370 0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0303 79 410 0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рыба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Boreogadus saida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0303 79 450 0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мерланг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(Meilangius merlangus)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0303 79 510 0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мольва (Molva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0303 79 550 0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минтай (Theragra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chalcogramma)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серебристая сайда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(Pollachius pollachius)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0303 79 580 0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рыба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Orcynopsis unicolor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0303 79 650 0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анчоусы (Engraulis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0303 79 710 0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карась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(Dentex dentex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Pagellus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0303 79 750 0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лещ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(Brama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удильщик (Lophius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путассу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poutassou или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poutassou)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путассу южная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australis)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0303 79 870 0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меч-рыба (Xiphias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gladius)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0303 79 880 0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клыкач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(Dissostichus spp.)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ставрида (Caranx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trachurus, Trachurus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trachurus)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0303 79 920 0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макруронус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новозеландский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(Macruronus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novaezealandiae)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конгрио черный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(Genypterus blacodes)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0303 79 940 0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рыба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Pelotreis flavilatus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Peltorhamphus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novaezealandiae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0303 79 980 0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прочая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0303 80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печень, икра и молоки: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0303 80 100 0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икра и молоки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дезоксирибонуклеиновой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или сульфата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протамина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0303 80 900 0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сливки,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несгущенные 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добавления сахара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подслащивающих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0401 10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содержанием жира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мас.%: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0401 10 100 0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в первичных упаковках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нетто-объемом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л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 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0401 10 900 0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мас.%,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6 мас.%: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 более 3%: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0401 20 110 0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л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0401 20 190 0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более 3%: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0401 20 910 0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л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0401 20 990 0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6 мас.%: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 более 21%: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0401 30 110 0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л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0401 30 190 0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более 21%,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45%: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0401 30 310 0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л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0401 30 390 0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более 45%: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0401 30 910 0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л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0401 30 990 0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Сливочное масло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и масла,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изготовленные из молока;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молочные пасты: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сливочное масло: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содержанием жира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85 мас.%: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натуральное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сливочное масло: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0405 10 110 0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нетто-массой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1 кг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0405 10 190 0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0405 10 300 0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рекомбинированное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0405 10 500 0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сывороточное масло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прочее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молочные пасты: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мас.% или более,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60 мас.%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0405 20 300 0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мас.% или более,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75 мас.%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75 мас.%, но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мас.%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0405 90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0405 90 100 0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99,3 мас.% 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воды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0,5 мас.%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0405 90 900 0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 и творог: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молодые сыры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(недозрелые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невыдержанные),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сывороточно-альбуминовые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сыры, и творог: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0406 10 200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содержанием жира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40 мас.%: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0406 10 200 1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творог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0406 10 200 9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0406 10 800 0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0406 20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тертые сыры или сыры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порошке, всех сортов: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0406 20 100 0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Гларский цигер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(называемый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"Шабцигер"), изготовлен-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из обезжиренного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с добавлением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тонкоизмельченных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ароматических трав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0406 20 900 0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плавленые сыры,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нетертые и не в порошке: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при 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использовались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лишь сыры Эмменталер,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Грюйер и Аппенцеллер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могут включать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ингредиента Гларский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цигер (называемый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"Шабцигер"); упакованные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розничной продажи,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жира в сухом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веществе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мас.%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36 мас.%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содержании его в сухом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0406 30 310 0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 более 48 мас.%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0406 30 390 0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более 48 мас.%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36 мас.%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голубые сыры: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0406 40 100 0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Рокфор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0406 40 500 0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Горгонзола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0406 40 900 0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сыры прочие: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плавленых сыров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Эмменталер, Грюйер,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Сбринц, Бергказе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Аппенцеллер: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0406 90 020 0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целые сыры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стоимостью за 100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франко-границы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ввоза более 401,85 евро,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430,62 евро,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мас.% или более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сухое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вещество, выдержанные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трех или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целые сыры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стоимостью за 100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франко-границы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ввоза более 430,62 евро,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мас.% или более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сухое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вещество, выдержанные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трех или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0406 90 040 0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нарезанные кусками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корочкой хотя 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стороны,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вакуумной упаковке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упаковке с инертным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газом, расфасовкой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нетто-массой 1 кг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более, но менее 5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и стоимостью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стран ввоза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430,62 евро,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459,39 евро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кг нетто-массы,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мас.% или более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сухое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вещество, выдержанные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трех или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нарезанные кусками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корочкой хотя 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стороны,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вакуумной упаковке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упаковке с инертным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газом, расфасовкой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более нетто-массы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стоимостью 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франко-границы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ввоза более 459,39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100 кг нетто-массы,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мас.% или более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сухое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вещество, выдержанные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трех или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0406 90 060 0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нарезанные кусками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корочки нетто-массой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450 г и стоимостью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условиях франко-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стран ввоза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499,67 евро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кг нетто-массы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вакуумной упаковке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с инертным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газом, на 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указано название сыра,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жира, имя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упаковщика и страны-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мас.% или более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сухое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вещество, выдержанные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трех или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Эмменталер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Грюйер, Сбринц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0406 90 170 0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Бергказе,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Аппенцеллер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0406 90 180 0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сыр фрибуржский,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Вашеран мон дор и Тет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муан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Гларский цигер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(называемый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"Шабцигер"), изготов-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ляемый из обезжиренного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с добавлением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тонкоизмельченных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ароматических трав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Чеддер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Эдамский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Тильзит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0406 90 270 0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Буттерказе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Качкавал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Фета: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из овечьего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молока буйволиц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контейнерах, содержащих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рассол, или в бурдюках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овечьей или козьей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шкуры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Кефало-тири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0406 90 370 0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Финляндия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Ярлсберг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0406 90 500 0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сыры из овечьего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или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буйволиц в контейнерах,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рассол,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бурдюках из овечьей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козьей шкуры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40 мас.%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воды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обезжиренное вещество: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мас.%: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Грана Падано,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Пармезан Реджано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Фиоре Сардо,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Пикорино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более 47 мас.%,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72 мас.%: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Проволон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Айсяго,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Качкавал, Монтазио,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Рагузано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0406 90 760 0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Данбо, Фонталь,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Фонтина, Финбо, Гаварти,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Марибо, Самсоэ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0406 90 780 0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Гауда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Эсром, Италико,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Кернгем, Сан-Нектар,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Сан-Паулин, Талежео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0406 90 810 0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Канталь, Чешир,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Уэнслидайль, Ланкашир,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Дабл Глостер, Бларней,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Колби, Монтерей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0406 90 820 0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Камамбер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0406 90 840 0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Бри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0406 90 850 0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Кефалогравиера,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Казери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прочие сыры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воды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обезжиренное вещество: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0406 90 860 0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более 47 мас.%,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52 мас.%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0406 90 870 0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более 52 мас.%,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62 мас.%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0406 90 880 0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более 62 мас.%,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72 мас.%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0406 90 930 0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более 72 мас.%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0406 90 990 0 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4633"/>
        <w:gridCol w:w="333"/>
        <w:gridCol w:w="1333"/>
        <w:gridCol w:w="2413"/>
      </w:tblGrid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0408 91 800 0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4853"/>
        <w:gridCol w:w="453"/>
        <w:gridCol w:w="913"/>
        <w:gridCol w:w="2493"/>
      </w:tblGrid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охлажденный: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0701 10 000 0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семенной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прочий: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0701 90 500 0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молодой, с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30 июня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Томаты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охлажденные: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 января по 31 марта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0702 00 000 2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 апреля по 30 апреля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0702 00 000 3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 мая по 14 мая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0702 00 000 4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15 мая по 31 мая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0702 00 000 5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 июня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0702 00 000 6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 октября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октября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0702 00 000 7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 ноября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декабря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0702 00 000 9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21 декабря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репчатый, лук шалот,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чеснок, лук-порей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луковичные овощи,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или охлажденные: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лук репчатый и лук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шалот: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лук репчатый: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0703 10 110 0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лук-севок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0703 10 190 0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97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лук шалот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0703 20 000 0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чеснок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0703 90 000 0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лук-порей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луковичные овощи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кочанная,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цветная,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кольраби, капуста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листовая и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съедобные овощи из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Brassica,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охлажденные: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0704 10 000 0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капуста цветная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брокколи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0704 20 000 0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капуста брюссельская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белокочанная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краснокочанная капуста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Салат-латук (Lactuca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sativa) и цикорий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(Cichorium spp.), 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охлажденные: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салат-латук: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0705 11 000 0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салат-латук кочанный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(салат кочанный)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0705 19 000 0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цикорий: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0705 21 000 0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цикорий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(Cichorium intybus var.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foliosum)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0705 29 000 0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Морковь, репа, свекла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столовая, козлобородник,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сельдерей корневой,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редис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съедобные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корнеплоды,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охлажденные: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0706 10 000 0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морковь и репа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сельдерей корневой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0706 90 300 0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хрен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(Cochlearia armoracia)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и корнишоны,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или охлажденные: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огурцы: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1 января по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0707 00 050 2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1 марта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0707 00 050 3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c 1 мая по 15 мая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0707 00 050 4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16 мая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0707 00 050 5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1 октября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октября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0707 00 050 6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1 ноября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0707 00 050 9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11 ноября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корнишоны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Бобовые овощи, лущеные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нелущеные, 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охлажденные: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0708 10 000 0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горох (Pisum sativum)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0708 20 000 0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фасоль (Vigna spp.,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Phaseolus spp.)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0708 90 000 0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бобовые овощи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прочие,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охлажденные: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0709 10 000 0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артишоки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0709 20 000 0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спаржа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0709 30 000 0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баклажаны (бадриджаны)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0709 40 000 0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сельдерей прочий,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сельдерея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корневого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грибы и трюфели: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0709 51 000 0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грибы рода Agaricus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0709 52 000 0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трюфели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лисички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0709 59 300 0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моховики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плоды рода Capsicum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рода Pimenta: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перец стручковый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сладкий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0709 60 910 0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рода Capsicum,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капсицина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перцовых живичных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красителей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0709 60 950 0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эфирных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масел или резиноидов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0709 60 990 0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0709 70 000 0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шпинат, шпинат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новозеландский и шпинат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гигантский (шпинат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садовый)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салатные овощи,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салата-латука (Lactuca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sativa) и цикория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(Cichorium spp.)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0709 90 200 0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свекла листовая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кардон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маслины, или оливки: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0709 90 310 0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использования,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переработки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0709 90 390 0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0709 90 400 0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каперсы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0709 90 500 0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фенхель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0709 90 600 0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сахарная кукуруза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0709 90 700 0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кабачки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Бананы,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плантайны,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сушеные: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свежие: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0803 00 110 0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плантайны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0803 00 190 0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сушеные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Финики, инжир, ананасы,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авокадо, гуайява, манго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мангостан,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гарциния,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сушеные: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0804 10 000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финики: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0804 10 000 1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свежие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0804 10 000 9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сушеные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0804 20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инжир: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0804 20 100 0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свежий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0804 20 900 0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сушеный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0804 30 000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ананасы: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0804 30 000 1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свежие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0804 30 000 9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сушеные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0804 40 000 0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авокадо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0804 50 000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гуайява, манго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мангостан, или гарциния: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0804 50 000 1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свежие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0804 50 000 9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сушеные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Цитрусовые плоды, 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сушеные: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апельсины: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апельсины сладкие,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корольки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полукорольки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0805 10 300 0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сорта Навел,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Навелин, Навелат,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Салустиана, Верна,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Валенсия поздняя,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Мальтеза, Шамоутис,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Овалис, Тровита и Гамлин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0805 10 500 0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0805 10 800 0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мандарины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танжерины и сатсума);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клементины, вилкинги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гибриды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цитрусовых: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клементины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0805 20 300 0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монреаль и сатсума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0805 20 500 0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мандарины и вилкинги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0805 20 700 0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танжерины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0805 40 000 0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грейпфруты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0805 50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лимоны (Citrus limon,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Citrus limonum) и лаймы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(Citrus aurantifolia,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Citrus latifolia):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0805 50 100 0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лимоны (Citrus limon,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Citrus limonum)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0805 50 900 0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лаймы (Citrus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aurantifolia, Citrus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latifolia)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0805 90 000 0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Виноград, свежий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сушеный: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0806 10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свежий: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0806 10 100 0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столовых сортов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0806 10 900 0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сушеный: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в первичной упаковке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нетто-массой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кг: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0806 20 110 0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коринка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0806 20 120 0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султана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0806 20 180 0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0806 20 910 0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коринка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0806 20 920 0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султана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0806 20 980 0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Дыни (включая арбузы)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папайя, свежие: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дыни (включая арбузы):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0807 11 000 0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арбузы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0807 19 000 0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0807 20 000 0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папайя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Яблоки, груши и айва,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яблоки: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сидра, навалом, с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по 15 декабря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0808 10 200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сорта Голден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Делишес: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0808 10 200 1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января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0808 10 200 2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апреля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0808 10 200 3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июля по 31 июля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0808 10 200 4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августа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0808 10 500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сорта Гранни Смит: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0808 10 500 1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января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0808 10 500 2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апреля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0808 10 500 3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июля по 31 июля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0808 10 500 4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августа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0808 10 900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0808 10 900 1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января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0808 10 900 2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апреля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0808 10 900 3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июля по 31 июля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0808 10 900 4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августа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груши и айва: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груши: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перри, или грушевого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сидра, навалом,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по 31 декабря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0808 20 500 0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айва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Абрикосы, вишня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черешня, персики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нектарины),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сливы и терн, свежие: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0809 10 000 0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абрикосы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0809 20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вишня и черешня: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0809 20 050 0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кислая вишня (Prunus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cerasus)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0809 20 950 0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прочая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0809 30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персики,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нектарины: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0809 30 100 0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нектарины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0809 30 900 0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0809 40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сливы и терн: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0809 40 050 0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сливы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0809 40 900 0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терн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фрукты, свежие: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0810 10 000 0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земляника и клубника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малина, ежевика,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тутовая ягода,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шелковица, и логанова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ягода: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малина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0810 30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смородина черная,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белая или красная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крыжовник: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0810 30 100 0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смородина черная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0810 30 300 0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смородина красная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0810 30 900 0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клюква, черника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ягоды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Vaccinium: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брусника (плоды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вида Vaccinium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vitis-idaea)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0810 40 300 0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плоды растений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Vaccinium myrtillus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0810 40 500 0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плоды растений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Vaccinium macrocarpon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Vaccinium corymbosum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0810 50 000 0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киви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0810 60 000 0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дуриан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0810 90 300 0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тамаринд, анакардия,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акажу, личи,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джекфрут, или плод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хлебного дерева,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саподилла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0810 90 400 0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пассифлора,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страстоцвет, карамбола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питайя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0810 90 950 0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4633"/>
        <w:gridCol w:w="293"/>
        <w:gridCol w:w="1653"/>
        <w:gridCol w:w="2353"/>
      </w:tblGrid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нешелушеный рис (рис-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сырец):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1006 10 100 0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для посева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пропаренный: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1006 10 210 0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1006 10 230 0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1006 10 250 0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1006 10 270 0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1006 10 920 0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1006 10 940 0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1006 10 960 0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1006 10 980 0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шелушеный 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(неполированный):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пропаренный: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1006 20 110 0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короткозерный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1006 20 130 0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среднезерный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длиннозерный: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1006 20 150 0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1006 20 170 0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1006 20 920 0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короткозерный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1006 20 940 0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среднезерный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длиннозерный: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1006 20 960 0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1006 20 980 0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полуобрушенный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обрушенный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рис, полированный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неполированный,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глазированный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неглазированный: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полуобрушенный рис: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пропаренный: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1006 30 210 0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1006 30 230 0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1006 30 250 0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1006 30 270 0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1006 30 420 0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1006 30 440 0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1006 30 460 0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1006 30 480 0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полностью обрушенный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пропаренный: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1006 30 610 0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1006 30 630 0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1006 30 650 0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1006 30 670 0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1006 30 920 0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1006 30 940 0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1006 30 960 0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12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1006 30 980 0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1006 40 000 0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дробленый рис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4793"/>
        <w:gridCol w:w="633"/>
        <w:gridCol w:w="1013"/>
        <w:gridCol w:w="2533"/>
      </w:tblGrid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нешелушеный 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(рис-сырец):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1006 10 100 0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для посева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пропаренный: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1006 10 210 0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1006 10 230 0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1006 10 250 0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1006 10 270 0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1006 10 920 0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1006 10 940 0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1006 10 960 0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1006 10 980 0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шелушеный 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(неполированный):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пропаренный: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1006 20 110 0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короткозерный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1006 20 130 0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среднезерный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длиннозерный: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1006 20 150 0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1006 20 170 0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1006 20 920 0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короткозерный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1006 20 940 0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среднезерный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длиннозерный: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1006 20 960 0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1006 20 980 0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полуобрушенный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обрушенный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рис, полированный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неполированный,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глазированный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неглазированный: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полуобрушенный рис: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пропаренный: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1006 30 210 0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1006 30 230 0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1006 30 250 0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1006 30 270 0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1006 30 420 0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1006 30 440 0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1006 30 460 0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к ширине более 2, но менее 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1006 30 480 0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полностью обрушенный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пропаренный: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1006 30 610 0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1006 30 630 0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1006 30 650 0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1006 30 670 0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1006 30 920 0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1006 30 940 0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1006 30 960 0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1006 30 980 0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1006 40 000 0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дробленый рис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4673"/>
        <w:gridCol w:w="593"/>
        <w:gridCol w:w="1153"/>
        <w:gridCol w:w="2573"/>
      </w:tblGrid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1514 99 900 9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прочее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4853"/>
        <w:gridCol w:w="613"/>
        <w:gridCol w:w="873"/>
        <w:gridCol w:w="2593"/>
      </w:tblGrid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Маргарин; пригодные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или готовые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из животных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растительных жиров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масел или фракций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жиров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масел данной группы,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пищевых жиров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масел или их фракций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1516: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1517 10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маргарин,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жидкого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маргарина: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1517 10 100 0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содержащий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мас.%,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мас.% молочных жиров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1517 10 900 0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Колбасы и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из мяса, мясных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субпродуктов или крови;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пищевые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продукты, изготовленные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их основе: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1601 00 100 0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печени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1601 00 910 0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колбасы, сухие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пастообразные, сырые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1601 00 990 0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N 1317 "О Таможенном тарифе и Товарной номенклатуре внешнеэкономической деятельности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Таможенному тарифу и Товарной номенклатуре внешнеэкономической деятельности Республики Казахстан, утвержденному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 строкой: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4933"/>
        <w:gridCol w:w="653"/>
        <w:gridCol w:w="773"/>
        <w:gridCol w:w="2633"/>
      </w:tblGrid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сливки,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сгущенные или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добавлением сахара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подслащивающих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веществ: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4873"/>
        <w:gridCol w:w="733"/>
        <w:gridCol w:w="793"/>
        <w:gridCol w:w="2633"/>
      </w:tblGrid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рыба: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0301 10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декоративная рыба: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0301 10 100 0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пресноводная рыба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0301 10 900 0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морская рыба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живая рыба прочая: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форель (Salmo trutta,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mykiss,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clarki,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aguabonita,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gilae,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apache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0301 91 100 0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видов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apache и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0301 91 900 0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0301 92 000 0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угорь (Anguilla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0301 93 000 0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карп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0301 94 000 0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синий,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(Thunnus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thynnus)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0301 95 000 0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южный синий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maccoyii)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прочая: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пресноводная рыба: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лосось тихоокеан-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(Oncorhynchus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nerka,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gorbuscha,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keta,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tschawytscha,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kisutch,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masou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rhodurus),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лосось атлантический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salar) и лосось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дунайский (Hucho hucho)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прочая: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осетровые: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0301 99 191 0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мальки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0301 99 198 0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0301 99 199 0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0301 99 800 0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морская рыба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охлажденная,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рыбного филе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прочего мяса рыбы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0304: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лососевые,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икры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молок: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форель (Salmo trutta,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mykiss,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clarki,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aguabonita,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gilae,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apache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вида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apache или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0302 11 200 0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вида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mykiss, с головой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жабрами, без внутреннос-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массой более 1,2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каждая, или без головы,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жабр и внутренностей,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массой более 1 кг каждая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0302 11 800 0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0302 12 000 0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лосось тихоокеанский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(Oncorhynchus nerka,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gorbuscha,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keta,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tschawytscha,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kisutch,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masou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rhodurus),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лосось атлантический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salar) и лосось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дунайский (Hucho hucho)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0302 19 000 0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камбалообразные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(Pleuronectidae,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Bothidae, Cynoglossidae,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Soleidae, Scophthalmidae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Citharidae),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икры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молок: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палтус 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hippoglossoides,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stenolepis):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палтус черный,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палтус синекорый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hippoglossoides)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0302 21 300 0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палтус белокорый,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0302 21 900 0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палтус тихоокеанский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stenolepis)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0302 22 000 0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камбала морская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(Pleuronectes platessa)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0302 23 000 0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морской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(Solea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0302 29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0302 29 100 0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мегрим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(Lepidorhombus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0302 29 900 0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тунец (рода Thunnus),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скипджек, или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полосатый (Euthynnus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pelamis),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длинноперый,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альбакор (Thunnus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alalunga):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0302 31 100 0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0302 31 900 0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0302 32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желтоперый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albacares):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0302 32 100 0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0302 32 900 0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0302 33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скипджек, или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полосатый: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0302 33 100 0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0302 33 900 0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0302 34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большеглазый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obesus):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0302 34 100 0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0302 34 900 0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0302 35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синий,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(Thunnus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thynnus):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0302 35 100 0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0302 35 900 0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0302 36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южный синий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maccoyii):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0302 36 100 0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0302 36 900 0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0302 39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0302 39 100 0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0302 39 900 0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0302 40 000 0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сельдь (Clupea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harengus, Clupea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pallasii),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0302 50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треска (Gadus morhua,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Gadus ogac,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macrocephalus),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0302 50 100 0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вида Gadus morhua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0302 50 900 0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рыба прочая,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икры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молок: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сардины (Sardina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pilchardus, Sardinops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spp.), сардинелла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spp.),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кильки или шпроты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(Sprattus sprattus):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сардины вида Sardina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pilchardus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0302 61 300 0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сардины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Sardinops; сардинелла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0302 61 800 0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кильки или шпроты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(Sprattus sprattus)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0302 62 000 0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пикша (Melanogrammus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aeglefinus)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0302 63 000 0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сайда (Pollachius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virens)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0302 64 000 0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скумбрия (Scomber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scombrus,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australasicus, Scomber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japonicus)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акулы: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0302 65 200 0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акула колючая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Squalus acanthias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0302 65 500 0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акула кошачья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Scyliorhinus spp.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0302 65 900 0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акулы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0302 66 000 0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угорь (Anguilla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0302 67 000 0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меч-рыба (Xiphias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gladius)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0302 68 000 0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клыкач (Dissostichus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прочая: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пресноводная рыба: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карп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прочая: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осетровые: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0302 69 191 0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неразделанные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0302 69 192 0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0302 69 193 0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прочей разделки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0302 69 198 0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0302 69 199 0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морская рыба: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рыба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Euthynnus,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скипджека, или тунца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полосатого (Euthynnus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pelamis),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субпозиции 0302 33: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0302 69 210 0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0302 69 250 0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окунь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(Sebastes spp.):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0302 69 310 0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вида Sebastes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marinus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0302 69 330 0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0302 69 350 0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рыба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Boreogadus saida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0302 69 410 0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мерланг (Merlangius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merlangus)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0302 69 450 0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мольва (Molva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0302 69 510 0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минтай (Theragra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chalcogramma)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серебристая сайда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(Pollachius pollachius)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0302 69 550 0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анчоусы (Engraulis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карась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(Dentex dentex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Pagellus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мерлуза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 и американский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нитеперый налим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(Urophycis spp.):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мерлуза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Merluccius: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0302 69 660 0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мерлуза капская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(мелководная)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capensis)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 намибийская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(глубоководная)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paradoxus)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0302 69 670 0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мерлуза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новозеландская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australis)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0302 69 680 0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0302 69 690 0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американский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нитеперый налим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Urophycis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0302 69 750 0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лещ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(Brama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удильщик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(Lophius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0302 69 850 0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путассу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poutassou или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poutassou)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0302 69 860 0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путассу южная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australis)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ставрида (Caranx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trachurus, Trachurus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trachurus)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0302 69 920 0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конгрио черный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(Genypterus blacodes)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0302 69 940 0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лаврак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(Dicentrarchus labrax)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0302 69 950 0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аурата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(Sparus aurata)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0302 69 990 0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0302 70 000 0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печень, икра и молоки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мороженая,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рыбного филе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прочего мяса рыбы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0304: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лосось тихоокеанский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(Oncorhynchus nerka,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gorbuscha,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keta,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tschawytscha,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kisutch,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masou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rhodurus),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0303 11 000 0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красная, или нерка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(Oncorhynchus nerka)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0303 19 000 0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лососевые прочие,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икры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молок: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форель (Salmo trutta,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mykiss,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clarki,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aguabonita,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gilae,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apache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видов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apache и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chrysogaster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0303 21 200 0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вида Oncorhynchus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mykiss, с головой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жабрами,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внутренностей, 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1,2 кг каждая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головы,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внутренностей, 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кг каждая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0303 21 800 0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0303 22 000 0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лосось атлантический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(Salmo salar) и лосось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дунайский (Hucho hucho)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0303 29 000 0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камбалообразные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(Pleuronectidae,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Bothidae, Cynoglossidae,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Soleidae, Scophthalmidae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Citharidae),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палтус 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hippoglossoides,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stenolepis):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палтус черный,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палтус синекорый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(Reinhardtius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hippoglossoides)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0303 31 300 0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палтус белокорый,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hippoglossus)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0303 31 900 0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палтус тихоокеанский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(Hippoglossus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stenolepis)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0303 32 000 0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камбала морская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(Pleuronectes platessa)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0303 33 000 0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морской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(Solea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камбала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(Platichthys flesus)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0303 39 300 0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рыба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Rhombosolea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0303 39 700 0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тунец (рода Thunnus),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скипджек, или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полосатый (Euthynnus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pelamis),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печени,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икры и молок: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длинноперый,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альбакор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alalunga):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0303 41 110 0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неразделанный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0303 41 130 0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0303 41 190 0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0303 41 900 0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желтоперый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albacares):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неразделанный: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0303 42 120 0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кг каждый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0303 42 180 0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0303 42 320 0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кг каждый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0303 42 380 0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0303 42 520 0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массой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кг каждый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0303 42 580 0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0303 42 900 0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скипджек, или тунец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полосатый: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0303 43 110 0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неразделанный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0303 43 130 0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0303 43 190 0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0303 43 900 0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большеглазый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obesus):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0303 44 110 0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неразделанный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0303 44 130 0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0303 44 190 0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0303 44 900 0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синий,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thynnus):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0303 45 110 0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неразделанный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0303 45 130 0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0303 45 190 0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0303 45 900 0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тунец южный синий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(Thunnus maccoyii):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0303 46 110 0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неразделанный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0303 46 130 0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0303 46 190 0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0303 46 900 0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0303 49 310 0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неразделанный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0303 49 330 0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0303 49 390 0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"обезглавленный")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0303 49 800 0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сельдь (Clupea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harengus, Clupea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pallasii) и треска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(Gadus morhua,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ogac,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macrocephalus),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икры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молок: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0303 51 000 0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сельдь (Clupea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harengus, Clupea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pallasii)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0303 52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треска (Gadus morhua,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Gadus ogac,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macrocephalus):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0303 52 100 0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вида Gadus morhua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0303 52 300 0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вида Gadus ogac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0303 52 900 0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вида Gadus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macrocephalus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меч-рыба (Xiphias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gladius) и клыкач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(Dissostichus spp.),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икры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молок: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0303 61 000 0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меч-рыба (Xiphias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gladius)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0303 62 000 0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клыкач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(Dissostichus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прочая рыба,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печени, икры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молок: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сардины (Sardina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pilchardus, Sardinops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spp.), сардинелла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spp.),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кильки или шпроты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(Sprattus sprattus):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сардины вида Sardina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pilchardus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0303 71 300 0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сардины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Sardinops; сардинелла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(Sardinella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0303 71 800 0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кильки или шпроты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(Sprattus sprattus)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0303 72 000 0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пикша (Melanogrammus aeglefinus)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0303 73 000 0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(Pollachius virens)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0303 74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скумбрия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(Scomber scombrus,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Scomber australasicus,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Scomber japonicus):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0303 74 300 0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Scomber scombrus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Scomber japonicus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0303 74 900 0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Scomber australasicus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акулы: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0303 75 200 0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акула колючая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Squalus acanthias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0303 75 500 0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акула кошачья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Scyliorhinus spp.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0303 75 900 0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акулы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0303 76 000 0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угорь (Anguilla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0303 77 000 0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лаврак (Dicentrarchus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labrax, Dicentrarchus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punctatus)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мерлуза (Merluccius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spp.) и американский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нитеперый налим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(Urophycis spp.):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мерлуза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Merluccius: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мерлуза капская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(мелководная)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capensis)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мерлуза намибийская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(глубоководная)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paradoxus)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0303 78 120 0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мерлуза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аргентинская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hubbsi)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0303 78 130 0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мерлуза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новозеландская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(Merluccius australis)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0303 78 190 0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0303 78 900 0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американский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нитеперый налим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Urophycis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прочая: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пресноводная рыба: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карп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прочая: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осетровые: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0303 79 191 0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неразделенные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0303 79 192 0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0303 79 193 0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прочей разделки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0303 79 198 0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0303 79 199 0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морская рыба: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рыба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Euthyimus,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скипджека, или тунца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полосатого (Euthynnus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(Katsuwonus) pelamis),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субпозиции 0303 43: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1604: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0303 79 210 0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неразделанная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0303 79 230 0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без жабр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внутренностей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0303 79 290 0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прочей разделки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"обезглавленная")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0303 79 310 0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окунь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(Sebastes spp.):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0303 79 350 0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вида Sebastes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marinus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0303 79 370 0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прочий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0303 79 410 0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рыба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Boreogadus saida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0303 79 450 0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мерланг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(Merlangius merlangus)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0303 79 510 0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мольва (Molva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0303 79 550 0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минтай (Theragra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chalcogramma)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серебристая сайда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(Pollachius pollachius)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0303 79 580 0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рыба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Orcynopsis unicolor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0303 79 650 0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анчоусы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(Engraulis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0303 79 710 0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карась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(Dentex dentex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Pagellus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0303 79 750 0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лещ 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(Brama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удильщик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(Lophius spp.)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0303 79 830 0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путассу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poutassou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Gadus poutassou)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0303 79 850 0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путассу южная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(Micromesistius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australis)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ставрида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(Caranx trachurus,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Trachurus trachurus)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0303 79 920 0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макруронус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новозеландский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(Macruronus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novaezealandiae)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0303 79 930 0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конгрио черный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(Genypterus blacodes)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0303 79 940 0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рыба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Pelotreis flavilatus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Peltorhamphus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novaezealandiae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0303 79 980 0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прочая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0303 80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печень, икра и молоки: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0303 80 100 0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икра и молоки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дезоксирибонуклеиновой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или сульфата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протамина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0303 80 900 0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сливки,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несгущенные 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добавления сахара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подслащивающих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0401 10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содержанием жира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мас.%: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0401 10 100 0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л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9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0401 10 900 0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3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мас.%,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6 мас.%: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 более 3%: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0401 20 110 0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л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0401 20 190 0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более 3%: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0401 20 910 0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л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0401 20 990 0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6 мас.%: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 более 21%: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0401 30 110 0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л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0401 30 190 0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более 21%, но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45%: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0401 30 310 0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л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040130 390 0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более 45%: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0401 30 910 0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нетто-объемом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л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0401 30 990 0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4973"/>
        <w:gridCol w:w="573"/>
        <w:gridCol w:w="853"/>
        <w:gridCol w:w="2573"/>
      </w:tblGrid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0402 29 990 0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5053"/>
        <w:gridCol w:w="573"/>
        <w:gridCol w:w="773"/>
        <w:gridCol w:w="2573"/>
      </w:tblGrid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Сливочное масло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и масла,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изготовленные из молока;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молочные пасты: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сливочное масло: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содержанием жира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85 мас.%: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натуральное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сливочное масло: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0405 10 110 0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в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упаковках нетто-массой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1 кг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0405 10 190 0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0405 10 300 0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рекомбинированное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0405 10 500 0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сывороточное масло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0405 10 900 0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прочее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молочные пасты: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мас.% или более,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60 мас.%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0405 20 300 0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мас.% или более,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75 мас.%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0405 20 900 0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75 мас.%,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80 мас.%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0405 90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0405 90 100 0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99,3 мас.% или более 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воды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0,5 мас.%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0405 90 900 0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 и творог: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молодые сыры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(недозрелые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невыдержанные),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сывороточно-альбуминовые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сыры, и творог: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0406 10 200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содержанием жира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40 мас.%: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0406 10 200 1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творог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0406 10 200 9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0406 10 800 0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0406 20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тертые сыры или сыры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порошке, всех сортов: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0406 20 100 0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Гларский сыр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(называемый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"Шабцигер"), изготовлен-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из обезжиренного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с добавлением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тонкоизмельченных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ароматических трав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0406 20 900 0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плавленые сыры,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нетертые 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порошкообразные: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использовались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лишь сыры Эмменталер,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Грюйер и Аппенцеллер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могут включать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ингредиента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Гларский сыр (называемый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"Шабцигер");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упакованные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розничной продажи,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жира в сухом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веществе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мас.%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36 мас.%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содержании его в сухом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0406 30 310 0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не более 48 мас.%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0406 30 390 0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более 48 мас.%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0406 30 900 0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36 мас.%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голубые и прочие сыры,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прожилки,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Penicillium roqueforti: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Рокфор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0406 40 500 0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Горгонзола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0406 40 900 0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сыры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плавленых сыров: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0406 90 010 1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0406 90 010 2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0406 90 010 9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0406 90 130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Эмменталер: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0406 90 130 1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0406 90 130 2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0406 90 130 9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0406 90 150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Грюйер, Сбринц: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0406 90 150 1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0406 90 150 2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0406 90 150 9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0406 90 170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Бергказе,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Аппенцеллер: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0406 90 170 1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0406 90 170 2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0406 90 170 9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0406 90 180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сыр фрибуржский,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Вашрен Мон д'О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 де муан: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0406 90 180 1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0406 90 180 2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0406 90 180 9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0406 90 190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Гларский сыр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(называемый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"Шабцигер"),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изготовляемый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обезжиренного молока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тонкоизмельченных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ароматических трав: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0406 90 190 1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0406 90 190 2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0406 90 190 9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Чеддер: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0406 90 210 1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0406 90 210 2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0406 90 210 9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0406 90 230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Эдам: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0406 90 230 1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0406 90 230 2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0406 90 230 9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0406 90 250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Тильзит: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0406 90 250 1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0406 90 250 2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0406 90 250 9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60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0406 90 270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Буттерказе: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0406 90 270 1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0406 90 270 2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0406 90 270 9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0406 90 290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Качокавалло: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0406 90 290 1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0406 90 290 2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0406 90 290 9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Фета: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из овечьего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молока буйволиц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контейнерах, содержащих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рассол, или в бурдюках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овечьей или козьей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шкуры: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0406 90 310 1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0406 90 310 2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0406 90 310 9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0406 90 330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0406 90 330 1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0406 90 330 2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0406 90 330 9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0406 90 350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Кефалотири: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0406 90 350 1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0406 90 350 2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0406 90 350 9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0406 90 370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Финляндия: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0406 90 370 1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0406 90 370 2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0406 90 370 9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0406 90 390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Яарлсберг: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0406 90 390 1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0406 90 390 2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0406 90 390 9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0406 90 500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сыры из овечьего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или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буйволиц в контейнерах,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рассол,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бурдюках из овечьей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козьей шкуры: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0406 90 500 1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0406 90 500 2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0406 90 500 9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содержанием 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40 мас.%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влаги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обезжиренном веществе: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мас.%: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Грана Падано,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Пармиджано Реджано: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0406 90 610 1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0406 90 610 2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0406 90 610 9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0406 90 630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Фиоре Сардо,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Пекорино: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0406 90 630 1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0406 90 630 2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0406 90 630 9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0406 90 690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0406 90 690 1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0406 90 690 2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0406 90 690 9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более 47 мас.%,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72 мас.%: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0406 90 730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Проволоне: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0406 90 730 1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0406 90 730 2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0406 90 730 9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0406 90 750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Асиаго,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Качокавалло, Монтасио,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Рагузано: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0406 90 750 1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0406 90 750 2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0406 90 750 9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0406 90 760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Данбо, Фонталь,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Фонтина, Финбо, Аварти,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Марибо, Самсо: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0406 90 760 1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0406 90 760 2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0406 90 760 9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0406 90 780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Гауда: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0406 90 780 1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0406 90 780 2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0406 90 780 9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0406 90 790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Эсром, Италико,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Кернгем, Сен-Нектер,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Сен-Полен, Таледжо: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0406 90 790 1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0406 90 790 2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0406 90 790 9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Канталь, Чешир,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Уэнслидайль, Ланкашир,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Дабл Глостер, Бларней,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Колби, Монтерей: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0406 90 810 1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0406 90 810 2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0406 90 810 9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0406 90 820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Камамбер: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0406 90 820 1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0406 90 820 2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0406 90 820 9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0406 90 840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Бри: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0406 90 840 1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0406 90 840 2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0406 90 840 9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0406 90 850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Кефалогравиера,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Кассери: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0406 90 850 1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0406 90 850 2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0406 90 850 9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прочие сыры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влаги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обезжиренном веществе: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0406 90 860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более 47 мас.%,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52 мас.%: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0406 90 860 1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0406 90 860 2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0406 90 860 9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0406 90 870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более 52 мас.%,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62 мас.%: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0406 90 870 1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0406 90 870 2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0406 90 870 9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0406 90 880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более 62 мас.%,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72 мас.%: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0406 90 880 1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0406 90 880 2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0406 90 880 9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0406 90 930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более 72 мас.%: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0406 90 930 1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0406 90 930 2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0406 90 930 9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0406 90 990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0406 90 990 1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1,65 евро за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0406 90 990 2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стоимостью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франко-границы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ввоза более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евро, но не более 2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кг нетто-массы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0406 90 990 9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0701 10 000 0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семенной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0701 90 500 0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молодой, с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30 июня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0701 90 900 0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Томаты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охлажденные: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 января по 31 марта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 апреля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0702 00 000 3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 мая по 14 мая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0702 00 000 4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15 мая по 31 мая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0702 00 000 5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 июня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0702 00 000 6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 октября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октября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0702 00 000 7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1 ноября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декабря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0702 00 000 9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21 декабря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репчатый, лук шалот,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чеснок, лук-порей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луковичные овощи,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или охлажденные: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лук репчатый и лук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шалот: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лук репчатый: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0703 10 110 0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лук-севок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0703 10 190 0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0703 10 900 0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лук шалот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0703 20 000 0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чеснок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0703 90 000 0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лук-порей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луковичные овощи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кочанная,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цветная,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кольраби, капуста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листовая и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съедобные овощи из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Brassica,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охлажденные: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0704 10 000 0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капуста цветная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брокколи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0704 20 000 0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капуста брюссельская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0704 90 100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белокочанная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краснокочанная капуста: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0704 90 100 1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белокочанная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0704 90 100 9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краснокочанная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0704 90 900 0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Салат-латук (Lactuca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sativa) и цикорий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(Cichorium spp.), 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охлажденные: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салат-латук: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0705 11 000 0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салат-латук кочанный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(салат кочанный)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0705 19 000 0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цикорий: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0705 21 000 0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цикорий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(Cichorium intybus var.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foliosum)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0705 29 000 0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Морковь, репа, свекла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столовая, козлобородник,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сельдерей корневой,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редис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съедобные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корнеплоды,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охлажденные: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0706 10 000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морковь и репа: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0706 10 000 1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морковь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0706 10 000 9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репа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сельдерей корневой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0706 90 300 0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хрен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(Cochlearia armoracia)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0706 90 900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0706 90 900 1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свекла столовая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0706 90 900 9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и корнишоны,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или охлажденные: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огурцы: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1 января по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1 марта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0707 00 050 3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1 мая по 15 мая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0707 00 050 4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16 мая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0707 00 050 5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1 октября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октября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0707 00 050 6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1 ноября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0707 00 050 9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 11 ноября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0707 00 900 0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корнишоны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Бобовые овощи, лущеные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нелущеные, 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охлажденные: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0708 10 000 0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горох (Pisum sativum)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0708 20 000 0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фасоль (Vigna spp.,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Phaseolus spp.)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0708 90 000 0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бобовые овощи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прочие,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охлажденные: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0709 20 000 0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спаржа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0709 30 000 0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баклажаны (бадриджаны)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0709 40 000 0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сельдерей прочий,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сельдерея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корневого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грибы и трюфели: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0709 51 000 0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грибы рода Agaricus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лисички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0709 59 300 0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моховики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0709 59 500 0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трюфели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0709 59 900 0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плоды рода Capsicum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рода Pimenta: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перец стручковый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сладкий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0709 60 910 0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рода Capsicum,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капсицина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перцовых живичных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красителей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0709 60 950 0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эфирных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масел или резиноидов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0709 60 990 0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0709 70 000 0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шпинат, шпинат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новозеландский и шпинат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гигантский (шпинат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садовый)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салатные овощи,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салата-латука (Lactuca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sativa) и цикория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(Cichorium spp.)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0709 90 200 0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свекла листовая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кардон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маслины, или оливки: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0709 90 310 0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использования,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переработки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0709 90 390 0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0709 90 400 0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каперсы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0709 90 500 0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фенхель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0709 90 600 0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сахарная кукуруза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0709 90 700 0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кабачки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0709 90 800 0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артишоки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0709 90 900 0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Бананы,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плантайны,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сушеные: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свежие: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0803 00 110 0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плантайны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0803 00 190 0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0803 00 900 0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сушеные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Финики, инжир, ананасы,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авокадо, гуайява, манго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мангостан,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гарциния,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сушеные: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0804 10 000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финики: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0804 10 000 1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свежие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0804 10 000 9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сушеные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0804 20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инжир: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0804 20 100 0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свежий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0804 20 900 0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сушеный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0804 30 000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ананасы: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0804 30 000 1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свежие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0804 30 000 9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сушеные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0804 40 000 0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авокадо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0804 50 000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гуайява, манго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мангостан, или гарциния: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0804 50 000 1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свежие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0804 50 000 9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сушеные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Цитрусовые плоды, 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сушеные: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апельсины: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0805 10 200 0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апельсины сладкие,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0805 10 800 0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мандарины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танжерины и сатсума);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клементины, вилкинги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гибриды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цитрусовых: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клементины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0805 20 300 0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монреаль и сатсума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0805 20 500 0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мандарины и вилкинги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0805 20 700 0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танжерины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0805 20 900 0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0805 40 000 0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грейпфруты,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помелло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0805 50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лимоны (Citrus limon,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Citrus limonum) и лаймы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(Citrus aurantifolia,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Citrus latifolia):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0805 50 100 0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лимоны (Citrus limon,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Citrus limonum)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0805 50 900 0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лаймы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(Citrus aurantifolia,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Citrus latifolia)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0805 90 000 0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Виноград, свежий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сушеный: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свежий: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0806 10 100 0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столовых сортов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0806 10 900 0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сушеный: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коринка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0806 20 300 0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султана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0806 20 900 0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Дыни (включая арбузы)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папайя, свежие: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дыни (включая арбузы):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0807 11 000 0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арбузы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0807 19 000 0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0807 20 000 0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папайя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Яблоки, груши и айва,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яблоки: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сидра, навалом, с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по 15 декабря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0808 10 800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0808 10 800 1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января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0808 10 800 2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апреля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0808 10 800 3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июля по 31 июля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0808 10 800 4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1 августа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груши и айва: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груши: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перри, или грушевого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сидра, навалом,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по 31 декабря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0808 20 500 0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0808 20 900 0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айва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Абрикосы, вишня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черешня, персики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нектарины),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сливы и терн, свежие: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0809 10 000 0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абрикосы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0809 20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вишня и черешня: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0809 20 050 0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кислая вишня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(Prunus cerasus)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0809 20 950 0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прочая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0809 30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персики,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нектарины: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0809 30 100 0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нектарины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0809 30 900 0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0809 40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сливы и терн: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0809 40 050 0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сливы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0809 40 900 0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терн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фрукты, свежие: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0810 10 000 0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земляника и клубника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малина, ежевика,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тутовая ягода,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шелковица, и логанова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ягода: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малина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0810 20 900 0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клюква, черника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ягоды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Vaccinium: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брусника (плоды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вида Vaccinium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vitis-idaea)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0810 40 300 0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плоды растений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Vaccinium myrtillus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0810 40 500 0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плоды растений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Vaccinium macrocarpon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Vaccinium corymbosum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0810 40 900 0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0810 50 000 0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киви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0810 60 000 0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дуриан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0810 90 300 0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тамаринд, анакардия,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акажу, личи,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джекфрут, или плод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хлебного дерева,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саподилла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0810 90 400 0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пассифлора,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страстоцвет, карамбола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питайя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0810 90 500 0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смородина белая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крыжовник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0810 90 980 0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нешелушеный 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(рис-сырец):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1006 10 100 0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для посева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пропаренный: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1006 10 210 0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1006 10 230 0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1006 10 250 0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1006 10 270 0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1006 10 920 0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1006 10 940 0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1006 10 960 0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1006 10 980 0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шелушеный 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(неполированный):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пропаренный: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1006 20 110 0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короткозерный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1006 20 130 0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среднезерный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длиннозерный: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1006 20 150 0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1006 20 170 0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1006 20 920 0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короткозерный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1006 20 940 0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среднезерный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длиннозерный: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1006 20 960 0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1006 20 980 0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полуобрушенный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обрушенный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рис, полированный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неполированный,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глазированный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неглазированный: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полуобрушенный рис: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пропаренный: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1006 30 210 0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1006 30 230 0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1006 30 250 0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1006 30 270 0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1006 30 420 0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1006 30 440 0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1006 30 460 0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1006 30 480 0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полностью обрушенный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пропаренный: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1006 30 610 0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1006 30 630 0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1006 30 650 0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1006 30 670 0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 прочий: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1006 30 920 0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короткозерный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1006 30 940 0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среднезерный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длиннозерный: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1006 30 960 0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 более 2,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1006 30 980 0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 с отношением длины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ширине, равным 3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1006 40 000 0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дробленый рис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5073"/>
        <w:gridCol w:w="533"/>
        <w:gridCol w:w="773"/>
        <w:gridCol w:w="2573"/>
      </w:tblGrid>
      <w:tr>
        <w:trPr>
          <w:trHeight w:val="45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1514 99 900 9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 прочее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5093"/>
        <w:gridCol w:w="553"/>
        <w:gridCol w:w="713"/>
        <w:gridCol w:w="2573"/>
      </w:tblGrid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Маргарин; пригодные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в пищу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или готовые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из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растительных 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масел или фракций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жиров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масел данной группы,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пищевых жиров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масел или их фракций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1516: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маргарин,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жидкого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маргарина: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1517 10 100 0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содержащий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мас.%,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мас.% молочных жиров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1517 10 900 0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прочий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Колбасы и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из мяса, мясных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субпродуктов или крови;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пищевые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продукты, изготовленные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их основе: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1601 00 100 0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печени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прочие: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1601 00 910 0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колбасы, сухие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пастообразные, сырые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1601 00 990 0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 прочие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в двухнедельный срок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опубликования, за исключением подпункта 2) пункта 1, который вводится в действие 16 февраля 2008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