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c88" w14:textId="86f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государственным служащим расходов на служебные заграничные командировки за счет средств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108. Утратило силу постановлением Правительства Республики Казахстан от 11 мая 2018 года № 256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выезде за границу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секретаря Республики Казахстан, а также лиц, их сопровождающих (супруги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секретаря Республики Казахстан), сотрудников Службы государственной охраны Республики Казахстан (при сопровождении охраняемого лица) транспортные расходы в иностранной валюте возмещаются в размере стоимости авиабилета по 1 классу;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дей</w:t>
      </w:r>
      <w:r>
        <w:rPr>
          <w:rFonts w:ascii="Times New Roman"/>
          <w:b w:val="false"/>
          <w:i w:val="false"/>
          <w:color w:val="ff0000"/>
          <w:sz w:val="28"/>
        </w:rPr>
        <w:t xml:space="preserve">ствовал с 04.03.2016 до 31.12.2017 в соответствии с постановлением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выезде за границу специальными рейсами делегаций Республики Казахстан, возглавляемых членами Правительства Республики Казахстан, авиаперевозчику возмещаются расходы специальных рейсов;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выезде за границу по служебным делам других государственных служащих транспортные расходы в иностранной валюте возмещаются в размере стоимости авиабилета по классу "Экономический".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с изменениями, внесенными постановлениями Правительства РК от 16.10.2014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08.12.2015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24.11.2016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04.03.2016 и действует до 31.12.2017).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возмещения работникам, находящимся в краткосрочных командировках за границей, расходов по найму жилого помещения (в сутки на одного человека):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должностных лиц,         по фактическим затратам,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в подпункте 1)           в том числе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настоящего                бронированию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должностных лиц,         по стоимости одноместного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в подпункте 2)           гостиничного номера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 настоящего                классификации - 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за исключением,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назначаемых Президентом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переговорах по вступлению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во Всемирную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торговую организацию (ВТО),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с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сотрудничеству в Европе (ОБСЕ);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других государственных   по стоимости одноместного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служащих, не перечисленных         гостиничного номера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третьем,         классификации –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четвертом настоящего подпункта;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лиц, сопровождающих      по фактическим затратам,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государства Республики       том числе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Премьер-Министра        бронированию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лиц участвующих в        по согласованию с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составах делегаций Республики      Министром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международных          Казахстан - по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мероприятиях, в период             затратам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которых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 в отелях превышает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предельные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расходов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гостиничных номеров;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 долгосрочным служебным заграничным командировкам, непрерывной продолжительностью от 41 до 180 дней, должностных лиц государственных органов, в компетенцию которых входят участие в работе по обеспечению защиты интересов Республики Казахстан в международных арбитражах, иностранных судах и иностранных государственных органах, применяются нормы возмещения расходов по найму жилого помещения, с учетом коэффициента 0,5 к стоимости одноместного гостиничного номера по классификации - стандарт (в сутки на одного человека);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возмещения суточных расходов и предельные нормы возмещения расходов по найму гостиничных номеров работникам, находящимся в краткосрочных командировках за границей в долларах США и евро: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96"/>
        <w:gridCol w:w="1214"/>
        <w:gridCol w:w="894"/>
        <w:gridCol w:w="1532"/>
        <w:gridCol w:w="1214"/>
        <w:gridCol w:w="1532"/>
        <w:gridCol w:w="1214"/>
        <w:gridCol w:w="1215"/>
        <w:gridCol w:w="1215"/>
      </w:tblGrid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Самоа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Бахрейн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Судан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Шри-Ланка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Заморские территории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Хошимитское Государство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Арабская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Кампучия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Гонконг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Непал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Конго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Палау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Новая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Барбадос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Боливия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Венесуэла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Вьетнам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Гаити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Гвинея-Бисау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Буркина Фасо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Гибралтар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Гренада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Исландия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Код-д'Ивуар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 г. Сеул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Сальвадор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Суринам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 Лион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Украина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и Северной Ирландии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Сомалийская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Нью-Йорк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Фиджи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и Черногория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Исламская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Коморских Островов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Эфиопия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возмещения суточных расходов, предусмотренные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применяются также в отношении долгосрочных служебных заграничных командировок должностных лиц, указанных в подпункте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постановлениями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08.12.2015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24.11.2016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04.03.2016 и действует до 31.12.2017).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2008 года N 108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 (САПП Республики Казахстан, 2003 г., N 7, ст. 75).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19 мая 2003 года N 456 "О внесении дополнения в постановление Правительства Республики Казахстан от 11 февраля 2003 года N 148" (САПП Республики Казахстан, 2003 г., N 20, ст. 203).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23 января 2004 года N 72 "О внесении изменений и дополнений в постановление Правительства Республики Казахстан от 11 февраля 2003 года N 148" (САПП Республики Казахстан, 2004 г., N 2, ст. 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3 ноября 2004 года N 1140 "О внесении дополнения и изменения в постановление Правительства Республики Казахстан от 11 февраля 2003 года N 148" (САПП Республики Казахстан, 2004 г., N 44, ст. 549).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7 июля 2005 года N 705 "О внесении дополнения в постановление Правительства Республики Казахстан от 11 февраля 2003 года N 148" (САПП Республики Казахстан, 2005 г., N 28, ст. 355).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пункта 1 постановления Правительства Республики Казахстан от 12 декабря 2005 года N 1234 "О внесении дополнений и изменения в постановления Правительства Республики Казахстан от 10 апреля 2002 года N 410 и от 11 февраля 2003 года N 148" (САПП Республики Казахстан, 2005 г., N 48, ст. 614).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2006 года N 745 "О внесении изменений в постановления Правительства Республики Казахстан от 27 мая 1999 года N 663 и от 11 февраля 2003 года N 148" (САПП Республики Казахстан, 2006 г., N 29, ст. 315).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