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123" w14:textId="3ba3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Генерального плана по реализации "прорывных" и инфраструктурных инвестиционных проектов в приоритетных несырьевых отраслях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2008 года N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устойчивого роста и диверсификации экономики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Генеральный план по реализации "прорывных" и инфраструктурных инвестиционных проектов в приоритетных несырьевых отраслях экономики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организациям, акимам областей, городов Астаны,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к 5 января и 5 июля, представлять информацию о ходе реализации Плана в Министерство индустрии и торговли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обеспечить представление в Правительство Республики Казахстан сводной информации о ходе выполнения Плана, два раза в год, к 15 января и 15 июля.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N 81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Генеральный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реализации "прорывных"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инфраструктурных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приоритетных несырьевых отраслях экономики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53"/>
        <w:gridCol w:w="2393"/>
        <w:gridCol w:w="1853"/>
        <w:gridCol w:w="1293"/>
        <w:gridCol w:w="1893"/>
        <w:gridCol w:w="12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феррохрома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млн. 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тыс. 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окатышей,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брикетов,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хромо-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 80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марганцевых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брикетов,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феррохрома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хлор-щелочного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Павлодарско-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химзавода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каустической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соды, 16,7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хлора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(жидкого),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24,9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5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трубопрокатного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труб, 700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стальной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арматуры, 50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шаров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фабрики 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чернового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"Алайгыр"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свинцовых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млн. штук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году, 3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в 2010 году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3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864,5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9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на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"ССГПО"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проката листового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тонн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9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на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"ССГПО"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млн.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50-65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тонн медной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"А"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4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9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прямошовных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стальных труб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антикоррозийной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200-250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тонн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сборке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1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ферроникеля,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тонн,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6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сталеплавильного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электрокальцини-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антрацита,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катодных блоков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анодной массы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медеплавильного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тысяч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катодной 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соды,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тысяч тонн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6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класса "А"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9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свинцово-цинковых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Шалкия,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млн. тонн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МВт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тысяч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тысяч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полипропилена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Атырауского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тысяч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бензола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тысяч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параксилола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в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нефтеналивных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млн.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сухих грузов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Жезказган-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км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1046,5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(Саксаульское)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км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Узень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км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Бейнеу-Шалкар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1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Европа-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2 787 км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21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1-ой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6-типолосным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км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Коргас-Жетыген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км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Мангышлак-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км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11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год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внешнем рынках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2012 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чистой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Шымкенте,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годовым 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ткани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млн. 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джинсовых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- 6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повседневной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- 1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штук,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- 5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ГХ    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"Самрук"   управлению государственными активами "Самрук"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