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3402" w14:textId="47e3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Пленума Верховного Суда Республики Казахстан от 18 июля 1997 года № 10 "О практике применения законодательства об уголовной ответственности за контрабанду"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законодательства Республики Казахстан пленарное заседание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Республики Казахстан от 18 июля 1997 года № 10 "О практике применения законодательства об уголовной ответственности за контрабанду" (с изменениями и дополнениями от 30 апреля 1999 года и 18 июня 2004 года) следующие изменения и дополнение: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слова "Постановление Пленума" заменить словами "Нормативное постановление";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преамбуле слово "Пленум" заменить словами "пленарное заседание";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 "Законом Республики Казахстан "О государственной границе Республики Казахстан" заменить словами  "Законом Республики Казахстан "О  Государственной  границе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после слова "крупного" дополнить словами ", особо крупного";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9: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"должностными"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 должностных преступлениях"  заменить словами "о коррупционных и иных преступлениях против интересов государственной службы и государственного управления";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"должностные лица" заменить словами "лица, уполномоченные на выполнение государственных функций, либо приравненные к ним,".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