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bb5" w14:textId="9cef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"Кентауликвидрудник" Комитета промышленности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2008 года N 72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Заголовок с изменениями, внесенными   постановлением Правительства РК от 07.05.2008 </w:t>
      </w:r>
      <w:r>
        <w:rPr>
          <w:rFonts w:ascii="Times New Roman"/>
          <w:b w:val="false"/>
          <w:i w:val="false"/>
          <w:color w:val="ff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"Кентауликвидрудник" Комитета промышленности и научно-технического развития Министерства индустрии и торговли Республики Казахстан в Республиканское государственное предприятие на праве хозяйственного ведения "Кентау СуШар" Комитета промышленности Министерства индустрии и торговли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промышленности Министерства индустрии и торговли Республики Казахстан органом государственного управления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 в области водоснабжения.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промышленности Министерства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Сноска. Пункт 4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07.05.2008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дополнение: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