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6e77" w14:textId="4366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2008 года N 71.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2008 года N 71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января 2007 года N 23 "О составе Совета директоров акционерного общества "Национальная компания "Социально-предпринимательская корпорация "Сарыарқа":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"Алимов                   - заместитель акима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Габдулсагатович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Булатович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Дворецкий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Яковлевич          общенационального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предпринимателей и работодателей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"Атамекен"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Орентаевич             акционерного общества "Фонд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развития "Қазына"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Супрун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Васильевич           планирования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"Алиманов                 - исполнительный директор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Жалгасбайулы          ассоциации независимых директоров,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независимый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Дворецкий                 - директор по международным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Яковлевич         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 "Союз "Атамекен",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независимый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Камалиев                  - первый заместитель акима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Сайлауович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                 - Министр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Избасарович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Садыков                   - управляющий директор по ресурсным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Барлыкович            проектам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"Билд Инвестментс Групп", независимый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сентября 2007 года N 833 "О составах советов директоров акционерных обществ "Национальная компания "Социально-предпринимательская корпорация "Оңтүстік" и "Национальная компания "Социально-предпринимательская корпорация "Жетісу":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"Жетписбаев                - заместитель акима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Шарипбаевич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Махамбетов                 - директор филиала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Аралбаевич             экономической палаты Казахстана "Союз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Атамекен" по Кызылординской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ответственностью "BEST-Сервис"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"Садвакасова               - заместитель акима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Эльдана Макиновна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Махамбетов                 - директор филиала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Аралбаевич             экономической палаты Казахстана "Союз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"Атамекен" по Кызылординской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ответственностью "BEST-Сервис",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независимый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Идрисов  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Динмухамет Аппазович         "Корпорация Ордабасы", независимый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Палташева                  - директор Алматинского офиса Форума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Мунавара Турсуновна          предпринимателей Казахстана,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независимый директор";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октября 2007 года N 874 "О составах советов директоров акционерных обществ "Национальная компания "Социально-предпринимательская корпорация "Каспий", "Национальная компания "Социально-предпринимательская корпорация "Тобол" и "Национальная компания "Социально-предпринимательская корпорация "Epтіc":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"Бишимбаев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Валиханович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Ужкенов                   - председатель Комитета геологии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Султанович            недропользования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Аманкулович   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"Бурган", член правления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филиала Национальной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палаты Казахстана "Союз Атамекен"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Шоканаев                  - президент группы компании "Танеко",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 Танбаевич              член правления областного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 "Союз "Атамекен"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"Аблезов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Карыбай Тлеубергенович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Кульсарин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Уразгали Шарипович          геологии и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Аманкулович         ограниченной ответственностью "Бурган",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член правления областного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 "Союз "Атамекен"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Атырауской области, независимый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Шоканаев                  - президент группы компании "Танеко",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 Танбаевич              член правления областного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 "Союз "Атамекен"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Мангистауской области, независимый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Каюпов                    - первый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Рамазан Мирманович         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ответственностью "Хазар Мунай",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независимый директор";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"Бишимбаев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Валиханович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Баймуратов 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Уразгельдиевич        акционерного общества "Баян Сулу"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Розинов                   - первый заместитель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Самойлович        директора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ответственностью "Иволга Холдинг",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член правления областного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 "Союз Атамекен"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Костанайской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"Аблезов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Карыбай Тлеубергенович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Баймуратов 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Уразгельдиевич        акционерного общества "Баян Сулу",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независимый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Подчиненов                - первый заместитель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  директора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ответственностью "Иволга Холдинг",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независимый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Селиванов          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Геннадьевич     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"Масло-Дел", независимый директор";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"Кульсарин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Уразгали Шарипович          геологии и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Утегенов           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Адилет Амангельдинович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"ТехноТрансИнжиниринг", член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городского филиала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Экономической Палаты Казахстана "Союз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Атамекен" по городу Семипалатинск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Турганалиев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Елтинжал Рахматуллаевич     акционерного общества Страховая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компания "Номад Иншуранс", член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правления областного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 "Союз "Атамекен"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Павлодарской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"Ужкенов                  - председатель Комитета геологии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Султанович            недропользования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Ботбай             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Оралбек Кожамжарулы   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"Транс AST LTD", независимый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Турганалиев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Елтинжал Рахматуллаевич     акционерного общества Страховая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компания "Номад Иншуранс", член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правления областного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 "Союз "Атамекен"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Павлодарской области, независимый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Мандиев 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Оразбекович           "Азия-Авто", независимый директор";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ноября 2007 года N 1036 "О составе Совета директоров акционерного общества "Национальная компания "Социально-предпринимательская корпорация "Батыс":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"Абдибеков                 - заместитель акима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Нурмухамбет Канапиевич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Бейсенбетов                - ректор Казахстанско-Британского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Искандер Калыбетович         технического университета, доктор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экономических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 - директор общественной организации "Союз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Николаевич          предпринимателей и работодателей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Актюбинской области", член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экономической палаты "Союз "Атамекен"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Мухитденов          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Зайлягиевич            ограниченной ответственностью "Дастан",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член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"Союз "Атамекен"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"Умурзаков                 - первый заместитель акима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Избак Куанышевич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Бейсенбетов                - ректор Казахстанско-Британского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Искандер Калыбетович         технического университета, доктор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экономических наук, независимый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 - директор общественной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Николаевич          "Союз предпринимателей и работодателей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Актюбинской области", член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"Союз "Атамекен",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независимый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Мухитденов          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Зайлягиевич      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"Дастан", член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экономической палаты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"Союз "Атамекен", независимый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