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f431" w14:textId="4a2f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N 323 и 27 марта 2002 года N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2008 года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2002 года N 323 "О назначении представителей Республики Казахстан в Советах Управляющих":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второй и третий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"Управляющим - Заместителя Премьер-Министра Республики Казахстан Орынбаева Ербола Турмахановича,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заместителем Управляющего - вице-министра экономики и бюджетного планирования Республики Казахстан Пирматова Галымжана Олжаевича;";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второй и третий подпункта 3) изложить в следующей редакции: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"Управляющим - Министра финансов Республики Казахстан Жамишева Болата Бидахметовича,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заместителем Управляющего - вице-министра экономики и бюджетного планирования Республики Казахстан Пирматова Галымжана Олжаевича;";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второй и третий подпункта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"Управляющим - Министра экономики и бюджетного планирования Республики Казахстан Султанова Бахыта Турлыхановича,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заместителем Управляющего - вице-министра финансов Республики Казахстан Саудабаева Даулета Советовича;";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подпункта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"Управляющим - Министра экономики и бюджетного планирования Республики Казахстан Султанова Бахыта Турлыхановича,";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 с изменением, внесенным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