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2881" w14:textId="e8c2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2008 года N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1,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1998 года N 812 "О мерах по дальнейшему реформированию системы среднего образования в Республике Казахстан" (САПП Республики Казахстан, 1998 г., N 29, ст. 258);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2000 года N 1047 "О внесении изменений в постановление Правительства Республики Казахстан от 28 августа 1998 года N 812".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2008 года № 64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и определяют порядок формирования, направления и распределения средств на оказание финансовой и материальной помощи по следующим категориям обучающихся и воспитанников (далее – обучающиеся и воспитанники) организаций образования: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организации образования.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Коллегиальным органом управления организации образования является попечительский совет.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лиц, указанная в подпункте 5) пункта 1 настоящих Правил, определяется коллегиальным органом организации образования на основании акта обследования материально-бытового положения семьи обучающегося и воспитанника согласно заявлению родителей или законных представителей либо обучающегося, достигшего совершеннолетия (далее – заявитель), в соответствии с законодательством Республики Казахстан о государственных услугах и включает лиц, обучающихся в начальных классах.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направления и распределения средств на оказание финансовой и материальной помощи обучающимся и воспитанникам организаций образования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между организациями образования пропорционально их контингенту обучающихся и воспитанников, отнесенных к категориям, указанным в пункте 1 настоящих Правил.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средства на оказание финансовой и материальной помощи обучающимся и воспитанникам направляются на: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одежды, обуви, школьно-письменных принадлежностей;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одноразового питания в период нахождения в организации образования;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финансовой помощи;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культурно-массовых и спортивных мероприятиях;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дополнительных занятий по общеобразовательным предметам (далее – дополнительные занятия).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финансовой помощи осуществляется для обучающихся и воспитанников, указанных в подпункте 4) пункта 1 настоящих Правил.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 направлением формирования, направления и распределения средств на оказание финансовой и материальной помощи обучающимся и воспитанникам является организация одноразового питания обучающихся в период нахождения в организации образования. К обучающимся начальных классов в государственных организациях образования применяется один вид оказания материальной помощи – организация одноразового питания. При отнесении к иным категориям обучающихся и воспитанников, определяемым коллегиальным органом организации образования, обучающиеся начальных классов также получают иные виды оказания материальной помощи, указанные в настоящем пункте.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в пункте 1 настоящих Правил, для приобретения одежды, обуви, школьно-письменных принадлежностей осуществляется в денежной форме на основании поданного заявителем заявления, с обязательным документальным подтверждением целевого использования средств (подтверждающий документ о расходах с указанием наименования приобретенных товаров) в организацию образования в течение 10 рабочих дней со дня получения средств.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могут предусмотреть дополнительные средства в местных бюджетах для предоставления путевок в загородные и пришкольные лагеря отдыха.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посредством информационно-коммуникационных технологий и телекоммуникационных средств, используемых при дистанционном обучении.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финансовой и материальной помощи обучающимся и воспитанникам осуществляется на основании поданного заявителем заявления в соответствии с законодательством Республики Казахстан о государственных услугах.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 на финансовую и материальную помощь в период получения образования обучающихся и воспитанников, отнесенных к категориям лиц, указанным в пункте 1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и материальная помощь не назначается: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представившим заведомо ложную информацию и (или) недостоверные документы;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которые согласно заключению коллегиального органа, подготовленного по результатам обследования их материально-бытового положения, не нуждаются в предоставлении финансовой и материальной помощи.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Целевое формирование, направление и распределение средств на оказание финансовой и материальной помощи обучающимся и воспитанникам обеспечиваются первыми руководителями организаций образования.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формирования, направления и распределения средств на оказание финансовой и материальной помощи обучающимся и воспитанникам осуществляется финансовой службой уполномоченного органа в области образования или организации образования.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в срок до 30-го сентября, 30-го декабря и 30-го мая представляют в местный исполнительный орган отчетность по итогам проведенной работы в произвольной форме.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