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defd" w14:textId="741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Есенбаеве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Есенбаева Мажита Тулеубековича Председателем Агентства Республики Казахстан по защите конкуренции (Антимонопольное агентство).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