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4df5b" w14:textId="fa4df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Республиканского государственного предприятия "Центр астрофизических исследований" Национального космического агентства Республики Казахстан и его дочерних государственных предприятий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января 2008 года N 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Республиканское государственное предприятие на праве хозяйственного ведения "Центр астрофизических исследований" Национального космического агентства Республики Казахстан и его дочерние государственные предприятия "Институт ионосферы", "Институт космических исследований" и "Астрофизический институт имени В.Г. Фесенкова" путем слияния и преобразования в акционерное общество "Национальный центр космических исследований и технологий" (далее - общество) со стопроцентным участием государства в уставном капитале.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Основным предметом деятельности общества определить осуществление научно-исследовательской, опытно-конструкторской и производственно-хозяйственной деятельности в области космических исследований и технологий.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государственного имущества и приватизации Министерства финансов Республики Казахстан совместно с Национальным космическим агентством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Устав общества и обеспечить его государственную регистрацию;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передать права владения и пользования государственным пакетом акций общества Национальному космическому агентству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принять иные меры, вытекающие из настоящего постановления.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прилагаемые изменения и дополнения, которые вносятся в некоторые решения Правительства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Утверждены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января 2008 года N 38     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Изменении и дополнения,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
которые вносится в некоторые решения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Правительства Республики Казахстан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апреля 1999 года N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N 13, ст. 124):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"г. Алматы" дополнить строкой, порядковый номер 123-115,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"123-115   АО "Национальный центр космических исследований и технологий".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мая 1999 года N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"Национальному космическому агентству Республики Казахстан" дополнить строкой, порядковый номер 282-2,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"282-2. АО "Национальный центр космических исследований и технологий".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