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6d5c" w14:textId="bea6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2008 года N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конкурсе по социальной ответственности бизнеса "Парыз".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конкурсе по социальной ответственности бизнеса "Парыз"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начиная с 2008 года, ежегодное проведение конкурса по социальной ответственности бизнеса "Парыз".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Комиссию по присуждению званий лауреатов конкурса по социальной ответственности бизнеса "Парыз" в составе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конкурса по социальной ответственности бизнеса "Парыз";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по присуждению званий лауреатов конкурса по социальной ответственности бизнеса "Парыз".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присуждению званий лауреатов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социальной ответственности бизнеса "Парыз"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присуждению званий лауреатов конкурса по социальной ответственности бизнеса "Парыз" (далее - Комиссия) формируется из числа руководителей центральных государственных органов, республиканских объединений работников и республиканских объединений работодателей.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 и права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материалов претендентов на звание лауреата конкурса по социальной ответственности бизнеса "Парыз" (далее - претенденты);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оценки и отбор претендентов;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победителей конкурса по социальной ответственности бизнеса "Парыз" (далее - лауреаты конкурса).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 и иными организациями, а также общественными объединениями;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организаторов конкурса дополнительные материалы, необходимые для реализации задач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права, необходимые для осуществления возложенных на Комиссию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члены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заседаниях, планирует ее работу, осуществляет общий контроль за реализацией ее решений. Во время отсутствия председателя Комиссии его функции выполняет его заместитель.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Эмблема, диплом и отличительный знак (статуэтка), грамота, предусмотренные конкурсом, утверждаются председателем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 представляет на рассмотрение членам Комиссии документы и материалы, подготовленные рабочим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труда и социальной защиты населения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рабочий орган Комиссии возлагаются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о сроках и условиях проведения конкурса через средства массовой информации и официальные веб-сайты организаторов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и предварительное рассмотрение материалов, поступивших от претендентов для участия в конкурсе;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организация заседаний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церемонии награждения лауреатов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распространению опыта лауреатов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ежегодно определяет и утверждает план мероприятий на соответствующий год по организации и проведению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полугодие. Заседание Комиссии считается правомочным при участии не менее двух третей от общего числа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 присуждении званий лауреатов конкурса принимается Комиссией путем проведения открытого голосования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Решение оформляется протоколом заседания и подписывается всеми присутствующими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публикуется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Информация, содержащаяся в конкурсных материалах и полученная в ходе оценки, является конфиденциальной и не может быть использована в иных целях, кроме оценки претендента, без его письменного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прекращении деятельности Комиссии принимается Президентом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социальной ответственности бизнеса "Парыз"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Конкурс по социальной ответственности бизнеса "Парыз" (далее - конкурс) направлен на формирование и внедрение корпоративной социальной ответственности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проведения конкурса: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привлечение внимания к решению социальных вопросов субъектами частного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демонстрация и широкое распространение положительного опыта, имеющегося в этой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на всей территории Республики Казахстан, в котором могут принимать участие субъекты частного предпринимательства (далее - претенденты).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решения Комиссии по определению победителей в конкурсе по социальной ответственности бизнеса "Парыз" (далее - Комиссия) звания лауреатов конкурса ежегодно присуждаются в трех категориях: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среднего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субъект крупного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Претенденты должны подтвердить Комиссии свои лучшие примеры корпоративной социальной ответственности в виде социальных программ, направленных на улучшение благосостояния общества и субъекта частного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проекты включают мероприятия, которые осуществляются претендентами самостоятельно и/или в партнерстве с институтами гражданского общества и местными исполнительными органами, и направлены на достижение позитивных изменений в социальной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социальной ответственности бизнеса "Парыз"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Организаторами конкурса являются Министерство труда и социальной защиты населения Республики Казахстан, Национальная экономическая палата Казахстана "Союз "Атамекен" и Федерация профсоюзов Республики Казахстан (далее - организаторы).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Претенденты на звание лауреата конкурса по социальной ответственности бизнеса "Парыз" оформляют и представляют материалы организаторам в соответствии с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к претендентам: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социальной и благотворительной деятельности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и благотворительная деятельность не должна быть направлена на поддержку политических, профсоюзных и религиозных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Организаторы обеспечивают: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равные условия для всех претендентов;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конфиденциальность информации, представляющей коммерческую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неразглашение сведений о результатах конкурса ранее даты их официального объявления.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конкурса: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январь - объявление о начале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декабря ежегодно - прием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декабрь - подведение итогов, награждение лауреатов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 для рассмотрения представляются организаторам конкурса на бумажном и электронном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участия в конкурсе претенденты подают организаторам конкурса заявку установленной формы и материалы в трех экземплярах, которые включают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согласно приложению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претендента, представляющий собой самооценку уровня его деятельности и конкретных результатов по социальной ответственности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отчете претендента должны содержаться: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история юридического лица или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иная дополнительная информация;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отчету (диаграммы, графики, таблицы, копии документов и тому подобное).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Критерии, характеризующие возможности и результаты деятельности претендента, определяются организаторами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Организаторы представляют на рассмотрение Комиссии материалы претендентов.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на основании представленных материалов определяет победителей и принимает решение о присуждении званий лауреатов конкурса по социальной ответственности бизнеса "Парыз" по следующим номинациям: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"Лучшее социально ответственное предприятие".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реализующих социальные программы, направленные на поддержку собственного персонала (организация оплаты труда и социальных выплат, организация охраны труда, организация системы профессиональной подготовки и переподготовки кадров и так далее).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"Лучший социальный проект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реализующих социальные программы, направленные на улучшение благосостояния общества и субъекта частного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"Лучший коллективный договор".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рассматриваются коллективные договора, значительно улучшающие и укрепляющие трудовые и социальные права работников, предусмотренных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Лауреатам конкурса вручаются соответствующий диплом, эмблема и отличительный знак (статуэтка).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Претендентам, не удостоенным звания лауреата конкурса, вручаются соответствующие грамоты.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Церемония награждения лауреатов конкурса проводится ежегодно в торжественной обстановке.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Список лауреатов конкурса публикуется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Лауреаты конкурса получают право использования эмблемы в рекламных целях в течение двух лет после присуждения звания лауреат конкурса по социальной ответственности бизнеса "Парыз". Не допускается повторное выдвижение на соискание звания лауреата конкурса в течение двух лет после ее получения в определенной номинации.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присуждению званий лауреатов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социальной ответственности бизнеса "Парыз"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Джаксыбеков               - Руководитель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 Машбекович         населения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Рахимбергенов             - директор департамента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Магауович             и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                 - председатель Комитета по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Акмурзаевич        культурному развитию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Бижанов                   - председатель Комитета по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Ахан Кусаинович             культурному развитию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 - Министр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 - председатель Национальной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 палаты Казахстана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Мукашев                   - председатель Федерации профсоюзов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Сиязбек Онербекович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президент 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Раимбек Анварович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   - президент Союза товаропроизводителей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 экспортеров Казахстана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