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5045" w14:textId="b31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государственных информационных систем на соответствие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2008 года N 24. Утратило силу постановлением Правительства Республики Казахстан от 30 декабря 2009 года N 2280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2280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5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аттестации государственных информационных систем на соответствие требованиям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аттестации государственных информационных систем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соответствие требованиям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государственных информационных систем на соответствие требованиям информационной безопасности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"Об информатизации" и определяют порядок организации и проведения работ по аттестации государственных информационных систем на соответствие требованиям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государственной информационной системе определяется правилами, разрабатываемыми владельцами государственной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 аттестацией государственных информационных систем на соответствие требованиям информационной безопасности понимается процедура, результатом которой является документальное удостоверение соответствия государственной информационной системы требованиям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аттестации государственных информационных систем - показать, что она является полной, непротиворечивой, технически правильной и поэтому пригодна для изложения требований к одной или нескольким оцениваемым информационным системам.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Соответствие государственной информационной системы требованиям информационной безопасности проводится в соответствии с требованиями нормативных документов, устанавливающих параметры и методы проведения аттестации с учетом соотношения затрат на организацию защиты информации и величины ущерба, который может быть нанесен собственнику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Эксплуатация государственных информационных систем и (или) принятие государственной информационной системы осуществляется по результатам аттестации на соответствие требованиям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Регулирование процессов аттестации, а также порядок их проведения выполняется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информатизации.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проведения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Устанавливается следующий порядок проведения аттестации: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в организацию проводящей аттестацию заявки по форме, согласно приложению к настоящим Правилам, с приложением документов, указанных в пункте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организацией проводящей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организацией проводящей аттестацию аттестационного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и выдача (отказ в выдаче) аттестата.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средств, примененных при обеспечении информационной безопасности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сертификаты соответствия по требованиям информационной безопасности технических и программных средств, входящих в состав информационной системы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подлежащих подтверждению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нормативно-технических документов по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инспекционного обследования организации - заявителя (при условии его проведения);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утвержденная схема (план) взаимодействия информационной системы с ее компонентами;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проектно-техническая документация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эксплуатационная документация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если заявка и (или) прилагаемые к заявке документы не соответствуют требованиям Правил или прилагаемые к заявке документы представлены не в полном объеме, такая заявка подлежит возврату в течение десяти календарных дней, с указанием причин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Аттестационное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Аттестационное обследование проводится на основании методик и программ испытаний, разработанных организацией проводящей аттестацию и согласованных с заявителем, а также с уполномоченными органами в сфере информатизации, по защите государственных секретов и обеспечению информационной безопасности, органами национальной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технических и программных средств обработки и защиты информации, входящих в состав аттестуемой информационной системы, необходима аттестация на соответствие требованиям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 по подтверждению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создается Комиссия для проведения аттестационного обследования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обследовании прикладного программного обеспечения организацией проводящей аттестацию изучаются: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защиты информации с общим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защищенность данных системных журналов;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сбоев;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доступом к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обследовании баз данных орган по подтверждению соответствия изучает: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защиты информации с общим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защищенность данных системных журналов;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администратора и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сбоев;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доступом к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обследовании специальных программных средств, предназначенных для защиты информации, орган по подтверждению соответствия изучает: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защиты информации с общим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сбоев;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средств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доступом к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обследовании операционных систем орган по подтверждению соответствия изучает: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защиты информации с общим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администратора и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регистрации сбоев;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доступом к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использования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аттестационного обследования объекта Комиссией проводится в течение тридцати календарных дней с момента прибытия Комиссии к месту аттестационного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основании решения Комиссии орган по подтверждению соответствия выдает заявителю акт об итогах аттестационного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Акт составляется в двух экземплярах (по одному для заявителя и организации проводящей аттестацию), с указанием фактического состояния государственной информационной системы, выводов, рекомендаций и заключения о возможности (невозможности) выдачи аттестата.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Аттестат соответствия оформляется и выдается заявителю после положительного решения Комиссии по результатам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Организация, проводящая аттестацию ведет реестр выданных аттестатов. Государственные информационные системы регистрируются в государственном регистре электронных информационных ресурсов и информационных систем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информатизации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на соответствие требованиям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 по аттестации)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аттестации государственной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провести аттестацию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объекта информатизации или СВТ)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требованиям по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Исходные данные по государственной информационной системе на ___ листах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готов представить необходимые документы и создать условия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согласен, на договорной основе, оплатить расходы по всем видам работ и услуг по аттестации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органа заявителя)             (подпись,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