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cc94" w14:textId="e58c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"Республиканский центр подтверждения и присвоения квалификации" Министерства образовании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2008 года № 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"Республиканский центр подтверждения и присвоения квалификации" Министерства образования и науки Республики Казахстан путем преобразования в Республиканское государственное предприятие на праве хозяйственного ведения "Республиканский научно-методический центр развития технического и профессионального образования и присвоения квалификации" (далее - предприятие) Министерства образования и науки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 осуществление производственно-хозяйственной деятельности в области образования и науки.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 предприятием - Министерство образования и науки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