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ca2e4" w14:textId="44ca2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распоряжения Президента Республики Казахстан "Об уполномоченном представителе Республики Казахстан на общем собрании акционеров и в Совете закрытого акционерного общества "Центральноазиатский банк сотрудничества и развития"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января 2008 года N 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распоряжения Президента Республики Казахстан "Об уполномоченном представителе Республики Казахстан на общем собрании акционеров и в Совете закрытого акционерного общества "Центральноазиатский банк сотрудничества и развития".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Об уполномоченном представителе Республики Казахстан на общем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собрании акционеров и в Совете закрытого акционерного общества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"Центральноазиатский банк сотрудничества и развития"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Назначить Саудабаева Даулета Советовича - вице-министра финансов Республики Казахстан уполномоченным представителем Республики Казахстан на общем собрании акционеров и в Совете закрытого акционерного общества "Центральноазиатский банк сотрудничества и развития", освободив Смаилова Алихана Асхановича от указанной должности.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