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844" w14:textId="4148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аварии на шахте "Абайская" Угольного департамента акционерного общества "АрселорМиттал Темиртау"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2008 года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аварии на шахте "Абайская" Угольного департамента акционерного общества "АрселорМиттал Темиртау" (далее - АО "АрселорМиттал Темиртау"), произошедшей 11 января 2008 года,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аварии и ликвидации последствий взрыва на шахте "Абайская" Угольного департамента АО "АрселорМиттал Темиртау" в Карагандинской области (далее - комиссия) в составе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незамедлительно приступить к работе, обеспечить всестороннее расследование причин аварии, установить объемы причиненного ущерба, принять меры по оказанию первоочередной помощи пострадавшим 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комиссии Божко В.К. доложить о результатах расследования причин аварии и принятых мерах по оказанию первоочередной помощи пострадавшим и семьям погибших.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2008 года N 9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Правительственная комиссия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расследованию аварии на шахте "Абайская"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Угольного департамента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"АрселорМиттал Темиртау" в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 Владимир Карпович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 Берик Сайлауович   - первый заместитель акима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Бижанов Нурахмет Кусаинович - председатель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государственному контролю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чрезвычайных ситуаций и промышленной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Куйкабаев Каирбек Ильясович - начальник управления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 Комитета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государственному контролю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чрезвычайных ситуаций и промышленной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     - директор дочернего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Байболат Абдрахманович        предприятия "Казахский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научно-исследовательский институт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безопасности работ в горной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Каппасов Накып Каппасович   - начальник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"Военизированная аварийно-спасательная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служба "Көмiр"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Ходжаев Рустам Ривхатович   - директор республиканского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"Научно-инженерный центр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горно-спасателей служба "Көмiр"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Айбеков Кабкен Жакпарович   - начальник отдела развития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электроэнергетики и угольной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Шорманов                    - главный государственный инспектор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Серикжан Турсынханович        труда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защиты населения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Тургаев Мейркан Туякович    - начальник управления дознания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следственного комитета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Исмаилов                    -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Жумагали Казыбаевич           профилактической работы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Никифоров Михаил Дмитриевич - председатель профсоюза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угольной промышленности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Перзадаев                   - исполнительный директор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Абдыкадирович           департамента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"АрселорМиттал Темиртау"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Спатаев Нурбек Даирбекович  - главный государственный инспектор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труда по Карагандинской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Рамазанов                   - заведующий отделением ожогов 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Жанатай Кульбаевич            травматологии и ортопедии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