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a7e4" w14:textId="a16a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аккредитации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2007 года № 1385. Утратило силу постановлением Правительства Республики Казахстан от 30 марта 2012 года № 391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30.03.2012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аккредитации организаций образования.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июля 2001 года N 976 "Об утверждении Правил государственной аккредитации организаций образования" (САПП Республики Казахстан, 2001 г., N 27, ст. 338);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января 2002 года N 98 "О внесении изменения в постановление Правительства Республики Казахстан от 19 июля 2001 года N 976" (САПП Республики Казахстан, 2002 г., N 5, ст. 29);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6 изменений, которые вносятся в некоторые решения Правительства Республики Казахстан,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сентября 2005 года N 964 "О внесении изменений в некоторые решения Правительства Республики Казахстан и признании утратившими силу некоторых решений Кабинета Министров Казахской ССР, Кабинета Министров Республики Казахстан, Правительства Республики Казахстан" (САПП Республики Казахстан, 2005 г., N 36, ст. 500).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2007 года N 1385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аккредитации организаций образования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аккредитации организаций образования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определяют порядок организации и осуществления аккредитации организаций образования.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образования организует проведение аккредитации организаций образования, реализующих профессиональные учебные программы высшего и послевузовского образования.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Аккредитация осуществляется аккредитационным органом на основании заявления организации образования независимо от ее ведомственной подчиненности и формы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Аккредитация осуществляется в виде институциональной и специализированной.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Аккредитация организаций образования осуществляется на основе оценки деятельности организации образования на соответствие стандартам и критериям, разработанным аккредитационным органом.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Международные и иностранные организации образования или их филиалы, созданные на территории Республики Казахстан, проходят аккредитацию на таких же условиях и в том же порядке, что и организации образования Республики Казахстан.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Аккредитация организации образования проводится за счет собственных средств организации образования.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Высшие учебные заведения вправе пройти международную аккредитацию, осуществляемую имеющим международное признание зарубежным агентством.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аккредитации организаций образования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прохождения институциональной аккредитации, организация образования представляет в аккредитационный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установленной аккредитационным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государственной лицензии и приложений к лицензии на право ведения образовательной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прохождении специализированной аккредитации, организация образования дополнительно представляет в аккредитационный орган копию свидетельства об институциональной аккредитации.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Аккредитация состоит из следующих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самооценки организации образования с составлением отчета о соответствии стандартам и критериям, установленным аккредитационным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отчета о самооценке организации образования в аккредитационный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отчета о самооценке организации образования в аккредитационном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разработка рекомендаций аккредитационным органом организации образования по представленному отчету;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посещение организации образования экспертами аккредитационного органа и составление ими отчета по итогам проверки на соответствие стандартам и критериям аккредитационного органа с рекомендациями;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подготовка материалов для аккредитации организации образования аккредитационным советом;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рассмотрение вопроса об аккредитации организации образования аккредитационным советом;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принятие соответствующих решений аккредитационным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публикация полного отчета на интернет-ресурсе аккредитационного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изменением, внесенным постановлением Правительства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Аккредитация организации образования осуществляется с момента регистрации заявления на прохождение аккредитации до вынесения соответствующего решения аккредитационным органом.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результатам оценки деятельности организации образования и/или отдельных образовательных программ аккредитационный орган принимает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аккредитовать;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отказать в аккредитации.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принятия положительного решения об аккредитации аккредитационный орган выдает организации образования свидетельство сроком на пять лет.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об отказе в аккредитации организации образования может быть обжаловано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ликвидации, организация образования представляет в аккредитационный орган соответствующую информацию и возвращает в аккредитационный орган свидетельство об аккредитации в месячный срок со дня принятия решения о ликвидации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Аккредитационный орган принимает решение о прекращении действия свидетельства об аккредитации организации образования.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Аккредитационный орган формирует банк данных аккредитованных ими организаций образования.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перерегистрации либо реорганизации, аккредитованные организации образования письменно уведомляют аккредитационный орган о переоформлении свидетельства об аккредитации с приложением документов, подтверждающих указанные сведения в течении десяти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Аккредитационный орган не позднее пяти рабочих дней с момента получения письменного уведомления заявителя выдает свидетельство об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Вновь созданная, в результате реорганизации организация образования, реализующая образовательные программы высшего и послевузовского образования в соответствии с лицензией на право ведения образовательной деятельности, проходит аккредитацию на общих основаниях.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утери свидетельства об аккредитации аккредитационный орган по письменному заявлению организации образования в течение десяти рабочих дней выдает дубликат свидетельства об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дубликата свидетельства об аккредитации организации образования проводится за счет собственных средств организации образования.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