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9f04" w14:textId="f889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декабря 2005 года N 1266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2007 года N 1384. Утратило силу постановлением Правительства Республики Казахстан от 30 июня 2023 года №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30.06.2023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декабря 2005 года N 1266 "О создании Координационного совета в области социальной защиты инвалидов" (САПП Республики Казахстан, 2005 г., N 49, ст. 626)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Координационного совета в области социальной защиты инвалидов, утвержденный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Джумабаеву                    - исполняющего обязанности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Бакытжан Сапаргалиевну          отдела реабилитации инвалидов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развития социальных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Департамента социальных нормативов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и реабилитации инвалидов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Министерства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защиты населения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Казахстан, секретарем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Аманбаева                     - председателя правления Алматинского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Али Абильдаевича                городского общества инвалидов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Мунбаева                      - председателя Ассоциации инвалидов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Марата Мухановича               г. Астаны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Омарбекова                    - президента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Ирана Елюбаевича                общественного объединения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"Казахстанская Конфедерация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инвалидов"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"Абдыкаликова                 - вице-министр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Гульшара Наушаевна              защиты населения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Казахстан,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председателя"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"Абдыкаликова Гульшара        - ответственный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Наушаевна                       Министерства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защиты населения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Казахстан,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председателя";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Рамазанову Динару Каирбековну.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