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63a9" w14:textId="00d6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и дальнейшего совершенствования подготовки специалистов для органов внутренних дел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"Академия Министерства внутренних дел Республики Казахстан" (далее - Академия) путем присоединения к нему государственного учреждения "Алматинский юридический колледж Министерства внутренних дел Республики Казахстан" (далее - Алматинский юридический колледж).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принять соответствующие меры, вытекающие из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завершение обучения в Академии обучающихся Алматинского юридического колледжа по программе послесреднего образования.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июня 2005 года N 607 "Вопросы Министерства внутренних дел Республики Казахстан" (САПП Республики Казахстан, 2005 г., N 25, ст. 311)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внутренних дел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14,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2008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