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8847" w14:textId="90e8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товарных биржах"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товарных биржах".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товарных биржах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устанавливает организационные и правовые основы функционирования товарных бирж и осуществления биржевой торговли, порядок регулирования и контроля за деятельностью товарных бирж в целях обеспечения открытого и эффективного их функционирования, защиты прав участников биржевой торговли и добросовестной конкуренции между ними.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Закона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биржевой опцион - производный финансовый инструмент, условия которого стандартизированы товарной биржей, исключительно торгуемый на бирже, в соответствии с которым одна сторона (продавец опциона) продает другой стороне (покупателю опциона) право купить или продать (соответственно "колл-опцион" или "пут-опцион") базовый актив на согласованных условиях в будущем;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биржевая торговля - предпринимательская деятельность по реализации биржевых товаров, осуществляемая на товарной бирже путем проведения торгов, в том числе электронных, регистрации и оформления сделок;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участники биржевой торговли - клиенты, брокеры и дилеры, взаимодействующие на товарной бирже по установленным правилам биржевой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правила биржевой торговли - документ, устанавливающий порядок ведения биржевой торговли для каждой товарной биржи, разработанный на основе типовых правил биржевой торговли, утверждаемых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биржевые торги - процесс, проводимый в рамках правил биржевой торговли, направленный на совершение сделок по биржевым товарам;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биржевой товар - товар, не изъятый и не ограниченный из оборота, в том числе срочный контракт, допущенный товарной биржей к биржевой торговле, за исключением недвижимого имущества и объектов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котировка биржевых товаров - цена спроса и (или) предложения, объявленная по биржевым товарам в определенный момент времени на товарной бирже;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биржевой арбитраж - постоянно действующий при соответствующей бирже арбитраж для решения споров, связанных с заключением биржевых сделок;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перечень биржевых товаров и минимальный размер представляемых партий - документ, устанавливающий конкретный список товаров и их минимальный размер партий, предназначенных для реализации только через товарные биржи, утверждаемый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брокер - юридическое лицо, осуществляющее свою деятельность на товарной бирже на основании лицензии в соответствии с законодательными актами и функционирующее в организационно-правовой форме акционерного общества или товарищества с ограниченной ответственностью, совершающее сделки с биржевым товаром по поручению, за счет и в интересах клиента;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дилер - юридическое лицо, осуществляющее свою деятельность на товарной бирже на основании лицензии в соответствии с законодательными актами и функционирующее в организационно-правовой форме акционерного общества или товарищества с ограниченной ответственностью, совершающее сделки с биржевым товаром в своих интересах и за свой счет;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приказ - документ, представляемый клиентом брокеру и (или) дилеру с указанием осуществления определенного действия на товарной бирже в отношении конкретных биржевых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срочный контракт - контракт на безусловную или условную куплю-продажу биржевого товара с отсроченным исполнением, к ним относятся: фьючерс, опцион;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клиент - физическое или юридическое лицо, пользующееся услугами брокера и (или) дилера для совершения сделок с биржевым товаром;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клиринговый центр - специализированная организация или подразделение товарной биржи, осуществляющее клиринг;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клиринг - проведение зачета взаимных требований и обязательств между участниками биржевых торгов по сделкам, совершаемым на товарной бирже;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опционный контракт - контракт, который, в обмен на премию, предоставляет покупателю право (без обязательства) на покупку или продажу биржевого товара по цене исполнения у продавца опциона в течение определенного периода времени или на определенную дату (дату истечения срока опциона);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опционная сделка - биржевая сделка, объектом которой является опционный контракт;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спот-товар - товар с немедленной поставкой, или находящийся на складе, с поставкой его в будущем;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член товарной биржи - брокер и (или) дилер, имеющий в соответствии с законодательством Республики Казахстан право на осуществление сделок с биржевым товаром в порядке, предусмотренном внутренними документами товарной биржи;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торговая система товарной биржи - комплекс материально-технических средств, программных продуктов, внутренних документов товарной биржи и иных необходимых активов и процедур, с использованием которых осуществляются торги с заключением сделок с биржевыми товарами между участниками торгов на товарной бирже;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внутренние документы товарной биржи - документы, которые регулируют условия и порядок деятельности участников на товарной бирже, работу товарной биржи, ее органов, структурных подразделений, оказание услуг, порядок и размер их оплаты;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уполномоченный орган - государственный орган, осуществляющий государственное регулирование и контроль в сфере торговой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фьючерсная сделка - вид операции с уплатой залога, расчеты по которому проводятся через клиринговый центр, совершаемый со стандартным контрактом на товарной бирже с принятием участниками торгов на себя обязательств поставить (принять) определенное количество биржевого товара в определенный период в будущем по цене, установленной в момент заключения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фьючерсный контракт - контракт о поставке или получении товара в определенном количестве по цене, оговоренной при заключении контракта, в будущем, в обозначенный в контракте срок.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Законодательство Республики Казахстан о товарных биржах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товарных биржах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и состоит из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ГОСУДАРСТВЕННОЕ РЕГУЛИРОВАНИЕ ДЕЯТЕЛЬНОСТИ ТОВАРНЫХ БИРЖ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Компетенция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единую государственную политику в сфере деятельности товарных бирж;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программы в области развития деятельности товарных бирж;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правила лицензирования деятельности товарных бирж, брокеров и дилеров, а также устанавливает квалификационные требования к деятельности товарных бирж, брокеров и дилеров;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Перечень биржевых товаров и минимальный размер представляемых партий, которые реализуются через товарные биржи в рамках государственных закупок организаций и перечень организаций, обязанных осуществлять в установленном порядке государственные закупки через товарные биржи;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предложению уполномоченного органа утверждает Перечень биржевых товаров и минимальный размер представляемых партий, которые реализуются только через товарные биржи;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правила организации государственных закупок товаров через товарные биржи, внесенные уполномоченным органом в сфере государственных закупок.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Компетенция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программные документы в области развития товарных бирж;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разрабатывает, утверждает нормативные правовые акты в сфере регулирования деятельности товарных бирж;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предложения по формированию и утверждению Перечня биржевых товаров и минимального размера представляемых партий, которые реализуются только через товарные биржи, а также по исключению биржевых товаров из перечня;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формированию и утверждению Перечня биржевых товаров и минимальный размер представляемых партий, которые реализуются через товарные биржи в рамках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и мониторинг деятельности товарных бирж;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публикует информацию по вопросам деятельности товарных бирж и биржевой торговли, за исключением сведений, составляющих коммерческую или иную, охраняемую законом Республики Казахстан, тайну;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взаимодействие с зарубежными товарными биржами по обмену опытом, организации подготовки специалистов и другим вопросам, представляющим взаимный интерес;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соблюдением законодательства Республики Казахстан о товарных биржах;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выдает предписания о нарушении законодательства Республики Казахстан о товарных биржах,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проверку деятельности товарных бирж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обращения о нарушении товарными биржами и ее членами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утверждает типовые правила биржевой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привлекает к участию в проверках специалистов соответствующих государственных органов, обладающими контрольными функциями;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официально делегирует своего представителя на присутствие в работе товарной биржи, в том числе в биржевых торгах;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лицензирование деятельности товарных бирж, брокеров и дилеров.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Условия включения товаров в перечень биржевых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товаров и минимальный размер представляемых партий,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предназначенных для реализации только через товарные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биржи и исключения из него биржевых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биржевых товаров и минимальный размер представляемых партий, которые реализуются только через товарные биржи, формируется на основе экономических интересов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Лицензирование деятельности товарных бирж,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брокеров и дилеров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товарных бирж, брокеров и дилеров осуществляется в порядке установленном законодательством Республики Казахстан о лицензировании.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СОЗДАНИЕ ТОВАРНОЙ БИРЖИ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Товарная биржа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Товарной биржей является юридическое лицо, созданное в организационно-правовой форме акционерного общества, осуществляющее организационное и техническое обеспечение торгов путем их непосредственного проведения с использованием своей торговой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Товарная биржа обеспечивает проведение торгов по установленным правилам биржевой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Товарная биржа осуществляет свою деятельность на основании лицензии, выдаваемой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Товарная биржа считается созданной и приобретает статус юридического лица со дня государственной регистрации в органах юстиции. Слова "Товарная биржа" в наименовании товарной биржи обязательны.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уставного капитала товарной биржи осуществляется в соответствии с законодательством Республики Казахстан об акционерных обществах.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Устав товарной биржи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Устав товарной биржи разрабатывается и утверждается в порядке, предусмотренном законодательством Республики Казахстан об акционерных обществах.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уставе товарной биржи должна быть в обязательном порядке указана специализация товарной биржи.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Разрешение споров на товарной бирже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решения споров, связанных с заключением биржевых сделок, товарная биржа создает в течение тридцати календарных дней после государственной регистрации в органах юстиции постоянно действующий биржевой арбитраж.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состав биржевого арбитража должно входить не менее трех физических лиц и формироваться по принципу нечетного количества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менее пятидесяти процентов членов биржевого арбитража должны составлять физические лица, имеющие высшее юридическое образование, и не являющиеся работником брокера или дилера - члена товарной биржи и работником товарной биржи.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биржевого арбитража является обязательным и может быть оспорено в суде.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Классификация товарных бирж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специализации товарные биржи могут быть: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универсальные товарные биржи, принимающие к биржевым торгам различные виды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 товарные биржи, обслуживающие обращение определенного вида товара.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Типовые правила биржевой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Типовые правила биржевой торговли определяет порядок деятельности членов товарной биржи при совершении биржевых сделок с товарами, допущенными к обращению в торговую систему товарной биржи.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Типовые правила биржевой торговли утверждаются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Типовые правила биржевой торговли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условия и порядок вступления в члены товарной биржи, условия и порядок приостановления и прекращения членства на товарной бирже;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требования, предъявляемые к членам товарной биржи, порядок приема в члены, приостановление и утрата членства товарной биржи;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биржевых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расчетов по заключенным на биржевых торгах сделкам с товарами;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условия и порядок приостановления и возобновления торгов на товарной бирже;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формирования и организации деятельности биржевого арбитража, а также механизмы разрешения споров и конфликтов, возникающих в процессе осуществления сделок с биржевыми товарами;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порядок принятия (утверждения) документов по биржевой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порядок учета и регистрации сделок на товарной бирже.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Члены товарной биржи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Количество членов товарной биржи должно быть не менее трех.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Членство на товарной бирже дает право участвовать в биржевых торгах в соответствии с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Члены товарной биржи вправе принимать участие в торгах по тем видам биржевых товаров, совершение сделок с которыми допускается для данных членов правилами биржевой торговли.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Работники товарной биржи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Работниками товарной биржи являются физические лица, состоящие в трудовых отношениях с товарной биржей и непосредственно выполняющие работу по трудовому договору.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Работникам товарной биржи запрещается участвовать в биржевых сделках, а также использовать коммерческую информацию в собственных интересах.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ДЕЯТЕЛЬНОСТЬ ТОВАРНОЙ БИРЖИ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Деятельность товарной биржи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Основным видом деятельности товарной биржи является организация и проведение биржевых торгов с обязательным использованием современных 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Товарная биржа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торгов со спот-товаром;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торгов срочными контрактами;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сделок, совершаемых на товарной бирже, в том числе сделок со спот-товарами;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и осуществление расчетов по биржевым сделкам;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фиксирование биржевой цены на товар в результате проведенных торгов на товарной бирже;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биржевой торговли на основе типовых правил биржевой торговли, утверждаемых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экспертиза качества биржевого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оказание организационных, консультационных, информационных, методических и иных услуг членам товарной биржи;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аналитических исследований рынка биржевых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выпуск печатной продукции, относящейся к информации о биржевой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учебных курсов по обучению и повышению квалификации участников биржевого товарного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эксплуатация торговой системы товарной биржи;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разрешение споров между участниками биржевой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Товарной бирже запрещается осуществлять торговую и иную деятельность, непосредственно не связанную с организацией биржевой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Товарная биржа вправе заключать от своего имени соглашения о сотрудничестве с иностранными юридическими и физическими лицами в пределах прав, предоставленных ей настоящим Законом и иными законодательными актами Республики Казахстан, в том числе заключать соглашения об импорте товаров, предназначенных для осуществления деятельности товарной биржи без права выставления этих товаров на биржевые торги.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Доходы товарной биржи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Доходы товарной биржи формируются за счет вступительных и ежегодных взносов членов товарной биржи, за пользование имуществом биржи, регистрацию и оформление биржевых сделок, и других поступлений.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Товарная биржа имеет право устанавливать: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размеры и порядок внесения гарантийных взносов членами товарной биржи;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платежей за участие в торгах в соответствии с правилами биржевой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минимальные и максимальные пределы уровней цен на конкретный биржевой товар в рамках одного торгового дня исходя из цен, сложившихся в результате предыдущих торгов для приостановления торгов в целях предотвращения спекулятивных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Товарной бирже запрещается устанавливать размеры вознаграждения, взимаемого брокерами и дилерами за посредничество в биржевых сделках.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Размеры платежей, взимаемых с членов товарной биржи, определяются правилами биржевой торговли и должны быть доступны для ознакомления любому участнику биржевой торговли.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Биржевая сделка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Биржевой сделкой является сделка, предметом которой является биржевой товар в отношении, которого участники биржевой торговли проводят торги в соответствии с законодательством Республики Казахстан в сфере товарных бирж и Правилами биржевой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Сделки, совершенные на товарной бирже, но не соответствующие требованиям, предусмотренным пунктом 1 настоящей статьи, не являются биржевыми. Товарные биржи вправе применять санкции к членам товарной биржи, совершающим небиржевые сделки на данной товарной бирже.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Биржевые сделки не могут совершаться от имени и за счет товарной биржи.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Виды биржевых сделок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товарной бирже совершаются сделки: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сделки с взаимной передачей прав и обязанностей в отношении спот-товара, включая сделки, взаимосвязанные с международными деловыми операциями;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фьючерсные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опционные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сделки с взаимной передачей прав и обязанностей в отношении складских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Гарантии в биржевой торговле при совершении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фьючерсных и опционных сделок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Товарная биржа в целях обеспечения исполнения совершаемых на ней фьючерсных и опционных сделок обязана организовать расчетное обслуживание путем создания клиринговых центров.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 совершения фьючерсных и опционных сделок на товарной бирже имеют только брокеры и (или) дилеры.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гарантирования исполнения обязательств по фьючерсным и опционным сделкам участники вносят залог в соответствии с внутренними документами товарной биржи.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Фьючерсные и опционные сделки могут совершаться на товарной бирже только при наличии специального комплекса программных средств, обеспечивающего автоматизированное ведение торгов, проведение клиринга, динамику изменения котировки.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Клиринговые центры могут создаваться как независимые от товарной биржи, так и специально организованное структурное подразделение - клиринговый центр в составе товарной биржи.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Клиринговые центры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устанавливать виды, размеры и порядок взимания взносов, гарантирующих исполнение фьючерсных и опционных сделок и возмещение ущерба, возникшего в результате полного или частичного неисполнения обязательств по этим сделкам, а также определять другие финансовые обязательства участников этих сделок;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для гарантирования фьючерсных и опционных сделок;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зачет взаимных требований и обязательств сторон, участвующих в расчетах, осуществляемых в результате совершения сделок с товарами.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Товарная биржа в целях обеспечения исполнения совершаемых на ней фьючерсных и опционных сделок вправе создавать гарантийные и иные фонды с участием клирингового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Биржевая цена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Биржевая цена на товар складывается в результате котировки биржевых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Товарные биржи обязаны публиковать котировки на биржевые товары не реже одного раза в неделю в печатных и электронных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БРОКЕРСКАЯ И ДИЛЕРСКАЯ ДЕЯТЕЛЬНОСТЬ НА ТОВАРНОЙ БИРЖЕ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Порядок осуществления деятельности брокера и дилера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Брокерская и дилерская деятельность на товарной бирже осуществляются на основании лицензии выдаваемой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Брокер и дилер обязаны соблюдать требования, установленные настоящим Законом, иными законодательными актами Республики Казахстан, нормативными правовыми актами уполномоченного органа, внутренними документами товарной биржи.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Отношения между брокером и дилером и его клиентами возникают на основании договора об оказании брокерских и дилерских услуг, к которому применяются нормы договора поручения или комиссии, установленные Гражданским кодексом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Совершение сделок брокером и дилером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Брокер и дилер совершают сделки с биржевыми товарами только на товарных биржах в соответствии с приказом клиента. Виды приказов клиентов, их содержание и оформление устанавливаются внутренними документами товарной биржи.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приказа клиента осуществляется брокером и дилером с соблюдением условий совершения сделки, указанных в данном приказе. Если при совершении сделки возникнет необходимость изменения условий сделки, брокер и дилер обязан согласовать свои действия с клиентом.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конфликта интересов брокер и дилер обязан совершить сделку, исходя из приоритета интересов клиента над своими интересами.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Отношения между брокером и дилером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 и их клиентами на товарной бирже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Товарная биржа, в пределах своих полномочий, регламентирует взаимоотношения брокеров и дилеров и их клиентов, применяет меры, к нарушителям биржевой торговли.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Требования к брокерам и дилерам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Внутренние документы брокеров и дилеров должны содержать условия обеспечения сохранности сведений, составляющих коммерческую тайну на товарной бирже, и не допускающие их использования в собственных интересах участника, его представителей или третьих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Брокеры и дилеры обязаны вести учет совершаемых биржевых сделок отдельно по каждому клиенту и хранить сведения об этих сделках в течение пяти лет со дня совершения сделки.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Коммерческая тайна на товарной бирже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Коммерческая тайна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зарегистрированных в качестве участников биржевой торговли юридических и физических лицах;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сделках, заключаемых на товарной бирже.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Брокеры и дилеры не вправе использовать сведения, составляющие коммерческую тайну на товарной бирже, и допускать действия, которые могут повлечь нарушение естественного ценообразования и дестабилизацию товарного 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Лицом, располагающим информацией, составляющей коммерческую тайну, является лицо, которое в силу своего служебного положения имеет возможность доступа к указанной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Раскрытие коммерческой тайны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Сведения, составляющие коммерческую тайну на товарной бирже, не подлежат разглашению, за исключением случаев, установленных пунктами 2 и 3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Сведения, составляющие коммерческую тайну, могут быть представлены участнику биржевой торговли в отношении его прав либо его представителю на основании доверенности, оформленной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Сведения, составляющие коммерческую тайну на товарной бирже, должны быть предоставлены: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органам дознания и предварительного следствия: по находящимся в их производстве уголовным делам;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судам: по находящимся в их производстве делам на основании определения,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органам прокуратуры: на основании постановления о производстве проверки в пределах их компетенции, по находящемуся у них на рассмотрении материалу;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органам исполнительного производства: по находящимся в их производстве делам исполнительного производства на основании постановления судебного исполнителя по вопросам, касающимся исполнения, и санкционированного прокурором;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налоговым органам: по вопросам, связанным с налогообложением проверяемого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нотариусам: по находящимся в их производстве наследственным делам;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иностранным консульским учреждениям: по находящимся в их производстве наследственным делам;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антимонопольным органам: по вопросам, связанным с соблюдением антимонопольного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уполномоченному органу: по запросу в рамках его компетенции.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ПРОВЕРКИ ДЕЯТЕЛЬНОСТИ ТОВАРНЫХ БИРЖ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Проверки деятельности товарных бирж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Проверки деятельности товарных бирж осуществляются в соответствии с настоящим Законом и иными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Осуществляемые уполномоченным органом проверки деятельности товарных бирж могут быть плановыми и внеплановыми.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Плановые проверки деятельности товарных бирж проводятся уполномоченным органом не чаще одного раза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проведения плановой проверки является план работы уполномоченного органа, ежегодно утверждаемый руководителем уполномоченного органа. План должен содержать перечень товарных бирж, в отношении которых предполагается проведение проверок и период их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проведения уполномоченным органом внеплановой проверки деятельности товарных бирж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подтвержденные факты, изложенные в обращениях физических и (или)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сообщения правоохранительных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сообщения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позднее десяти календарных дней со дня возникновения оснований, предусмотренных пунктом 4 настоящей статьи,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проведении проверки фактов нарушения законодательства Республики Казахстан о товарных биржах;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отказывает в проведении проверки фактов нарушения законодательства Республики Казахстан о товарных биржах ввиду отсутствия оснований.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Порядок проведения проверок деятельности товарных бирж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Проверка деятельности товарных бирж проводится на основании акта о назначении проверки уполномоченного органа. Акт о назначении проверки уполномоченного органа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уполномоченного органа, фамилию и инициалы, занимаемую должность лица, обладающего полномочием по назначению проверки, и его подпись;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дату и регистрационный номер акта о назначении проверки по журналу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фамилию, имя, отчество и должность должностного лица, осуществляющего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наименование, место нахождения и регистрационный номер налогоплательщика - товарной биржи;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вопрос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дату начала и окончания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основания назначения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проверяемый период в случае, если требуется изучение документов деятельности товарных бирж за определенный временной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программу проверки с указанием основных задач и целей проведения проверки деятельности товарных бирж, перечень вопросов и круг обстоятельств, подлежащих установлению в ходе проверки деятельности товарных бирж.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Акт о назначении проверки уполномоченного органа подписывается руководителем и заверяется печатью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Акт о назначении проверки, в обязательном порядке регистрируется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учетов,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проверки деятельности товарных бирж должностное лицо уполномоченного органа обязано предъявить руководителю товарной биржи или лицу его замещающему: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 с отметкой о регистрации в органе по правовой статистике;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 проверки, утвержденный руководителем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предъявлении акта о назначении проверки и служебного удостоверения руководство товарных бирж обязаны допустить должностное лицо уполномоченного органа на территорию или в помещение, принадлежащие им, и обеспечить возможность запроса и получения от должностных лиц, руководителей и других работников проверяемых товарных бирж необходимой для проведения проверки информации, документов и объяснений в устном и письменном виде по вопросам, возникшим в ходе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Уполномоченному органу запрещается изымать при проверке какие-либо документы или материалы товарной биржи или брокера и (или) дилера, разглашать информацию о товарных биржах и участниках биржевой торговли, полученную в процессе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в принятии акта о назначении проверки или воспрепятствования доступу должностных лиц уполномоченного органа, осуществляющих проверку, к материалам, необходимым для проведения проверки, составляется протокол. Протокол подписывается должностным лицом уполномоченного органа, осуществляющим проверку, и уполномоченным лицом проверяемой товарной биржи.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проверяемой товарной биржи вправе отказаться от подписания протокола, дав письменное объяснение о причине отказа. Отказ от получения акта о назначении проверки не является основанием для отмены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проведения проверки деятельности товарной биржи устанавливается с учетом объема предстоящих работ и поставленных задач, но не должен превышать тридцать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дополнительной проверки обстоятельств срок может быть продлен решением уполномоченного органа на тридцать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проверки деятельности товарной биржи производится руководителем уполномоченного органа, осуществляющего проверку.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проверки государственный орган в обязательном порядке оформляет дополнительный акт о продлении проверки с регистрацией в органе по правовой статистике, в котором указываются номер и дата регистрации предыдущего акта о назначении проверки и причина продления.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одного акта о назначении проверки может проводиться только одна проверка.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Проверка завершается составлением справки об итогах проверки деятельности товарной биржи.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итогах проверки подписывается должностным лицом, осуществляющим проверку деятельности товарных бирж, и руководителем проверяемой товарной биржи или лицом, его замещающим.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Руководитель проверяемой товарной биржи или лицо, его замещающее, вправе изложить в письменном виде особое мнение, которое прилагается к справке об итогах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руководителя проверяемой товарной биржи или лица, его замещающего, от подписания справки об итогах проверки должностным лицом, осуществляющим проверку деятельности товарной биржи, в справку об итогах проверки вносится соответствующая запись.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Второй экземпляр справки об итогах проверки после окончания проверки деятельности товарных бирж вручается под роспись руководителю товарной биржи или лицу, его замещающему, а в случае его отсутствия сдается в канцелярию проверяемой товарной биржи под роспись с указанием фамилии и должности работника товарной биржи, принявшего справку. При отсутствии возможности вручения либо сдачи справки об итогах проверки в канцелярию справка об итогах проверки направляется товарной бирже заказным письмом с почтовым подтверждением о ее вручении.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Результаты проверки деятельности товарной биржи могут быть обжалованы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Решение уполномоченного органа по результатам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 проверки деятельности товарной биржи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справки об итогах проверки деятельности товарной биржи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 заключение об отсутствии оснований в возбуждении дела об административном правонарушении;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возбуждает дело об административном правонарушении;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выносит предписание товарной бирже об устранении выявленных фактов нарушения законодательства Республики Казахстан о товарных биржах;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передает материалы в правоохранительные органы для рассмотрения вопроса о возбуждении уголовного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передает материалы в иные государственные органы для рассмотрения и принятия соответствующих мер.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Предписания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Предписания уполномоченного органа исполняются товарными биржами в срок, предусмотренный предписаниями, но не позднее тридцати дней со дня их получения.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7.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Реорганизация и ликвидации товарной биржи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Реорганизация (слияние, присоединение, разделение, выделение, преобразование) и ликвидация товарной биржи осуществляется в соответствии с законодательством Республики Казахстан об акционерных обществах.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Переходные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Товарные биржи, созданные до введения в действие настоящего Закона, обязаны в срок до 1 января 2010 года привести учредительные документы в соответствие с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невыполнения требования пункта 1 настоящей статьи, товарная биржа не позднее 6 месяцев со дня установленного срока подлежит ликвидации в соответствии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Порядок введения в действие настоящего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июня 2008 года и подлежит официальному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Закон Республики Казахстан от 7 апреля 1995 г. "О товарных биржах" (Ведомости Верховного Совета Республики Казахстан, 1995 г., N 3-4, ст. 26; Ведомости Парламента Республики Казахстан, 1997 г., N 11, ст. 143; 2003 г., N 15, ст. 139; 2004 г., N 23, ст. 142).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