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6781" w14:textId="22e6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сетей теплоснабжения объекта "120 квартирный жилой дом"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1374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государственного учреждения "Главное управление строительства и расквартирования войск Министерства обороны Республики Казахстан" сетей теплоснабжения объекта "120 квартирный жилой дом", расположенного по адресу: город Астана, улица Махтумкули, 19/1, 19/2, в коммунальную собственность города Астаны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1374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сетей теплоснабжения объекта "120 квартирный жилой дом",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из республиканской собственности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коммунальную собственность города Астаны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53"/>
        <w:gridCol w:w="1533"/>
        <w:gridCol w:w="1893"/>
        <w:gridCol w:w="1953"/>
        <w:gridCol w:w="2613"/>
      </w:tblGrid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Наименование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труб, мм.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метр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Вид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стоимость,     тенге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27 535 813,3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782 267,4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1 095 174,4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625 814,0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подвально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938 720,9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подвально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312 907,0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31 290 697,0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