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632" w14:textId="b7c0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2005 года N 1240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1373. Утратило силу постановлением Правительства Республики Казахстан от 17 сентября 2013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вопроса по строительству, обустройству и содержанию пунктов пропуска через Государственную границу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2005 года N 1240 "О некоторых вопросах функционирования пунктов пропуска через Государственную границу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и организации работы пунктов пропуска через Государственную границу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"Контрольные органы рассматривают представленные им материалы и в месячный срок направляют свое заключение инициатору. Инициатор направляет все материалы и заключения государственных органов Министерству транспорта и коммуникаций Республики Казахстан. Министерство иностранных дел Республики Казахстан согласовывает вопрос с сопредельным государством, после чего Министерство транспорта и коммуникаций Республики Казахстан готовит соответствующий проект соглашения по пункту пропуска через государственную границу.";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слово "инициатор" заменить словами "Министерство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"инициатор в пределах своей компетенции" заменить словами "Министерство транспорта и коммуникаций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