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d96b" w14:textId="4d2d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добровольной и безвозмездной передачи имущества из частной собственности в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№ 1371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192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28.09.2011 </w:t>
      </w:r>
      <w:r>
        <w:rPr>
          <w:rFonts w:ascii="Times New Roman"/>
          <w:b w:val="false"/>
          <w:i w:val="false"/>
          <w:color w:val="00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N 25, ст. 260),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2 слова "безвозмездно перешедшего в установленном порядке в республиканскую собственность" заменить словами "перешедшего в республиканскую собственность в иных случаях предусмотренных 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3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1371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добровольной и безвозмездной передачи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частной собственности в государственную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утратили силу постановлением Правительства РК от 28.09.2011 </w:t>
      </w:r>
      <w:r>
        <w:rPr>
          <w:rFonts w:ascii="Times New Roman"/>
          <w:b w:val="false"/>
          <w:i w:val="false"/>
          <w:color w:val="00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