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1ca99" w14:textId="c41ca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"Об аккредитации в области оценки соответствия"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2007 года N 1358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"Об аккредитации в области оценки соответствия".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 аккредитации в области оценки соответствия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 Основные понятия, используемые в настоящем Законе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Закона используются следующие основные понятия: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аккредитация - процедура официального признания органом по аккредитации компетентности заявителя выполнять работы в определенной области оценки соответствия;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аттестат аккредитации - документ, выдаваемый органом по аккредитации, удостоверяющий компетентность субъектов аккредитации выполнять работы в определенной области оценки соответствия;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знак аккредитации - обозначение, предоставляемое органом по аккредитации субъекту аккредитации для информирования третьих лиц о прохождении процедуры аккредитации;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 по аккредитации - юридическое лицо, определяемое Правительством Республики Казахстан и осуществляющее деятельность по аккредитации;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система аккредитации - совокупность государственных органов, физических и юридических лиц, осуществляющих работы по аккредитации в области оценки соответствия в пределах их компетенции;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критерии аккредитации - совокупность требований, которым должен удовлетворять заявитель для его аккредитации и субъект аккредитации;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актуализация материалов аккредитации - внесение изменений в документы субъекта аккредитации, не влекущие переоформление аттестата аккредитации;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область аккредитации - официально признанные объекты оценки соответствия, на которые распространяется аккредитация;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расширение области аккредитации - процесс увеличения субъектом аккредитации перечня объектов оценки соответствия;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сокращение области аккредитации - процесс уменьшения субъектом аккредитации перечня объектов оценки соответствия;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эксперт-аудитор по аккредитации, подтверждению соответствия, в области обеспечения единства измерений - специалист, аттестованный в порядке, установленном уполномоченным органом;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реестр субъектов аккредитации - единая система учета субъектов аккредитации, которую ведет орган по аккредитации;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субъект аккредитации - юридическое лицо или его структурное подразделение, прошедшее аккредитацию в порядке, установленном настоящим Законом;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инспекционная проверка - периодическая проверка соблюдения субъектами аккредитации условий аккредитации, осуществляемая органом по аккредитации;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калибровочная лаборатория (центр) - юридическое лицо или его структурное подразделение, аккредитованное на калибровку средств измерений;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сличение результатов поверки и калибровки средств измерений - сравнение результатов исследований, метрологических характеристик средств измерений;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заявитель - юридическое лицо, подавшее заявку на аккредитацию;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сравнительные испытания - проведение и оценка результатов испытаний на одних и тех же или подобных объектах двумя или большим числом лабораторий (центров);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поверочная лаборатория (центр) - юридическое лицо или его структурное подразделение, аккредитованное на поверку средств измерений;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оценка соответствия - доказательство выполнения заданных требований к продукции, процессу, услуге, системе менеджмента, средству измерения, испытательному оборудованию, посредством подтверждения соответствия, проведения испытаний, исследований, измерений, поверки и калибровки средств измерений;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объекты оценки соответствия - продукция, процессы, услуги, системы менеджмента, средства измерений, испытательное оборудование, подлежащие подтверждению соответствия, исследованиям, испытаниям, измерениям, поверке, калибровке;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органы по подтверждению соответствия - юридические лица, аккредитованные на проведение работ по подтверждению соответствия;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испытательная лаборатория (центр) - юридическое лицо или его структурное подразделение, аккредитованное на проведение исследований, испытаний;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технический эксперт - физическое лицо, обладающее специальными знаниями или опытом в отношении объекта, подвергаемого оценке соответствия;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уполномоченный орган - государственный орган, осуществляющий государственное регулирование в области технического регулирования.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 Законодательство Республики Казахстан об аккредитации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области оценки соответствия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Законодательство Республики Казахстан об аккредитации в области оценки соответствия основывается на Конституции Республики Казахстан и состоит из настоящего Закона и иных нормативных правовых актов.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3. Сфера применения настоящего Закона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регулирует общественные отношения по аккредитации органов по подтверждению соответствия, испытательных, поверочных и калибровочных лабораторий (центров), а также связанные с ними иные отношения в области оценки соответствия.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4. Основные цели и принципы аккредитации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Основными целями аккредитации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защита интересов потребителей в вопросах безопасности и качества продукции, процессов,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повышение конкурентоспособности отечественной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повышение качества и достоверности оценки соответствия;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устранение технических барьеров в торговле;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создание условий выхода отечественной продукции на внешний рынок и признания результатов работ субъектов аккредитации Республики Казахстан международными организациями и зарубежными странами.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Принципами аккредитации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добровольность;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доступность информации о процедурах, условиях аккредитации;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прозрачность деятельности по аккредитации в области оценки соответствия;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недопущение дискриминации;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компетентность;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единство и целостность системы аккредитации;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независимость;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недопустимость совмещения деятельности по аккредитации с деятельностью по оценке соответствия;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приоритетность использования стандартов международных и региональных организаций при осуществлении аккредитации.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5. Критерии аккредитации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Заявители и субъекты аккредитации должны отвечать следующим критериям: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иметь статус юридического лица либо его структурного подразделения;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иметь штатный квалифицированный персонал, позволяющий выполнять работы по оценке соответствия в заявленной области аккредитации;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иметь необходимые для выполнения работ по оценке соответствия помещения, оборудование и иные материальные ресурсы согласно нормативным документам, на соответствие которым они аккредитуются (аккредитованы);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отвечать иным требованиям нормативных документов, на соответствие которым они аккредитуются (аккредитованы).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6. Система аккредитации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Система аккредитации включает: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Правительство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 по аккредитации;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субъекты аккредитации;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экспертов-аудиторов по аккредитации, подтверждению соответствия, в области обеспечения единства измерений, технических экспертов.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Система аккредитации обеспечивает проведение единой политики в области аккредитации, соблюдение единых правил и процедур аккредитации.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7. Компетенция Правительства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компетенции Правительства Республики Казахстан относятся: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разработка основных направлений государственной политики в области аккредитации;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определение органа по аккредитации;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образование консультативно-совещательного органа для выработки предложений по совершенствованию системы аккредитации.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8. Компетенция уполномоченного органа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пределах своей компетенции: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области аккредитации;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разрабатывает, утверждает нормативные правовые акты Республики Казахстан по аккредитации в области оценки соответствия;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в Правительство Республики Казахстан по определению органа по аккредитации или лишению данного статуса;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осуществляет контроль за соблюдением законодательства об аккредитации в области оценки соответствия;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осуществляет международное сотрудничество по аккредитации.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9. Орган по аккредитации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Органом по аккредитации определяется юридическое лицо, созданное в соответствии с законодательством Республики Казахстан и с местонахождением на территории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Орган по аккредитации: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вправе: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привлекать экспертов-аудиторов по подтверждению соответствия, в области обеспечения единства измерений, технических экспертов и других специалистов к участию в работе по аккредитации;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участвовать в работе международных (региональных) негосударственных и неправительственных организаций по аккредитации.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обязан: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 формы аттестата аккредитации, приложений к аттестатам аккредитации, знака аккредитации;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проводить работы по аккредитации;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допускать разглашения сведений, составляющих коммерческую или иную охраняемую законом тайну, ставшую известной при проведении работ по аккредитации;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вести реестр субъектов аккредитации и организовывать его официальную публикацию;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рассматривать жалобы субъектов аккредитации и принимать по ним решения.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Орган по аккредитации на условиях договора с юридическими лицами: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вправе: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требовать надлежащего исполнения договора;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организовывать сравнительные испытания и сличения результатов поверки и калибровки;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проводить инспекционную проверку;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обязан: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рассматривать заявки о переоформлении аттестата аккредитации, актуализации материалов аккредитации;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приостанавливать, возобновлять действие аттестата аккредитации и обращаться в суд с заявлением об аннулировании аттестата аккредитации по основаниям и в порядке, предусмотренном настоящим Законом.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Для рассмотрения материалов аккредитации и принятия решений по 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руководителем органа по аккредитации создается постоянно действующая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комиссия по рассмотрению материалов аккредитации. Решения комиссии носят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рекомендательный характер.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Количественный состав комиссии должен быть нечетным, состоять из не менее трех человек и включать не менее одного эксперта-аудитора по аккредитации.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10. Субъекты аккредитации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 субъектам аккредитации относятся: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органы по подтверждению соответствия;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испытательные, поверочные и калибровочные лаборатории (центры).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Результаты оценки соответствия субъектов аккредитации признаются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всей территории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Иностранные организации, их филиалы и представительства, осуществляющие деятельность по оценке соответствия на территории Республики Казахстан, для признания результатов их деятельности подлежат аккредитации в соответствии с настоящим Законом.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Субъекты аккредитации вправе: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расширять и сокращать область аккредитации;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пользоваться знаком аккредитации;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обращаться в орган по аккредитации с заявлением о приостановлении, возобновлении и прекращении действия аттестата аккредитации;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обжаловать в орган по аккредитации действия его сотрудников;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обращаться в суд при возникновении споров по вопросам аккредитации.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Субъекты аккредитации обязаны: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соблюдать законодательство Республики Казахстан и требования нормативных документов, на соответствие которым они аккредитованы;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осуществлять работы в пределах области аккредитации;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уведомлять орган по аккредитации о прекращении деятельности в утвержденной области аккредитации или предстоящей ликвидации;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обеспечивать лицам, осуществляющим инспекционную проверку, доступ к помещению, оборудованию, информации и оказывать им иное необходимое сотрудничество;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участвовать в сравнительных испытаниях и сличениях результатов номерки и калибровки;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прекратить ссылку на аккредитацию в своей документации и рекламе в случае прекращения действия, аннулирования или лишения аттестата аккредитации.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11. Органы по подтверждению соответствия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Органы по подтверждению соответствия должны быть независимыми от производителей (исполнителей) продукции (услуг), поставщиков и потребителей продукции (услуг).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Филиалы органов по подтверждению соответствия аккредитуются в их составе согласно Правилам аккредитации в области оценки соответствия, утверждаемым уполномоченным органом (далее - Правила аккредитации).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Органы по подтверждению соответствия не вправе оказывать консультационные услуги, влияющие на беспристрастность и объективность процесса оценки соответствия.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12. Испытательные, поверочные, калибровочные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лаборатории (центры)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Испытательные, поверочные, калибровочные лаборатории (центры) осуществляют свою деятельность в соответствии с законодательством о техническом регулировании и обеспечении единства измерений.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Поверочные лаборатории (центры) должны быть независимыми от производителей (исполнителей) продукции (услуг), поставщиков и потребителей продукции (услуг).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13. Эксперты-аудиторы по аккредитации, подтверждению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соответствия, в области обеспечения единства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измерений и технические эксперты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Эксперты-аудиторы по аккредитации, подтверждению соответствия, в области обеспечения единства измерений и технические эксперты участвуют в проведении работ по аккредитации в области оценки соответствия в соответствии с настоящим Законом.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Эксперты-аудиторы по аккредитации, подтверждению соответствия, в области обеспечения единства измерений и технические эксперты осуществляют свою деятельность на основе трудового либо гражданско-правового договоров.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14. Знак аккредитации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Знак аккредитации используется для информирования заинтересованных лиц о прохождении юридическим лицом процедуры аккредитации.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Предоставляемый субъекту аккредитации знак аккредитации должен содержать номер выданного аттестата аккредитации.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Порядок использования знака аккредитации определяется Правилами аккредитации.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15. Этапы аккредитации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Аккредитация включает следующие основные этапы: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прием, рассмотрение заявки и представленных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заключение договора на проведение работ по аккредитации;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экспертиза представленных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обследование заявителя по месту нахождения;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принятие решения об аккредитации либо об отказе в аккредитации;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утверждение области аккредитации и выдача аттестата аккредитации либо расторжение договора.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Перечень документов, необходимых для аккредитации, и порядок прохождения этапов аккредитации определяются Правилами аккредитации.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16. Договор на проведение работ по аккредитации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Договор на проведение работ по аккредитации заключается между органом по аккредитации и заявителем в письменной форме, составляется не менее чем и двух экземплярах и подписывается сторонами.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Типовой договор на проведение работ по аккредитации утверждается уполномоченным органом.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Существенными условиями договора на проведение работ по аккредитации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предмет договора;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стоимость 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сроки проведения 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порядок и сроки проведения инспекционных проверок;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ответственность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Основаниями для прекращения договора на проведение работ по аккредитации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истечение срока действия договора;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ликвидация юридического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аннулирование аттестата аккредитации;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лишение аттестата аккредитации.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Основаниями для расторжения договора на проведение работ по аккредитации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субъекта аккредитации о расторжении договора;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неисполнение или ненадлежащее исполнение условий договора;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невыполнение требований органа по аккредитации о приостановлении деятельности по оценке соответствия либо неустранение несоответствий, послуживших основанием для приостановления;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иные случаи, предусмотренные Правилами аккредитации.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17. Принятие решения об аккредитации либо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 отказе в аккредитации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аккредитации либо об отказе в аккредитации принимается руководителем органа по аккредитации на основании решения комиссии по аккредитации.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18. Аттестат аккредитации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Аттестаты аккредитации, выданные органом по аккредитации, действительны на всей территории Республики Казахстан и имеют срок действия три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Срок действия аттестата аккредитации исчисляется с момента принятия решения об аккредитации комиссией по рассмотрению материалов аккредитации.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Обязательным приложением к аттестату аккредитации является область аккредитации, утвержденная органом по аккредитации.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Аттестат аккредитации подлежит регистрации в реестре субъектов аккредитации.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аттестате аккредитации указываются: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наименование, организационно-правовая форма, местонахождение субъекта аккредитации;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нормативный документ, на соответствие которому аккредитован субъект аккредитации;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регистрационный номер аттестата аккредитации;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дата регистрации аттестата аккредитации в реестре субъектов аккредитации;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срок действия аттестата аккредитации;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количество страниц приложения аттестата аккредитации.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Бланки аттестата аккредитации являются документами строгой отчетности, имеют защиту и номер.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Аттестат аккредитации выдается в единственном экземпляре, передача аттестата аккредитации другим юридическим лицам запрещена.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Утерянные, испорченные аттестаты аккредитации, приложения к аттестатам аккредитации считаются недействительными со дня подачи субъектом аккредитации письменного заявления (с приложением документов, подтверждающих факт утери, порчи аттестата аккредитации, приложения к аттестату аккредитации) органу по аккредитации.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 по аккредитации в течение пяти рабочих дней со дня подачи заявления производит выдачу дубликата аттестата аккредитации, приложения к аттестату аккредитации.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19. Переоформление аттестата аккредитации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Основаниями переоформления аттестата аккредитации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реорганизация субъекта аккредитации;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изменение местонахождения субъекта аккредитации;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изменение наименования субъекта аккредитации;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фактическое расширение или сокращение области аккредитации.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Переоформление аттестата аккредитации производится в соответствии с Правилами аккредитации.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Срок действия аттестата аккредитации при переоформлении не прерывается.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20. Актуализация материалов аккредитации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Актуализация материалов аккредитации осуществляется при отсутствии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оснований, предусмотренных пунктом 1 статьи 19 настоящего Закона, в случаях: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введение нового нормативного документа в области оценки соответствия и аккредитации взамен старого;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изменение состава специалистов, осуществляющих работы по оценке соответствия;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замена средств измерений и испытательного оборудования.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Порядок актуализации материалов аккредитации определяется Правилами аккредитации.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21. Реестр субъектов аккредитации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 по аккредитации формирует и ведет реестр субъектов аккредитации.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Реестр субъектов аккредитации должен содержать следующее: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сведения, указанные в пункте 5 статьи 18 настоящего Закона;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объекты оценки соответствия, входящие в область аккредитации;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фамилию, имя, отчество руководителя субъекта аккредитации;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дату и основание переоформления аттестата аккредитации;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дату, основание актуализации материалов аккредитации и информацию об актуализированных материалах аккредитации;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даты проведения и результаты инспекционных проверок;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даты и основания приостановления и возобновления действия аттестата аккредитации;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дату и основание прекращения действия аттестата аккредитации;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дату аннулирования аттестата аккредитации;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дату и основание лишения аттестата аккредитации;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отметку о выдаче дубликата аттестата аккредитации.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Информация, указанная в пункте 2 настоящей статьи, заносится в реестр субъектов аккредитации в течение семи рабочих дней с момента возникновения основания.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Информация, содержащаяся в реестре субъектов аккредитации, является открытой для ознакомления с ней физическими и юридическими лицами.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22. Инспекционная проверка субъектов аккредитации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Инспекционная проверка осуществляется в рамках договора на проведение работ по аккредитации с периодичностью не чаще одного раза в год, но не позднее двенадцати месяцев с момента выдачи аттестата аккредитации.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жалобы о допущении субъектом аккредитации нарушений в деятельности по оценке соответствия, за исключением анонимных обращений, орган по аккредитации вправе провести внеочередную инспекционную проверку.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Срок проведения инспекционной проверки, в том числе и внеочередной, не должен превышать пяти рабочих дней.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Орган по аккредитации при проведении инспекционной проверки вправе запрашивать у субъекта аккредитации необходимые объяснения, документы и сведения.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Результаты инспекционной проверки оформляются отчетом в двух экземплярах, в котором указываются: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дата, время и место составления отчета;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дата и номер решения руководителя органа по аккредитации на основании которого проведена инспекционная проверка;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фамилии, имена, отчества экспертов-аудиторов по аккредитации, проводивших инспекционную проверку;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наименование субъекта аккредитации, фамилия, имя, отчество, должность представителя субъекта аккредитации, присутствовавшего при проведении инспекционной проверки;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дата, время и место проведения инспекционной проверки;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сведения о результатах проверки, в том числе о выявленных несоответствиях и об их характере;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указания об устранении несоответствий и сроках их устранения;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сведения об ознакомлении или об отказе в ознакомлении с отчетом представителя субъекта аккредитации, их подписи или отказ от подписи.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 экземпляр отчета вручается представителю субъекта аккредитации, второй с соответствующими материалами незамедлительно направляется в комиссию по рассмотрению материалов аккредитации.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рассматривает отчет в течение десяти рабочих дней с момента его поступления и при отсутствии оснований к приостановлению либо направлению собранных материалов в уполномоченный орган в порядке, предусмотренном пунктом 2 статьи 23 настоящего Закона, принимает информацию к сведению.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23. Приостановление, прекращение действия аттестата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аккредитации, аннулирование, лишение аттестата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аккредитации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Действие аттестата аккредитации приостанавливается сроком до шести месяцев по решению комиссии по рассмотрению материалов аккредитации по следующим основаниям: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письменное заявление субъекта аккредитации;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выявление нарушений условий аккредитации в течение срока действия аттестата аккредитации.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случае, если в нарушениях условий аккредитации, имеются признаки состава административного правонарушения, орган по аккредитации в течение трех рабочих дней, исчисляемых со дня выявления такого нарушения, направляет в уполномоченный орган собранные материалы для принятия соответствующих мер.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Копия решения о приостановлении действия аттестата аккредитации направляется соответствующему субъекту аккредитации, который со дня его получения обязан приостановить деятельность по оценке соответствия и принять меры по устранению выявленных несоответствий.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выявленные несоответствия не влияют на область аккредитации в целом, деятельность по оценке соответствия подлежит приостановлению в пределах той области аккредитации, в которой выявлены такие несоответствия.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После устранения несоответствий, послуживших основанием для приостановления, субъект аккредитации представляет сведения об их устранении в орган по аккредитации для принятия решения о возобновлении действия аттестата аккредитации.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о возобновлении действия аттестата аккредитации принимается комиссией по рассмотрению материалов аккредитации в течение пяти рабочих дней, исчисляемых со дня представления субъектом аккредитации сведений об устранении несоответствий.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Действие аттестата аккредитации прекращается по следующим основаниям: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истечение срока действия аттестата аккредитации;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ликвидация юридического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расторжение договора на проведение работ по аккредитации.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Аннулирование аттестата аккредитации производится судом в порядке, установленном законами Республики Казахстан по заявлению органа по аккредитации в случае выявления представления заявителем ложной информации при получении аттестата аккредитации.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Лишение аттестата аккредитации осуществляются в порядке, предусмотренном законодательством Республики Казахстан об административных правонарушениях.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24. Разрешение споров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Заявители и субъекты аккредитации при возникновении споров по вопросам аккредитации вправе обратиться в суд в порядке, установленном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25. Признание результатов аккредитации, проведенной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иностранными органами по аккредитации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Признание в Республике Казахстан результатов аккредитации, проведенных иностранными органами по аккредитации, осуществляется на основе признания равнозначности систем аккредитации, процедур и требований, применяемых при аккредитации.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Взаимное признание результатов аккредитации осуществляется посредством заключения двусторонних и многосторонних соглашений.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Аттестаты аккредитации или эквивалентные им документы, выданные иностранными органами по аккредитации, признаются в Республике Казахстан в соответствии с заключенными соглашениями с международными (региональными) негосударственными, неправительственными организациями по аккредитации.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26. Ответственность в сфере аккредитации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лица, виновные в нарушении законодательства Республики Казахстана об аккредитации в области оценки соответствия, несут ответственность, предусмотренную законами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27. Государственный контроль за соблюдением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законодательства об аккредитации в области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оценки соответствия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Государственный контроль за соблюдением органом по аккредитации и субъектами аккредитации законодательства об аккредитации в области оценки соответствия осуществляется в соответствии с законами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Проверка деятельности органа по аккредитации и субъектов аккредитации осуществляется с периодичностью не чаще одного раза в год. Срок проведения проверки не должен превышать тридцати календарных дней.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 результатам проверки органа по аккредитации уполномоченный орган вправе обратиться в Правительство Республики Казахстан с представлением о лишении статуса органа по аккредитации.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28. Заключительные и переходные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Закон вводится в действие по истечении десяти дней со дня его официального опубликования.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Аттестаты аккредитации выданные в соответствии с законами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техническом регулировании </w:t>
      </w:r>
      <w:r>
        <w:rPr>
          <w:rFonts w:ascii="Times New Roman"/>
          <w:b w:val="false"/>
          <w:i w:val="false"/>
          <w:color w:val="000000"/>
          <w:sz w:val="28"/>
        </w:rPr>
        <w:t>
" и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обеспечении единства измерений </w:t>
      </w:r>
      <w:r>
        <w:rPr>
          <w:rFonts w:ascii="Times New Roman"/>
          <w:b w:val="false"/>
          <w:i w:val="false"/>
          <w:color w:val="000000"/>
          <w:sz w:val="28"/>
        </w:rPr>
        <w:t>
", сохраняют юридическую силу до истечения срока их действия, если их действие не приостановлено или не аннулировано в установленном законодательством порядке.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