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dc71" w14:textId="1ddd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N 1349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года "О республиканском бюджете на 2007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2007 год на исполнение обязательств по решениям судов, 14696892 (четырнадцать миллионов шестьсот девяносто шесть тысяч восемьсот девяносто две) тенге для исполнения судебных актов согласно приложению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2007 года N 1349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судебных решений, подлежащих исполнению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873"/>
        <w:gridCol w:w="2973"/>
        <w:gridCol w:w="2333"/>
        <w:gridCol w:w="2353"/>
      </w:tblGrid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судебного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и дата решения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Истец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Меркенского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17.08.2007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Аргынбайулы Р.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 Бескарагайского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от 23.10.2006,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21.12.2006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А.Р.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 Казыбекбийского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 от 06.10.2006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Шихова В.Л.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Актюбинского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09.03.2006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Жанаев К.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Кокшетауского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08.08.2003,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Акмолинского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15.01.2004, 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Кокшетауского 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 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от 09.03.2004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Кaц C.A.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Аркалыкского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18.05.2007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 O.К.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12.01.2005, 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24.02.2005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"СНПС-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Актобемунайгаз"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4543215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Байконырского 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22.12.2006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Г.В.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292946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07.09.2006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А.Р.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27.02.2006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Батулов П.К.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10.04.2007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Тусаева Р.П.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Костанайского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24.12.2004,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 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14.02.2005,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 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04.04.2005,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13.12.2005,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 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 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 25.05.2005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Дущенко О.Г.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6801207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Военного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 Талдыкорганского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гарнизона от 10.02.2006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Рахов С.Н.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                                       14696377       515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сумма:                                 14696892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