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89f5" w14:textId="3668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июля 2007 года N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июля 2007 года N 640 "О выделении средств из резерва Правительства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"756495,0 (семьсот пятьдесят шесть миллионов четыреста девяносто пять тысяч)" заменить словами "271500,0 (двести семьдесят один миллион пятьсот тысяч)";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"29437,2 (двадцать девять миллионов четыреста тридцать семь тысяч двести)" заменить словами "20992,0 (двадцать миллионов девятьсот девяносто две тысячи)".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