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2632" w14:textId="7fe2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декабря 1999 года N 1946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N 1340. Утратило силу постановлением Правительства Республики Казахстан от 20 апреля 2011 года № 429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20.04.2011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декабря 1999 года N 1946 "Об образовании Высшей научно-технической комиссии при Правительстве Республики Казахстан" (САПП Республики Казахстан, 1999 г., N 57, ст. 551)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Высшей научно-технической комиссии при Правительстве Республики Казахстан, утвержденный указанным постановлением: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Онгарбаева                 - председателя Комитета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Еркина Ануаровича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Бозумбаева                 - председателя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Каната Алдабергеновича       общества "Казахстанский холдинг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управлению государственными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"Самрук"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"Султанов                  - депутат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 Султанович            Казахстан,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социально-культурному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Сагадиев                   -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Кенжегали Абенович           Казахстан,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финансам и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                  - заместитель Руководителя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Жантаев                    - генеральный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Жумабек Шабденамович         государственного предприятия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астрофизических исследований"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науки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                 - генеральный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Зинаддинович          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"Национальный центр научно-технической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информации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Комитета науки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Дробжев                    - директор Института ионосферы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Иванович  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предприятия "Центр астрофизических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исследований" Комитета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Бектурганов                - генеральный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Нуралы Султанович            государственного предприятия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наук о Земле, металлургии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обогащения" Комитета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                  - президент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Бакытжан Турсынович          "Национальная инженерная академия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Перуашев                   - председатель правления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Турлыбекулы             юридических лиц "Общенациональный 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предпринимателей и работодателей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 "Атамекен"          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"Султанов                  - депутат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 Султанович            Казахстан,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международным отношениям, обороне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безопасности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Сагадиев                   -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Кенжегали Абенович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    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Жантаев                    - генеральный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Жумабек Шабденамович         государственного предприятия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астрофизических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Национального космического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Зинаддинович           "Национальный центр научно-технической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информации Республики Казахстан"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Дробжев                    - директор Института ионосферы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Иванович  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предприятия "Центр астрофизических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исследований"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космического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Бектурганов                - президент акционерного общества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Нуралы Султанович            наук о Земле, металлургии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обогащения"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                  - заместитель Председателя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Бакытжан Турсынович         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Перуашев                   - председатель правления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Турлыбекулы             экономической палаты Казахстана "Союз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"Атамекен" (по согласованию)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Абдымомунова Азамата Курманбековича, Рамазанова Тлеккабула Сабитовича, Мынбаева Сауата Мухаметбаевича.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