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31f" w14:textId="d12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софинансированию прорывных проектов отечественными финансовыми институтами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устойчивого роста и диверсификации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софинансированию прорывных проектов отечественными финансовыми институтами на 2008-2010 годы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10-го числа месяца, следующего за отчетным полугодием, представлять в Министерство индустрии и торговли Республики Казахстан аналитическую информацию об исполнении Плана.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1334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софинансированию прорывных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отечественными финансовыми институтами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33"/>
        <w:gridCol w:w="2733"/>
        <w:gridCol w:w="3153"/>
        <w:gridCol w:w="2133"/>
        <w:gridCol w:w="24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Мероприятие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расходы (млн. тенге)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механизма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 участием 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банков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вающего, в том числе сроки,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и тарифы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МФ, МЭБП, 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полугодие, 25 января и 25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действующего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на предмет выявления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барьеров, препятствую-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участию отечественных финансовых институтов в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разработать комплекс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устранение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барьеров, препятствую-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участию отечественных финансовых институтов в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  МЭБП, МФ,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АФН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 (по 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полугодие, 25 января и 25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внедрить механизм обмена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и реализуемых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проектах между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органами,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холдингами, финансовыми институтами разных уровней и направлений, создать общедоступную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базу данных о планируемых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 реализуемых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"ФУР "Қазына" (по согласованию), АО "КазАгро"(по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АО "Самрук"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АО "Самгау"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полугодие, 25 января и 25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механизма 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государства по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структурным облигациям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 (по согласованию)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полугодие, 25 января и 25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необходимости создания и размещения в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паспорта регионов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полугодие, 25 января и 25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 - Министерство сельского 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финансовому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финансовых организаций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"Самрук" 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"КазАгро"  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"Самгау"      - акционерное общество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научно-технологический холдинг "Самгау"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Примечание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