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7a10" w14:textId="1977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индустриальных зон, которые будут сформированы в 2007-2009 годы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стратегических задач по модернизации, диверсификации экономики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индустриальных зон, которые будут сформированы в 2007-2009 годы с участием государства.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1331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Перечень индустриальных зон, которые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сформированы в 2007-2009 годы с участием государства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093"/>
        <w:gridCol w:w="5173"/>
        <w:gridCol w:w="2853"/>
        <w:gridCol w:w="1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направления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Месторасположение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Караганды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металлургии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металлообработки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Караганда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"Алматы-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Жиhаз"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мебельной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изделий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крупного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прорывного проекта SBS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Steel пo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комби-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 с газотурбинной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электростанцией,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сматривающего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с полной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цепочкой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высоколеги-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стали 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нее (SBS Stееl)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Актобе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"Оркен"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плодовоовощных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товаров 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переработка сельхозпродукции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Павлодар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Кызылорды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кальцинированной соды;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рисового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соли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металличес-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цинка;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железобетона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Кызылорда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Шымкента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моторных,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миссионных, турбинных,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компрессионных масел;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нефтеперерабаты-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вающий завод;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