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cfa7f" w14:textId="48cfa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в коммунальную собственность города Астаны комплекса спортивной теннисной базы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2007 года N 1328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22 января 2003 года N 81 "Об утверждении Правил передачи государственного имущества из одного вида государственной собственности в другой"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акима города Астаны о передаче из республиканской собственности с баланса Министерства обороны Республики Казахстан в коммунальную собственность города Астаны комплекса спортивной теннисной базы, расположенного по адресу: город Астана, улица Кабанбай батыра, 6/3.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обороны Республики Казахстан совместно с Комитетом государственного имущества и приватизации Министерства финансов Республики Казахстан и акиматом города Астаны в установленном законодательством порядке осуществить необходимые организационные мероприятия по приему-передаче комплекса спортивной теннисной базы.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