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04ce" w14:textId="1900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июня 2003 года № 554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2007 года № 1326. Утратило силу постановлением Правительства Республики Казахстан от 18 июня 2015 года № 457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2003 года N 554 "О Межведомственной государственной комиссии по предупреждению и ликвидации чрезвычайных ситуаций" (САПП Республики Казахстан, 2003 г., N 25, ст. 238)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Межведомственной государственной комиссии по предупреждению и ликвидации чрезвычайных ситуаций, утвержденный указанным постановлением изложить в следующей редакции: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Божко                     - Министр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Карпович   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                    - вице-министр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Викторович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Габбасов                  - директор Департамента предупреждения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Сырым Габбасович            чрезвычайных ситуаций и перспективного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развития Министерства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ситуациям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Бектуров                  - вице-министр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Габбасович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Ваисов                    - заместитель 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Мерей Курманович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Казыханов                 - заместитель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Хозеевич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Киинов                    - вице-министр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Ляззат Кетебаевич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Апсеметович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Куанганов             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Шаймуратович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Сабдалин                  - вице-министр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Аблай Киялулы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Саудабаев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 Советович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Шпекбаев                  - вице-министр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Алик Жаткамбаевич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Нуриманов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Максут Ануарбекович        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Кудайбергенов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Ескендир Копбосынович      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Барменкулов               - председатель Комитета транспортного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Адлет Назарбаевич           контроля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                   - председатель Комитета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   санитарно-эпидемиологического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Казахстан, главный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санитарный врач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Бижанов                   -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Нурахмет Кусаинович         государственному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чрезвычайными ситуациями и промышленной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безопасностью Министерства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чрезвычайным ситуациям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Дырин                     - председатель Комитета противопожарной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Юрьевич              службы Министерства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ситуациям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Жантикин                  - председатель Комитета по атомной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Мифтахулы             энергетике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минеральных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Рябцев                    - председатель 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Дмитриевич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Байкошкаров               - председатель Комитета по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Нурмухамед Берденович       материальным резервам Министерства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чрезвычайным ситуациям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                - председатель Комитета природоохранного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Насиполла Зейнулович        контроля Министерства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Тусумов                   - председатель Комитета дорожной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Омурзак Тулеуович           Министерства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Аскаров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Альберт Мухтарович          государственного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Кожумратов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Асылбек Аубакирович         государственной инспекции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агропромышленном комплексе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Носоновский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Геннадий Владимирович       начальника штабов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Матаев                    - руководитель аппарата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Габит Мустапаевич          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Якубаев                   - руководитель аппарата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Эрик Мажитович              индустрии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Жексенбеков               - директор Юридического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Сакен Сайлаубекович         Министерства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Бисакаев                  - главный государственный инспектор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Сериккали Гумарович         Республики Казахстан, Министерства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социальной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                   - главный врач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Кенес Сарсенгалиевич        "Республиканская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эпидемиологическая станция"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Ашимбаев                  - директор Республиканского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Умарбаевич            государственного предприятия "Казахский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научно-исследовательский и проектно-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экспериментальный 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сейсмостойкого строительства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архитектуры" Комитета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строительства и жилищно-коммунального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хозяйства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Зейнуллин                 - генеральный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Маратович           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"Казгидромет" Министерства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Абаканов                  - директор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Танаткан Доскараевич        ответственностью "Институт сейсмологии"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Нагманов                  - первый вице-президент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Кажмурат Ибраевич          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"Қазакстан темір жолы"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Осоченко                  - вице-президент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Григорьевич        "Казахстанская компания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электрическими сетями "KEGOC"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Аргымбаев                 - президент Общества Красного Полумесяца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Еркебек Камбарович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Тимофеев                  - заместитель председателя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Владимирович         Промышленной безопасности и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(по согласованию).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