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ddc" w14:textId="0148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9 августа 1994 года N 887 "Об утверждении Устава о дисциплине работников железнодорожного транспорта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декабря 1994 года N 1341 "Об утверждении Положения о службе военизированной охраны железнодорожного транспорта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ноября 1995 года N 1598 "Об управлении автомобильными дорогами общего пользования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января 1996 года N 70 "Об утверждении временного устава железных дорог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июля 1997 года N 1085 "Об утверждении Положения о национальном авиаперевозчике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августа 2001 года N 1083 "Об образовании Государственной комиссии по приемке выполненных работ на участке Гульшад - Акчатау проекта "Реабилитация автодороги Алматы -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февраля 2003 года N 176 "О внесении изменений и дополнений в постановление Правительства Республики Казахстан от 18 августа 2001 года N 1083".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