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c633" w14:textId="0c7c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и форм документов об образовании государственного образца и Правил их выдачи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1310. Утратило силу постановлением Правительства Республики Казахстан от 11 августа 2015 года № 638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11.08.2015 года </w:t>
      </w:r>
      <w:r>
        <w:rPr>
          <w:rFonts w:ascii="Times New Roman"/>
          <w:b w:val="false"/>
          <w:i w:val="false"/>
          <w:color w:val="ff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образования и науки Республики Казахстан от 28 января 2015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виды и формы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документов об образовании государственного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документов об образовании государственного образца.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марта 2006 года N 175 "Об утверждении видов и форм (описание) документов государственного образца об образовании и Правил их выдачи" (САПП Республики Казахстан, 2006 г., N 10, ст. 89);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июня 2006 года N 515 "О внесении изменений и дополнения в постановления Правительства Республики Казахстан от 25 августа 1999 года N 1236 и от 15 марта 2006 года N 175" (САПП Республики Казахстан, 2006 г., N 21, ст. 211).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2007 года N 1310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и формы документов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образовании государственного образца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Виды и формы документов в редакции постановления Правительства РК от 26.05.2009 </w:t>
      </w:r>
      <w:r>
        <w:rPr>
          <w:rFonts w:ascii="Times New Roman"/>
          <w:b w:val="false"/>
          <w:i w:val="false"/>
          <w:color w:val="ff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"он", "окончил", "освоил", "показал", "выполнил", "поступил" заменены соответственно словами "он (-а)", "окончил (-а)", "освоил (-а)", "показал (-а)", "выполнил (-а)", "поступил (-а)" постановлением Правительства РК от 17.05.2011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Видами документов об образовании государственного образца (далее - документы), свидетельствующими о прохождении итоговой аттестации и подтверждающими усвоение обучающимися государственного общеобязательного стандарта соответствующего уровня образования с присуждением академической степени и (или) присвоением квалификации, являются свидетельство, аттестат, диплом.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 всех видов состоят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твердой обложки размером 224 х 160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вкладыша размером 210 х 150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12.02.2013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Обложка документа изготавливается: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документа с отличием - красного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документа, выдаваемого лицам, награжденным знаком </w:t>
      </w:r>
      <w:r>
        <w:rPr>
          <w:rFonts w:ascii="Times New Roman"/>
          <w:b w:val="false"/>
          <w:i w:val="false"/>
          <w:color w:val="000000"/>
          <w:sz w:val="28"/>
        </w:rPr>
        <w:t>"Алтын белгі"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голубого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дипломов магистра, доктора (PhD, по профилю) - бордового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всех остальных документов - темно-синего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12.02.2013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обложке всех видов документов размещаются выполненные золотистым цветом: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сверху тисненая надпись на государственном языке: "Қазақстан Республикасы";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центре - изображение Государственного герба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 изображением Государственного герба - тисненое название вида документа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Бланки вкладышей, приложений к документам печатаются типографским способом (без учета данных, которые заполняются вручную или с помощью печатающих устройств).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Бланки вкладышей, приложений печатаются на специальной со степенями защиты (с водяными знаками) бумаге: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бледно-розового цвета - вкладыши документов с отличием, для  дипломов магистра, доктора (PhD, по профилю), а также для документов, выдаваемых лицам, награжденным знаком "Алтын белгі";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бледно-синего цвета - вкладыши и приложения для всех остальных видов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постановлением Правительства РК от 12.02.2013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 лицевой стороне вкладыша размещаются: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сверху - слова "Қазақстан Республикасы";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центру - изображение Государственного герба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 изображением Государственного герба - название вида документа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 обеих внутренних сторонах вкладыша документа в центре печатается изображение Государственного герба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 левой внутренней стороне вкладыша документа указывается содержание на государственном языке, а на правой стороне - идентичное содержание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левой внутренней стороне вкладышей дипломов о высшем образовании, магистра, доктора (PhD, по профилю), аттестатов доцента и профессора указывается содержание на государственном языке, а на правой стороне - идентичное содержание на русском и английском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постановлением Правительства РК от 12.02.2013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 обеих внутренних сторонах вкладыша документа с отличием типографским способом печатаются красным цветом слова "Үздік" и "С отличием", для дипломов о высшем образовании слово "Үздік" печатается на лицевой стороне вкладышей.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обеих внутренних сторонах вкладыша документов, выдаваемых лицам, награжденным знаком "Алтын белгі", типографским способом печатаются бронзовым цветом слова "Алтын белгі".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Вкладыши всех видов документов имеют серию и семизначные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вкладышей документов должны быть составлены таким образом, чтобы вносимые в них записи могли выполняться каллиграфическим почерком или с помощью печатающих устройств.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</w:tblGrid>
      <w:tr>
        <w:trPr>
          <w:trHeight w:val="348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 Негiзгi орта бiлiм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КУӘЛIК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НОБ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куәлiк 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 ________ жылы 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бiтiрдi және негiзгi орта бiлiмнің жалпы білім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бағдарламасын меңгердi.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жетекшiсi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жылғы "_____" _____________ берiлдi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 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 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3"/>
      </w:tblGrid>
      <w:tr>
        <w:trPr>
          <w:trHeight w:val="84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 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основном среднем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НОБ № 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Настоящее свидетельство выдано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 в том, что он (-а) __ в _____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окончил (-а) 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освоил (-а) ________ общеобразовательную учебную 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среднего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Классный руководитель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Выдано "___"_____  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________________ </w:t>
            </w:r>
          </w:p>
        </w:tc>
      </w:tr>
    </w:tbl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</w:tblGrid>
      <w:tr>
        <w:trPr>
          <w:trHeight w:val="348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 Негiзгi орта бiлiм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үздік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КУӘЛIК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НОБ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куәлiк 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 ________ жылы 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бiтiрдi және негiзгi орта бiлiмнің жалпы білім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бағдарламасын меңгердi.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жетекшiсi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жылғы "_____" _____________ берiлдi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 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 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3"/>
      </w:tblGrid>
      <w:tr>
        <w:trPr>
          <w:trHeight w:val="84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 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отличием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основном среднем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 НОБ № 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Настоящее свидетельство выдано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в том, что он (-а) __ в ____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окончил (-а) 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освоил (-а) _______ общеобразовательную учебную 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среднего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Классный руководитель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Выдано "___"_____ 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__________ </w:t>
            </w:r>
          </w:p>
        </w:tc>
      </w:tr>
    </w:tbl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Приложения к свидетельству об основном среднем образовании с изменением, внесенным постановлением Правительства РК от 17.05.2011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3"/>
      </w:tblGrid>
      <w:tr>
        <w:trPr>
          <w:trHeight w:val="3480" w:hRule="atLeast"/>
        </w:trPr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Негізгі орта бiлiм туралы куәлікке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(НОБ № ____ куәліксіз жарамсыз)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оқыған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мынадай білімін көрсетті: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әдебиеті______________________________________________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    ) әдебиеті____________________________________________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тілі___________________________________________________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жүзі тарихы__________________________________________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білім негіздері___________________________________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таңдауы бойынша курстар____________________________________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________факультативтік курстар бойынша бағдарламаны орындады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жетекшiсi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3"/>
      </w:tblGrid>
      <w:tr>
        <w:trPr>
          <w:trHeight w:val="450" w:hRule="atLeast"/>
        </w:trPr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Приложение к свидетельству об основном среднем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 (без свидетельства НОБ №___ недействительно)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время 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(полное наименование организации образования)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показал (-а) следующие знания: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родной язык_________________________________________________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    ) литература___________________________________________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иностранный язык____________________________________________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черчение____________________________________________________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обществознания_______________________________________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по выбору_____________________________________________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Выполнил (-а) программу по факультативным курсам_________________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Классный руководитель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</w:p>
        </w:tc>
      </w:tr>
    </w:tbl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Свидетельства об образовании с изменением, внесенным постановлением Правительства РК от 17.05.2011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3"/>
      </w:tblGrid>
      <w:tr>
        <w:trPr>
          <w:trHeight w:val="3480" w:hRule="atLeast"/>
        </w:trPr>
        <w:tc>
          <w:tcPr>
            <w:tcW w:w="1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 Бiлiм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КУӘЛІК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 БТ № 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куәлiк_________________________________________________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 ______ жылы 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(білім беру түзету ұйымының (мектебінің)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___________________________________________________бітірді.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мынадай білімін көрсетті: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(    ) тілі____________________________________________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ән-күй_____________________________________________________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еңбекке баулу_____________________________________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 (кәсібі)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жетекшiсi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 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 жылғы "_____"________________________ берiлдi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 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3"/>
      </w:tblGrid>
      <w:tr>
        <w:trPr>
          <w:trHeight w:val="450" w:hRule="atLeast"/>
        </w:trPr>
        <w:tc>
          <w:tcPr>
            <w:tcW w:w="1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 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 БТ № 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Настоящее свидетельство выдано 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 в том, что он (-а) __ в _____ году окончил (-а)______________________________________________________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(полное наименование коррекционной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образования (школы)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показал (-а) следующие знания: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родной (   ) язык___________________________________________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родиноведение_______________________________________________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 _______________________________________________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пению и музыка______________________________________________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профессионально-трудовое обучение___________________________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 (профессия)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Классный руководитель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Выдано "___"_____  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 </w:t>
            </w:r>
          </w:p>
        </w:tc>
      </w:tr>
    </w:tbl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3"/>
      </w:tblGrid>
      <w:tr>
        <w:trPr>
          <w:trHeight w:val="3480" w:hRule="atLeast"/>
        </w:trPr>
        <w:tc>
          <w:tcPr>
            <w:tcW w:w="1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 Жалпы орта бiлiм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АТТЕСТАТ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ЖОБ № 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аттестат_______________________________________________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Ол_________жылы_________________________________________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бiтiрдi және жалпы орта білімнің жалпы білім беретін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меңгердi.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жетекшiсi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_________жылғы "_____"_____________берiлдi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3"/>
      </w:tblGrid>
      <w:tr>
        <w:trPr>
          <w:trHeight w:val="1350" w:hRule="atLeast"/>
        </w:trPr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 АТТЕСТАТ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общем среднем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ЖОБ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Настоящий аттестат выдан 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в том, что он (-а) __ в _____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окончил (-а)____________________________________________________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освоил (-а) ____ общеобразовательную учебную программу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Классный руководитель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 "____"__________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_________ </w:t>
            </w:r>
          </w:p>
        </w:tc>
      </w:tr>
    </w:tbl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3"/>
      </w:tblGrid>
      <w:tr>
        <w:trPr>
          <w:trHeight w:val="3480" w:hRule="atLeast"/>
        </w:trPr>
        <w:tc>
          <w:tcPr>
            <w:tcW w:w="1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 Жалпы орта бiлiм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үздік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АТТЕСТАТ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ЖОБ № 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аттестат_____________________________________________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Ол_________жылы__________________________________________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бiтiрдi және жалпы орта білімнің жалпы білім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бағдарламасын меңгердi.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жетекшiсi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_________жылғы "_____"_____________берiлдi.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3"/>
      </w:tblGrid>
      <w:tr>
        <w:trPr>
          <w:trHeight w:val="135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 АТТЕСТАТ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отличием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общем среднем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 ЖОБ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Настоящий аттестат выдан 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 в том, что он (-а) __ в _____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окончил (-а)________________________________________________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освоил (-а) __ общеобразовательную учебную программу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Классный руководитель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 "____"__________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___________________________________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_________ </w:t>
            </w:r>
          </w:p>
        </w:tc>
      </w:tr>
    </w:tbl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3"/>
      </w:tblGrid>
      <w:tr>
        <w:trPr>
          <w:trHeight w:val="3480" w:hRule="atLeast"/>
        </w:trPr>
        <w:tc>
          <w:tcPr>
            <w:tcW w:w="1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 Жалпы орта бiлiм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АТТЕСТАТ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АЛТЫН БЕЛГI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ЖОБ № 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аттестат_____________________________________________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Ол________жылы___________________________________________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бiтiрдi және жалпы орта білімнің жалпы білім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бағдарламасын меңгердi.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жетекшiсi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_________жылғы "_____"_____________берiлдi.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3"/>
      </w:tblGrid>
      <w:tr>
        <w:trPr>
          <w:trHeight w:val="135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 АТТЕСТАТ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общем среднем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АЛТЫН БЕЛГI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 ЖОБ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Настоящий аттестат выдан 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 в том, что он (-а) __ в __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окончил (-а)_________________________________________________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освоил (-а) общеобразовательную учебную программу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Классный руководитель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 "____"__________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_________ </w:t>
            </w:r>
          </w:p>
        </w:tc>
      </w:tr>
    </w:tbl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Форма Приложения к аттестату об общем среднем образовании с изменением, внесенным постановлением Правительства РК от 17.05.2011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3"/>
      </w:tblGrid>
      <w:tr>
        <w:trPr>
          <w:trHeight w:val="3480" w:hRule="atLeast"/>
        </w:trPr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Жалпы орта білім туралы аттестатқа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 (ЖОБ № ____ аттестатсыз жарамсыз)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____________________________________________оқыған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мынадай білімін көрсетті: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әдебиеті______________________________________________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    ) әдебиеті____________________________________________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тілі___________________________________________________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жүзі тарихы__________________________________________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білім негіздері___________________________________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даярлық_____________________________________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әдеп және психология_______________________________________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 курстар_________________________________________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бойынша курстар_____________________________________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   ________________/________________/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   ________________/________________/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жетекшiсi          ________________/________________/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3"/>
      </w:tblGrid>
      <w:tr>
        <w:trPr>
          <w:trHeight w:val="450" w:hRule="atLeast"/>
        </w:trPr>
        <w:tc>
          <w:tcPr>
            <w:tcW w:w="1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Приложение к аттестату об общем среднем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 (без аттестата ЖОБ № ___ недействительно)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время обучения в 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показал (-а) следующие знания: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родной язык_________________________________________________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    ) литература___________________________________________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иностранный язык____________________________________________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обществознания_______________________________________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правоведения_________________________________________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 _______________________________________________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подготовка________________________________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этика и психология__________________________________________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курсы____________________________________________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по выбору_____________________________________________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   _________/________/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    _________/________/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Классный руководитель    _________/________/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</w:p>
        </w:tc>
      </w:tr>
    </w:tbl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3"/>
      </w:tblGrid>
      <w:tr>
        <w:trPr>
          <w:trHeight w:val="3480" w:hRule="atLeast"/>
        </w:trPr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Техникалық және кәсiптік бiлiм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ДИПЛОМ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ТКБ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диплом 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Ол________жылы___________________________________________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түсіп, _________ жылы 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_____________________________________________толық курсын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________________________________кәсібі, мамандығы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(кәсіптің, мамандықтың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бітіріп шықты.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Біліктілік комиссиясының ______ жылғы "___"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шешімімен оған _________________ біліктілігі берілді.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     _____________/______________/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     _____________/______________/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 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жылғы "_____"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3"/>
      </w:tblGrid>
      <w:tr>
        <w:trPr>
          <w:trHeight w:val="135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 ДИПЛОМ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техническом и профессиональном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 ТКБ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Настоящий диплом выдан 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в том, что он (-а)___в ____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поступил (-а)________________________________________________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в______ году окончил (-а) ____ полный курс 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 по профессии,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(наименование профессии, специальности)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квалификационной комиссии от "__" 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ему (ей) присвоена квалификация 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 _________/________________/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_________/________________/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_______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3"/>
      </w:tblGrid>
      <w:tr>
        <w:trPr>
          <w:trHeight w:val="348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Техникалық және кәсіптік бiлiм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ТКБ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диплом 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Ол_________жылы_________________________________________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түсіп, ________ жылы _______________________толық курсын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_________________кәсібі, мамандығы бойынша бітіріп шықты.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(кәсіптің, мамандықтың атауы)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Біліктілік комиссиясының ___ жылғы "___" ______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оған _____________________________ біліктілігі берілді.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     _____________/______________/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     _____________/______________/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 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жылғы "_____"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3"/>
      </w:tblGrid>
      <w:tr>
        <w:trPr>
          <w:trHeight w:val="135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 ДИПЛОМ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отличием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техническом и профессиональном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 ТКБ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Настоящий диплом выдан__________________________________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 в том, что он (-а)__ в ___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поступил (-а)________________________________________________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в______ году окончил (-а) ____ полный курс 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 по профессии,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(наименование профессии, специальности)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квалификационной комиссии от "__" 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ему (ей) присвоена квалификация 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 _________/________________/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_________/________________/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Приложение к диплому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 техническом и профессиональном образовании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(без диплома ТКБ №______недействительно)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время обучения с _____ года по _____ год в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________________________________________по профессии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организации образования)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специальности___________________________________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профессии, специальности)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показал (-а)_______соответствующие знания по следующим дисциплинам: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019"/>
        <w:gridCol w:w="3283"/>
        <w:gridCol w:w="3982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дисциплин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Итоговая оценка 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часов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учебной работе   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группы ______________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Техникалық және кәсіптік білім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дипломға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(ТКБ №______дипломсыз жарамсыз)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(тегі, аты, әкесінің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_________жылдан бастап__________жылға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(білім беру ұйымының толық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______________________кәсiбi, мамандығы бойынша оқу барысында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(кәсіптің, мамандықтың толық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мынадай пәндерден тиісті білімін көpceттi: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3608"/>
        <w:gridCol w:w="3473"/>
        <w:gridCol w:w="4664"/>
      </w:tblGrid>
      <w:tr>
        <w:trPr>
          <w:trHeight w:val="54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№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атауы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Қорытынды баға 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саны 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Директордың оқу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жөніндегі орынбасары______________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Топ жетекшісі______________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3"/>
      </w:tblGrid>
      <w:tr>
        <w:trPr>
          <w:trHeight w:val="3480" w:hRule="atLeast"/>
        </w:trPr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Орта бiлiмнен кейінгі білім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ДИПЛОМ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ОБКБ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диплом 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 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Ол_________жылы___________________________________________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түсіп, _________ жылы 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 толық курсын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(мамандықтың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мамандығы бойынша бітіріп шықты.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Біліктілік комиссиясының ______ жылғы "___" 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шешімімен оған _________________ біліктілігі берілді.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     _____________/______________/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     _____________/______________/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 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жылғы "_____"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3"/>
      </w:tblGrid>
      <w:tr>
        <w:trPr>
          <w:trHeight w:val="135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 ДИПЛОМ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послесреднем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 ОБКБ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Настоящий диплом выдан 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 в том, что он (-а) _____ в _____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поступил (-а)_________________________________________________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 ______ году окончил (-а) ____ полный курс 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специальности 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(наименование специальности)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квалификационной комиссии от "__" 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ему (ей) присвоена квалификация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 _________/________________/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_________/________________/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_______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3"/>
      </w:tblGrid>
      <w:tr>
        <w:trPr>
          <w:trHeight w:val="3480" w:hRule="atLeast"/>
        </w:trPr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Орта білімнен кейінгі бiлiм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үздік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ДИПЛОМ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ОБКБ N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диплом 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 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Ол________жылы____________________________________________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түсіп, _________ жылы 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______________________________________________толық курсын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(мамандықтың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мамандығы бойынша бітіріп шықты.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Біліктілік комиссиясының ______ жылғы "___" 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шешімімен оған _______________________ біліктілігі берілді.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     _____________/______________/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     _____________/______________/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 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жылғы "_____"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3"/>
      </w:tblGrid>
      <w:tr>
        <w:trPr>
          <w:trHeight w:val="135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 ДИПЛОМ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 с отличием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послесреднем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ОБКБ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Настоящий диплом выдан 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том, что он (-а) ___ в ____ году поступил (-а)___________________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в____ году окончил (-а) ____ полный курс _______организации,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специальности 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(наименование специальности)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квалификационной комиссии от "__" _________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ему (ей) присвоена квалификация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 _________/________________/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_________/________________/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Приложение к диплому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послесреднем образовании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(без диплома ОБКБ № _____ недействительно)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время обучения с ___ года по ___ год в ________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(полное наименование организации образования)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специальности___________________________________________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(наименование специальности)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показал (-а) __ соответствующие знания по следующим дисциплинам: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007"/>
        <w:gridCol w:w="3426"/>
        <w:gridCol w:w="3846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дисциплин 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Итоговая оценка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часов 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учебной работе 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группы ______________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Орта білімнен кейінгі білім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дипломға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(ОБКБ №______ дипломсыз жарамсыз)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(тегі, аты, әкесінің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_________жылдан бастап__________жылға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(білім беру ұйымының толык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оқу барысында________________________________мамандығы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бойынша мынадай пәндерден тиісті білімін көpceттi: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3966"/>
        <w:gridCol w:w="3737"/>
        <w:gridCol w:w="4369"/>
      </w:tblGrid>
      <w:tr>
        <w:trPr>
          <w:trHeight w:val="5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№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атауы 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Қорытынды баға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саны 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Директордың оқу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жөніндегі орынбасары______________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Топ жетекшісі______________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3"/>
      </w:tblGrid>
      <w:tr>
        <w:trPr>
          <w:trHeight w:val="348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 Кәсіптік бiлiм алуы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КУӘЛІК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КБ № 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диплом 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 _____ жылғы "___" __________ бастап жылғы "___"____________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кезеңінде оқып, 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_____жылы______________________________________ кәсібі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курсын бітіріп шықты және кәсіптік оқудың 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курсын бітіргеннен кейін мынадай білімін көрсетті: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Пәндердің атауы                Бағалары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     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     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     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     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Біліктілік комиссиясының ______ жылғы "___" 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шешімімен оған _______________________ біліктілігі берілді.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     _____________/______________/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     _____________/______________/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 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жылғы "_____" 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3"/>
      </w:tblGrid>
      <w:tr>
        <w:trPr>
          <w:trHeight w:val="1350" w:hRule="atLeast"/>
        </w:trPr>
        <w:tc>
          <w:tcPr>
            <w:tcW w:w="1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 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профессиональном обучении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КБ №_____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Настоящее свидетельство выдано 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том, что он (-а) обучался (лась) с "___"___ года по "___" ____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 _____ году окончил (-а) _________ полный курс 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профессии 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 окончании полного курса профессионального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показал (-а) следующие знания: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дисциплин            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     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     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     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     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квалификационной комиссии от "___" 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ему (ей) присвоена квалификация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 ____________/_____________/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____________/_____________/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_______ </w:t>
            </w:r>
          </w:p>
        </w:tc>
      </w:tr>
    </w:tbl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3"/>
      </w:tblGrid>
      <w:tr>
        <w:trPr>
          <w:trHeight w:val="348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 Біліктілік беру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СЕРТИФИКАТ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КБ № 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сертификат 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 20__ жылғы "___" _______ бастап "___"_______ кезеңінде______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(сертификаттау ұйымының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кәсібі (мамандығы) бойынша біліктілік емтиханын тапсырды.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Біліктілік комиссиясының 20__ж. "___" ________ № 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хаттамасының шешімімен_____________________біліктілігі берілді.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 басшысы    _____________ 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қолы        күні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М.О.            200_ж. "___"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 _________________    Тiркеу нөмірі №__________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(қала, облыс)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3"/>
      </w:tblGrid>
      <w:tr>
        <w:trPr>
          <w:trHeight w:val="1350" w:hRule="atLeast"/>
        </w:trPr>
        <w:tc>
          <w:tcPr>
            <w:tcW w:w="1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 СЕРТИФИКАТ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присвоении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                         КБ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Настоящий сертификат подтверждает, что_________________________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"___" по "__" ______20__г. сдал (-а) квалификационный экзамен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профессии (специальности)___________________________________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(наименование организации сертификации)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Квалификационной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"___"_______20__года протокол №_____ присвоена квалификация: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организации    _____________ 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подпись     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                        "___"__________200_г.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_____________   Регистрационный номер № 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(город, область) </w:t>
            </w:r>
          </w:p>
        </w:tc>
      </w:tr>
    </w:tbl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вкладыша Диплома о высшем образовании в редакции постановления Правительства РК от 12.02.2013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 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42"/>
        <w:gridCol w:w="1874"/>
        <w:gridCol w:w="45"/>
        <w:gridCol w:w="6919"/>
      </w:tblGrid>
      <w:tr>
        <w:trPr>
          <w:trHeight w:val="1170" w:hRule="atLeast"/>
        </w:trPr>
        <w:tc>
          <w:tcPr>
            <w:tcW w:w="4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 оқу орнының толық атауы)</w:t>
            </w:r>
          </w:p>
        </w:tc>
        <w:tc>
          <w:tcPr>
            <w:tcW w:w="1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«___» ________ 20 __ года (протокол № _________)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   присуждена академическая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БАКАЛАВР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(код и 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authority of the State Attestation Commission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(full name of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confers upon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(graduate's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academic degree of BACHELOR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specialty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(code and name of specialty)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«_____» ___________ 20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ЖБ-Б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 _______ ______________ года   г. __________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комиссиясының 20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«____» ___________ шешімімен (№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(тегі, аты, әкесінің 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мамандығы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(мамандықтың 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БАКАЛАВРЫ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академиялық дәрежесі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төрағасы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 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жылғы «____» _________ ___________ 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ЖБ-Б № 0000001        Тіркеу нөмірі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жағы/внутренняя сторона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Форма вкладыша Диплома о высшем образовании с отличием в редакции от 12.02.2013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25"/>
        <w:gridCol w:w="1790"/>
        <w:gridCol w:w="45"/>
        <w:gridCol w:w="6920"/>
      </w:tblGrid>
      <w:tr>
        <w:trPr>
          <w:trHeight w:val="1140" w:hRule="atLeast"/>
        </w:trPr>
        <w:tc>
          <w:tcPr>
            <w:tcW w:w="4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 оқу орнының толық атауы)</w:t>
            </w:r>
          </w:p>
        </w:tc>
        <w:tc>
          <w:tcPr>
            <w:tcW w:w="1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«___» ________ 20 __ года (протокол № _________)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   присуждена академическая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БАКАЛАВР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(код и 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authority of the State Attestation Commission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(full name of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confers upon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(graduate's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academic degree of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BACHELOR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specialty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(code and name of specialty)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«_____» ___________ 20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ЖБ-Б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 _______ ______________ года   г. __________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комиссиясының 20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«____» ___________ шешімімен (№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(тегі, аты, әкесінің 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мамандығы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(мамандықтың 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БАКАЛАВРЫ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академиялық дәрежесі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төрағасы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 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жылғы «____» _________ ___________ 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ЖБ-Б № 0000001        Тіркеу нөмірі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жағы/внутренняя сторона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Форма вкладыша Диплома о высшем образовании с отличием в редакции постановления Правительства РК от 12.02.2013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41"/>
        <w:gridCol w:w="1675"/>
        <w:gridCol w:w="44"/>
        <w:gridCol w:w="6920"/>
      </w:tblGrid>
      <w:tr>
        <w:trPr>
          <w:trHeight w:val="1500" w:hRule="atLeast"/>
        </w:trPr>
        <w:tc>
          <w:tcPr>
            <w:tcW w:w="4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 оқу орнының толық атауы)</w:t>
            </w:r>
          </w:p>
        </w:tc>
        <w:tc>
          <w:tcPr>
            <w:tcW w:w="1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«___» ________ 20 __ года (протокол № _________)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 присвоена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(код и 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authority of the State Attestation Commission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(full name of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confers upon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(graduate's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qualification of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specialty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(code and name of specialty)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«_____» ___________ 20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 _______ ______________ года   г. __________</w:t>
            </w:r>
          </w:p>
        </w:tc>
      </w:tr>
      <w:tr>
        <w:trPr>
          <w:trHeight w:val="13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комиссиясының 20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«____»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(№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(тегі, аты, әкесінің 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мамандығы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(мамандықтың 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 біліктілігі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төрағасы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 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жылғы «____» _________ ___________ 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 № 0000001        Тіркеу нөмірі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жағы/внутренняя сторона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Форма вкладыша Диплома о высшем образовании в редакции постановления Правительства РК от 12.02.2013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12"/>
        <w:gridCol w:w="1755"/>
        <w:gridCol w:w="88"/>
        <w:gridCol w:w="6725"/>
      </w:tblGrid>
      <w:tr>
        <w:trPr>
          <w:trHeight w:val="915" w:hRule="atLeast"/>
        </w:trPr>
        <w:tc>
          <w:tcPr>
            <w:tcW w:w="4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 оқу орнының толық атауы)</w:t>
            </w:r>
          </w:p>
        </w:tc>
        <w:tc>
          <w:tcPr>
            <w:tcW w:w="1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«___» ________ 20 __ года (протокол № ______)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присвоена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(код и 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authority of the State Attestation Commission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(full name of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confers upon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(graduate's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qualification of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specialty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(code and name of specialty)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«_____» ___________ 20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 _______ ______________ года   г. _______</w:t>
            </w:r>
          </w:p>
        </w:tc>
      </w:tr>
      <w:tr>
        <w:trPr>
          <w:trHeight w:val="13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комиссиясының 20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«____» ________ шешімімен (№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(тегі, аты, әкесінің 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мамандығы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(мамандықтың 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біліктілігі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төрағасы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 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жылғы «____» _________ ___________ 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 № 0000001        Тіркеу нөмірі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жағы/внутренняя сторона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Форма вкладыша Диплома магистра в редакции постановления Правительства РК от 12.02.2013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15"/>
        <w:gridCol w:w="44"/>
        <w:gridCol w:w="6921"/>
      </w:tblGrid>
      <w:tr>
        <w:trPr>
          <w:trHeight w:val="915" w:hRule="atLeast"/>
        </w:trPr>
        <w:tc>
          <w:tcPr>
            <w:tcW w:w="61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«___» ________ 20 __ года (протокол № _________)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присуждена академическая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(код и 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authority of the State Attestation Commission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(full name of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confers upon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(graduate's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academic degree of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MASTER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specialty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(code and name of specialty)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«_____» ___________ 20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ЖООK-М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 _______ ______________ года   г. __________</w:t>
            </w:r>
          </w:p>
        </w:tc>
      </w:tr>
      <w:tr>
        <w:trPr>
          <w:trHeight w:val="1350" w:hRule="atLeast"/>
        </w:trPr>
        <w:tc>
          <w:tcPr>
            <w:tcW w:w="61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 оқу орнының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комиссиясының 20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«____» ________ шешімімен (№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(тегі, аты, әкесінің 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мамандығы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(мамандықтың 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МАГИСТРІ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академиялық дәрежесі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төрағасы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 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жылғы «____» _________ ___________ 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ЖООK-М № 0000001        Тіркеу нөмірі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жағы/внутренняя сторона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Форма вкладыша Диплома доктора в редакции постановления Правительства РК от 17.05.2011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3"/>
        <w:gridCol w:w="7497"/>
      </w:tblGrid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 </w:t>
            </w:r>
            <w:r>
              <w:drawing>
                <wp:inline distT="0" distB="0" distL="0" distR="0">
                  <wp:extent cx="6604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Диссертациялық кеңестің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жылғы "__" ____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(тегі, аты, әкесінің 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мамандығы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(мамандықтың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ғылыми дәрежесі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Диссертациялық кеңестің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хатшы   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ЖООК-Д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жылғы "__" _________ ______ қ.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____________ 20__ года (протокол № 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присвоена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(наименование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(full name of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authority of the State Certification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Commission has conferred upon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(graduate's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degree of Doctor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(name of speciality)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"___" ___________ 20___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ЖООК-Д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___ года  г.____________________</w:t>
            </w:r>
          </w:p>
        </w:tc>
      </w:tr>
    </w:tbl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 жағы/внутренняя сторона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3"/>
      </w:tblGrid>
      <w:tr>
        <w:trPr>
          <w:trHeight w:val="3480" w:hRule="atLeast"/>
        </w:trPr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Резидентураны бітіргені туралы куәлік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РК №__________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куәлік________________________________________________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Ол________жылы____________________________________________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түсіп, _________ жылы 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_____________мамандығы бойынша резидентураны бітіріп шықты.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аттестаттау комиссиясының ______ жылғы "___"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шешімімен оған _____________ біліктілігі берілді.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аттестаттау комиссиясының төрағасы____________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Ректор             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Хатшы              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жылғы "_____" 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3"/>
      </w:tblGrid>
      <w:tr>
        <w:trPr>
          <w:trHeight w:val="1350" w:hRule="atLeast"/>
        </w:trPr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Свидетельство об окончании резидентуры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РК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Настоящее свидетельство выдано____________________________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том, что он (-а) _____ в _____ году поступил (-а)_____в___________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 ____ году окончил (-а) ____ резидентуру по специальности___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(полное наименование организации образования)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государственной аттестационной комиссии от "___"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года ему (ей) присвоена квалификация_______________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государственной аттестационной комиссии______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Ректор__________________________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_______ </w:t>
            </w:r>
          </w:p>
        </w:tc>
      </w:tr>
    </w:tbl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Свидетельства об окончании интернатуры в редакции постановления Правительства РК от 12.02.2013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36"/>
        <w:gridCol w:w="7170"/>
      </w:tblGrid>
      <w:tr>
        <w:trPr>
          <w:trHeight w:val="30" w:hRule="atLeast"/>
        </w:trPr>
        <w:tc>
          <w:tcPr>
            <w:tcW w:w="6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Интернатураны бітіргені туралы куәлік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ИК № (№ дипломсыз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куәлік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(тегі, аты, әкесінің 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 ________ жылы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түсіп, _______ жылы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 (мамандықтың қоды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 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интернатураны бітіріп шықты.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аттестаттау бағасы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комиссиясының 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_________ шешімімен оған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(мамандығы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дәрігері біліктілігі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төрағасы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 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жылғы «____» _______ ________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_______</w:t>
            </w:r>
          </w:p>
        </w:tc>
        <w:tc>
          <w:tcPr>
            <w:tcW w:w="7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Свидетельство об окончании ннтернатуры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ИК № ___(без диплома № ____ 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Настоящее свидетельство выдано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том, что он (-а) в году поступил (-а) в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(полное 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___ году окончил (-а) интернатуру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(код и 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итоговой аттестации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«____» _____________ ______________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ему (ей) присвоена квалификация врача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 (по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аттестационной комиссии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 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_________ ______ года город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__________________</w:t>
            </w:r>
          </w:p>
        </w:tc>
      </w:tr>
    </w:tbl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3"/>
      </w:tblGrid>
      <w:tr>
        <w:trPr>
          <w:trHeight w:val="474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Клиникалық ординатураны бітіргені туралы куәлік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КО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куәлік 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Ол_________жылы__________________________________________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(мамандықтың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мамандығы бойынша клиникалық ординатураға түсті.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Ректор 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Хатшы  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жылғы "_____" 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3"/>
      </w:tblGrid>
      <w:tr>
        <w:trPr>
          <w:trHeight w:val="135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Свидетельство об окончании клинической ординатуры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КО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Настоящее свидетельство выдано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том, что он (-а) _____ в _____ году поступил (-а) в___клиническую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ординатуру_______________________________________________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специальности________________________________________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(наименование специальности)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Ректор      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   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 ___________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№_______ </w:t>
            </w:r>
          </w:p>
        </w:tc>
      </w:tr>
    </w:tbl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Форма Приложения к диплому (транскрипт) в редакции постановления Правительства РК от 12.02.2013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0"/>
        <w:gridCol w:w="7092"/>
        <w:gridCol w:w="3541"/>
        <w:gridCol w:w="1297"/>
      </w:tblGrid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ДИПЛОМА НЕДЕЙСТВИТЕЛЬНО</w:t>
            </w:r>
          </w:p>
        </w:tc>
        <w:tc>
          <w:tcPr>
            <w:tcW w:w="7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Дата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Предыдущий документ 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(вид, номер документа, 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Вступительные испытания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(вид, номер документа, 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Поступил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(-а) (вуз, год поступления)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Окончил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(-а) (вуз, год окончания)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Дополнительная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Профессиональная практика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60"/>
              <w:gridCol w:w="1135"/>
              <w:gridCol w:w="1192"/>
              <w:gridCol w:w="1095"/>
              <w:gridCol w:w="808"/>
              <w:gridCol w:w="908"/>
            </w:tblGrid>
            <w:tr>
              <w:trPr>
                <w:trHeight w:val="30" w:hRule="atLeast"/>
              </w:trPr>
              <w:tc>
                <w:tcPr>
                  <w:tcW w:w="18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 практики</w:t>
                  </w:r>
                </w:p>
              </w:tc>
              <w:tc>
                <w:tcPr>
                  <w:tcW w:w="11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К-во кредитов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Оценка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10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баллах</w:t>
                  </w:r>
                </w:p>
              </w:tc>
              <w:tc>
                <w:tcPr>
                  <w:tcW w:w="8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%</w:t>
                  </w:r>
                </w:p>
              </w:tc>
              <w:tc>
                <w:tcPr>
                  <w:tcW w:w="9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трад.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10. Итоговая аттестация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дисциплин государственных экзаменов</w:t>
                  </w:r>
                </w:p>
              </w:tc>
              <w:tc>
                <w:tcPr>
                  <w:tcW w:w="11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К-во кредитов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Оценка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10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баллах</w:t>
                  </w:r>
                </w:p>
              </w:tc>
              <w:tc>
                <w:tcPr>
                  <w:tcW w:w="8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%</w:t>
                  </w:r>
                </w:p>
              </w:tc>
              <w:tc>
                <w:tcPr>
                  <w:tcW w:w="9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трад.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Выполнение и 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(дипломного проекта (работы) или диссертации)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59"/>
              <w:gridCol w:w="1151"/>
              <w:gridCol w:w="1187"/>
              <w:gridCol w:w="1052"/>
              <w:gridCol w:w="806"/>
              <w:gridCol w:w="943"/>
            </w:tblGrid>
            <w:tr>
              <w:trPr>
                <w:trHeight w:val="30" w:hRule="atLeast"/>
              </w:trPr>
              <w:tc>
                <w:tcPr>
                  <w:tcW w:w="18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Тема дипломного проекта (работы) или диссертации</w:t>
                  </w:r>
                </w:p>
              </w:tc>
              <w:tc>
                <w:tcPr>
                  <w:tcW w:w="11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К-во кредитов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Оценка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10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баллах</w:t>
                  </w:r>
                </w:p>
              </w:tc>
              <w:tc>
                <w:tcPr>
                  <w:tcW w:w="8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%</w:t>
                  </w:r>
                </w:p>
              </w:tc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трад.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Общее число кредитов/ количество кредитов ECTS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Средневзвешенная оценка (GРA)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Решением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 № _____ от «_____» ____ 20 ____ 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(академическая/ученая степень)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образовательная программа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присвоением квалификации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диплом дает право профессиональной деятельности в соответствии с уровнем высшего и послевузовского образования Республики Казахстан</w:t>
            </w:r>
          </w:p>
        </w:tc>
        <w:tc>
          <w:tcPr>
            <w:tcW w:w="3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 К ДИПЛОМУ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(транскрипт)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Декан факультета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1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ДИПЛОМА НЕДЕЙСТВИТЕЛЬНО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За время обучения изучил (а) и сдал (а) экзамены по следующим дисциплинам: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2"/>
        <w:gridCol w:w="10189"/>
        <w:gridCol w:w="1719"/>
      </w:tblGrid>
      <w:tr>
        <w:trPr>
          <w:trHeight w:val="30" w:hRule="atLeast"/>
        </w:trPr>
        <w:tc>
          <w:tcPr>
            <w:tcW w:w="1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ДИПЛОМА НЕДЕЙСТВИТЕЛЬНО</w:t>
            </w:r>
          </w:p>
        </w:tc>
        <w:tc>
          <w:tcPr>
            <w:tcW w:w="10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67"/>
              <w:gridCol w:w="1520"/>
              <w:gridCol w:w="1820"/>
              <w:gridCol w:w="1500"/>
              <w:gridCol w:w="1480"/>
              <w:gridCol w:w="1140"/>
              <w:gridCol w:w="760"/>
              <w:gridCol w:w="1046"/>
            </w:tblGrid>
            <w:tr>
              <w:trPr>
                <w:trHeight w:val="30" w:hRule="atLeast"/>
              </w:trPr>
              <w:tc>
                <w:tcPr>
                  <w:tcW w:w="4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</w:t>
                  </w:r>
                </w:p>
              </w:tc>
              <w:tc>
                <w:tcPr>
                  <w:tcW w:w="1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 дисциплины</w:t>
                  </w:r>
                </w:p>
              </w:tc>
              <w:tc>
                <w:tcPr>
                  <w:tcW w:w="18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дисциплин</w:t>
                  </w:r>
                </w:p>
              </w:tc>
              <w:tc>
                <w:tcPr>
                  <w:tcW w:w="1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К-во кредитов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Оценка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11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баллах</w:t>
                  </w:r>
                </w:p>
              </w:tc>
              <w:tc>
                <w:tcPr>
                  <w:tcW w:w="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%</w:t>
                  </w:r>
                </w:p>
              </w:tc>
              <w:tc>
                <w:tcPr>
                  <w:tcW w:w="10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трад.</w:t>
                  </w:r>
                </w:p>
              </w:tc>
            </w:tr>
          </w:tbl>
          <w:p/>
        </w:tc>
        <w:tc>
          <w:tcPr>
            <w:tcW w:w="1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ДИПЛОМА НЕДЕЙСТВИТЕЛЬНО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Всего кредитов/количество кредитов ECTS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Средневзвешенная оценка (GPA)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Примечание: Приложение к диплому (транскрипт) снабжается</w:t>
      </w:r>
      <w:r>
        <w:rPr>
          <w:rFonts w:ascii="Times New Roman"/>
          <w:b/>
          <w:i w:val="false"/>
          <w:color w:val="000000"/>
          <w:sz w:val="28"/>
        </w:rPr>
        <w:t xml:space="preserve"> степенями защиты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24"/>
        <w:gridCol w:w="7407"/>
        <w:gridCol w:w="2908"/>
        <w:gridCol w:w="1441"/>
      </w:tblGrid>
      <w:tr>
        <w:trPr>
          <w:trHeight w:val="30" w:hRule="atLeast"/>
        </w:trPr>
        <w:tc>
          <w:tcPr>
            <w:tcW w:w="1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ДИПЛОМСЫЗ ЖАРАМСЫЗ</w:t>
            </w:r>
          </w:p>
        </w:tc>
        <w:tc>
          <w:tcPr>
            <w:tcW w:w="7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Аты,әкесінің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Туған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Білімі туралы алдыңғы құжат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(қужат турі, нөмірі, берілген күні)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Түсу сынақтары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(құжат турі, нөмірі, берілген күні)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Түсті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(ЖОО, түскен жылы)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Бітірді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(ЖОО, бітірген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Қосымша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Кәсіптік практика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87"/>
              <w:gridCol w:w="968"/>
              <w:gridCol w:w="1161"/>
              <w:gridCol w:w="1045"/>
              <w:gridCol w:w="1150"/>
              <w:gridCol w:w="1302"/>
            </w:tblGrid>
            <w:tr>
              <w:trPr>
                <w:trHeight w:val="30" w:hRule="atLeast"/>
              </w:trPr>
              <w:tc>
                <w:tcPr>
                  <w:tcW w:w="16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практиканың түрі</w:t>
                  </w:r>
                </w:p>
              </w:tc>
              <w:tc>
                <w:tcPr>
                  <w:tcW w:w="9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Кредит саны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Баға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әріптіқ</w:t>
                  </w:r>
                </w:p>
              </w:tc>
              <w:tc>
                <w:tcPr>
                  <w:tcW w:w="1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балдық</w:t>
                  </w:r>
                </w:p>
              </w:tc>
              <w:tc>
                <w:tcPr>
                  <w:tcW w:w="1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 бен</w:t>
                  </w:r>
                </w:p>
              </w:tc>
              <w:tc>
                <w:tcPr>
                  <w:tcW w:w="13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дәстүрлі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10. Қорытынды аттестаттау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емтихан тапсыратын пәндердің атау</w:t>
                  </w:r>
                </w:p>
              </w:tc>
              <w:tc>
                <w:tcPr>
                  <w:tcW w:w="9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Кредит саны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Баға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әріптік</w:t>
                  </w:r>
                </w:p>
              </w:tc>
              <w:tc>
                <w:tcPr>
                  <w:tcW w:w="1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балдық</w:t>
                  </w:r>
                </w:p>
              </w:tc>
              <w:tc>
                <w:tcPr>
                  <w:tcW w:w="1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 бен</w:t>
                  </w:r>
                </w:p>
              </w:tc>
              <w:tc>
                <w:tcPr>
                  <w:tcW w:w="13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дәстүрлі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орындау және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(диплом жобасын жұмысың немесе диссертацияны)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88"/>
              <w:gridCol w:w="1198"/>
              <w:gridCol w:w="1217"/>
              <w:gridCol w:w="1063"/>
              <w:gridCol w:w="821"/>
              <w:gridCol w:w="1226"/>
            </w:tblGrid>
            <w:tr>
              <w:trPr>
                <w:trHeight w:val="30" w:hRule="atLeast"/>
              </w:trPr>
              <w:tc>
                <w:tcPr>
                  <w:tcW w:w="17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Диплом жобасының (жұмысың) немесе диссертацияның тақырыбы</w:t>
                  </w:r>
                </w:p>
              </w:tc>
              <w:tc>
                <w:tcPr>
                  <w:tcW w:w="11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Кредит саны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Баға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әріптік</w:t>
                  </w:r>
                </w:p>
              </w:tc>
              <w:tc>
                <w:tcPr>
                  <w:tcW w:w="10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балдық</w:t>
                  </w:r>
                </w:p>
              </w:tc>
              <w:tc>
                <w:tcPr>
                  <w:tcW w:w="8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 бен</w:t>
                  </w:r>
                </w:p>
              </w:tc>
              <w:tc>
                <w:tcPr>
                  <w:tcW w:w="12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дәстүрлі.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Жалпы кредит саны/ ECTS кредит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Орташа өлшемді баға (GPA)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_________________________________ шешімінен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 _ ж. "_____" ______________ № ____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________________________ біліктілігі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 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(академиялык/ғылыми дәрежесі)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диплом Қазақстан Республикасының жоғары және жоғары оқу орнынан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деңгейіне сәйкес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етуге қуқық береді</w:t>
            </w:r>
          </w:p>
        </w:tc>
        <w:tc>
          <w:tcPr>
            <w:tcW w:w="2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ДИПЛОМҒА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(транскрипт)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Факультет деканы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ДИПЛОМСЫЗ ЖАРАМСЫЗ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15. Оқу уакытында мынадай пәндерді оқыды және емтихан тапсырды: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40"/>
        <w:gridCol w:w="9249"/>
        <w:gridCol w:w="1991"/>
      </w:tblGrid>
      <w:tr>
        <w:trPr>
          <w:trHeight w:val="30" w:hRule="atLeast"/>
        </w:trPr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ДИПЛОМСЫЗ ЖАРАМСЫЗ</w:t>
            </w:r>
          </w:p>
        </w:tc>
        <w:tc>
          <w:tcPr>
            <w:tcW w:w="9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87"/>
              <w:gridCol w:w="1040"/>
              <w:gridCol w:w="1080"/>
              <w:gridCol w:w="1140"/>
              <w:gridCol w:w="1340"/>
              <w:gridCol w:w="1220"/>
              <w:gridCol w:w="960"/>
              <w:gridCol w:w="1666"/>
            </w:tblGrid>
            <w:tr>
              <w:trPr>
                <w:trHeight w:val="30" w:hRule="atLeast"/>
              </w:trPr>
              <w:tc>
                <w:tcPr>
                  <w:tcW w:w="68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Р/с № </w:t>
                  </w:r>
                </w:p>
              </w:tc>
              <w:tc>
                <w:tcPr>
                  <w:tcW w:w="104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Пән коды</w:t>
                  </w:r>
                </w:p>
              </w:tc>
              <w:tc>
                <w:tcPr>
                  <w:tcW w:w="108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Пән атау</w:t>
                  </w:r>
                </w:p>
              </w:tc>
              <w:tc>
                <w:tcPr>
                  <w:tcW w:w="114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Кредит саны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Баға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3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әріптік</w:t>
                  </w:r>
                </w:p>
              </w:tc>
              <w:tc>
                <w:tcPr>
                  <w:tcW w:w="12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балдық</w:t>
                  </w:r>
                </w:p>
              </w:tc>
              <w:tc>
                <w:tcPr>
                  <w:tcW w:w="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% бен</w:t>
                  </w:r>
                </w:p>
              </w:tc>
              <w:tc>
                <w:tcPr>
                  <w:tcW w:w="16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дәстүрлі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ДИПЛОМСЫЗ ЖАРАМСЫЗ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Барлық кредит/ ECTS кредит 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Орташа өлшемді баға (GPA)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Ескертпе: Дипломға қосымша (транскрипт) қорғау дәрежелерімен жабдықталады.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44"/>
        <w:gridCol w:w="7620"/>
        <w:gridCol w:w="2631"/>
        <w:gridCol w:w="1385"/>
      </w:tblGrid>
      <w:tr>
        <w:trPr>
          <w:trHeight w:val="30" w:hRule="atLeast"/>
        </w:trPr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NOT VALID WITHOU T DIPLOMA</w:t>
            </w:r>
          </w:p>
        </w:tc>
        <w:tc>
          <w:tcPr>
            <w:tcW w:w="7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Last 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First Name, Patronymic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Date of birth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Previous educational background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(type, number of document, date of issue)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Entrance Examinations (type, number of document, date of issue)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Entered (higher education institution, year of enrollment)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Graduated (higher education institution, graduation year)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Additional information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Internship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55"/>
              <w:gridCol w:w="1506"/>
              <w:gridCol w:w="1801"/>
              <w:gridCol w:w="947"/>
              <w:gridCol w:w="359"/>
              <w:gridCol w:w="1658"/>
            </w:tblGrid>
            <w:tr>
              <w:trPr>
                <w:trHeight w:val="30" w:hRule="atLeast"/>
              </w:trPr>
              <w:tc>
                <w:tcPr>
                  <w:tcW w:w="125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Practice type</w:t>
                  </w:r>
                </w:p>
              </w:tc>
              <w:tc>
                <w:tcPr>
                  <w:tcW w:w="1506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Number of credits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Letter equivalence</w:t>
                  </w:r>
                </w:p>
              </w:tc>
              <w:tc>
                <w:tcPr>
                  <w:tcW w:w="9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Points</w:t>
                  </w:r>
                </w:p>
              </w:tc>
              <w:tc>
                <w:tcPr>
                  <w:tcW w:w="3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16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Traditional 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Final attestation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55"/>
              <w:gridCol w:w="1326"/>
              <w:gridCol w:w="1660"/>
              <w:gridCol w:w="970"/>
              <w:gridCol w:w="407"/>
              <w:gridCol w:w="1408"/>
            </w:tblGrid>
            <w:tr>
              <w:trPr>
                <w:trHeight w:val="30" w:hRule="atLeast"/>
              </w:trPr>
              <w:tc>
                <w:tcPr>
                  <w:tcW w:w="175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State examinations</w:t>
                  </w:r>
                </w:p>
              </w:tc>
              <w:tc>
                <w:tcPr>
                  <w:tcW w:w="1326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Number of credits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Letter equivalence</w:t>
                  </w:r>
                </w:p>
              </w:tc>
              <w:tc>
                <w:tcPr>
                  <w:tcW w:w="9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Points</w:t>
                  </w:r>
                </w:p>
              </w:tc>
              <w:tc>
                <w:tcPr>
                  <w:tcW w:w="4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14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Traditional 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Fulfillment and defense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(of diploma project (work) or dissertaion)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65"/>
              <w:gridCol w:w="1096"/>
              <w:gridCol w:w="1580"/>
              <w:gridCol w:w="942"/>
              <w:gridCol w:w="439"/>
              <w:gridCol w:w="1804"/>
            </w:tblGrid>
            <w:tr>
              <w:trPr>
                <w:trHeight w:val="30" w:hRule="atLeast"/>
              </w:trPr>
              <w:tc>
                <w:tcPr>
                  <w:tcW w:w="166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Theme of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diploma project (work) or dissertation</w:t>
                  </w:r>
                </w:p>
              </w:tc>
              <w:tc>
                <w:tcPr>
                  <w:tcW w:w="1096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Number of credits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5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Letter equivalence</w:t>
                  </w:r>
                </w:p>
              </w:tc>
              <w:tc>
                <w:tcPr>
                  <w:tcW w:w="9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Points</w:t>
                  </w:r>
                </w:p>
              </w:tc>
              <w:tc>
                <w:tcPr>
                  <w:tcW w:w="4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18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Traditional 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Total number of credits/ number of credits ECTS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Grade Points Average (GPA)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By the decision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(records № ___ of "______" ________ 20 ______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 is conferred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(degree)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academic program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qualification of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The given diploma enables to carry out the professional activity in accordance with the Republic of Kazakhstan's higher educational standards</w:t>
            </w:r>
          </w:p>
        </w:tc>
        <w:tc>
          <w:tcPr>
            <w:tcW w:w="2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(name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higher education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ADDENDUM TO DIPLOMA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(transcript)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of issue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registration number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Rector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Dean of the Faculty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Secretary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Stamp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NOT VALID WITHOU T DIPLOMA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15. Taken courses and passed examinations during the study period: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89"/>
        <w:gridCol w:w="9810"/>
        <w:gridCol w:w="1781"/>
      </w:tblGrid>
      <w:tr>
        <w:trPr>
          <w:trHeight w:val="30" w:hRule="atLeast"/>
        </w:trPr>
        <w:tc>
          <w:tcPr>
            <w:tcW w:w="1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NOT VALID WITHOUT DIPLOMA</w:t>
            </w:r>
          </w:p>
        </w:tc>
        <w:tc>
          <w:tcPr>
            <w:tcW w:w="9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6"/>
              <w:gridCol w:w="1152"/>
              <w:gridCol w:w="1109"/>
              <w:gridCol w:w="1356"/>
              <w:gridCol w:w="1929"/>
              <w:gridCol w:w="1113"/>
              <w:gridCol w:w="556"/>
              <w:gridCol w:w="1848"/>
            </w:tblGrid>
            <w:tr>
              <w:trPr>
                <w:trHeight w:val="30" w:hRule="atLeast"/>
              </w:trPr>
              <w:tc>
                <w:tcPr>
                  <w:tcW w:w="556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115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Course code</w:t>
                  </w:r>
                </w:p>
              </w:tc>
              <w:tc>
                <w:tcPr>
                  <w:tcW w:w="110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Course</w:t>
                  </w:r>
                </w:p>
              </w:tc>
              <w:tc>
                <w:tcPr>
                  <w:tcW w:w="1356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Number of credits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9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Letter equivalence</w:t>
                  </w:r>
                </w:p>
              </w:tc>
              <w:tc>
                <w:tcPr>
                  <w:tcW w:w="11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Points</w:t>
                  </w:r>
                </w:p>
              </w:tc>
              <w:tc>
                <w:tcPr>
                  <w:tcW w:w="5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18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Traditional 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NOT VALID WITHOUT DIPLOMA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Total number of credits/ number of credits ECTS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Grade Average Points (GPA)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Note: Addendum to diploma (transcript) is provided with levels of security protection</w:t>
      </w:r>
    </w:p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Виды и формы документов дополнены формой Свидетельства к диплому магистра в соответствии с постановлением Правительства РК от 17.05.2011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в редакции постановления Правительства РК от 12.02.2013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      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6"/>
        <w:gridCol w:w="10887"/>
      </w:tblGrid>
      <w:tr>
        <w:trPr>
          <w:trHeight w:val="30" w:hRule="atLeast"/>
        </w:trPr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ЖООК-М № _______ магистр дипломына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куәлік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(мамандықтың 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бойынша бейіндік магистратураны бітірген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(тегі, аты, әкесінің 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 ___ жылғы «___» ___ бастап ___ жылғы «___»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аралығында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 мамандыгы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педагогикалык бейіні пәндерінің циклын төмендегі академиялық көрсеткіштермен меңгерді: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46"/>
              <w:gridCol w:w="1129"/>
              <w:gridCol w:w="1130"/>
              <w:gridCol w:w="1082"/>
              <w:gridCol w:w="969"/>
              <w:gridCol w:w="920"/>
              <w:gridCol w:w="1033"/>
            </w:tblGrid>
            <w:tr>
              <w:trPr>
                <w:trHeight w:val="30" w:hRule="atLeast"/>
              </w:trPr>
              <w:tc>
                <w:tcPr>
                  <w:tcW w:w="5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Р/с №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Пәндердің атауы</w:t>
                  </w:r>
                </w:p>
              </w:tc>
              <w:tc>
                <w:tcPr>
                  <w:tcW w:w="11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Кредиттер саны</w:t>
                  </w:r>
                </w:p>
              </w:tc>
              <w:tc>
                <w:tcPr>
                  <w:tcW w:w="10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пайызбен</w:t>
                  </w:r>
                </w:p>
              </w:tc>
              <w:tc>
                <w:tcPr>
                  <w:tcW w:w="9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әріптік</w:t>
                  </w:r>
                </w:p>
              </w:tc>
              <w:tc>
                <w:tcPr>
                  <w:tcW w:w="9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балдық</w:t>
                  </w:r>
                </w:p>
              </w:tc>
              <w:tc>
                <w:tcPr>
                  <w:tcW w:w="1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дәстүрлі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практикадан өтті: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93"/>
              <w:gridCol w:w="1248"/>
              <w:gridCol w:w="1119"/>
              <w:gridCol w:w="1038"/>
              <w:gridCol w:w="989"/>
              <w:gridCol w:w="1022"/>
            </w:tblGrid>
            <w:tr>
              <w:trPr>
                <w:trHeight w:val="30" w:hRule="atLeast"/>
              </w:trPr>
              <w:tc>
                <w:tcPr>
                  <w:tcW w:w="1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Практиканың атауы</w:t>
                  </w:r>
                </w:p>
              </w:tc>
              <w:tc>
                <w:tcPr>
                  <w:tcW w:w="12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Кредиттер саны</w:t>
                  </w:r>
                </w:p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пайызбен</w:t>
                  </w:r>
                </w:p>
              </w:tc>
              <w:tc>
                <w:tcPr>
                  <w:tcW w:w="10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әріптік</w:t>
                  </w:r>
                </w:p>
              </w:tc>
              <w:tc>
                <w:tcPr>
                  <w:tcW w:w="9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балдық</w:t>
                  </w:r>
                </w:p>
              </w:tc>
              <w:tc>
                <w:tcPr>
                  <w:tcW w:w="10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дәстүрлі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куәлік ғылыми және педагогикалық қызметпен айналысуға құқық береді.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Декан 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 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 20_____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(ішкі жагы / внутренняя сторона)</w:t>
            </w:r>
          </w:p>
        </w:tc>
        <w:tc>
          <w:tcPr>
            <w:tcW w:w="10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 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к диплому магистра ЖООК-М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Настоящее свидетельство выдано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окончившему(-ей) профильную магистратуру по специальности 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(код и 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том, что он(-а) освоил (-а) цикл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педагогического профиля в период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«______» ______ _______ года по «_____» ____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следующими академическими показателями: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63"/>
              <w:gridCol w:w="1409"/>
              <w:gridCol w:w="1249"/>
              <w:gridCol w:w="1341"/>
              <w:gridCol w:w="1341"/>
              <w:gridCol w:w="1020"/>
              <w:gridCol w:w="3857"/>
            </w:tblGrid>
            <w:tr>
              <w:trPr>
                <w:trHeight w:val="30" w:hRule="atLeast"/>
              </w:trPr>
              <w:tc>
                <w:tcPr>
                  <w:tcW w:w="5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п/п</w:t>
                  </w:r>
                </w:p>
              </w:tc>
              <w:tc>
                <w:tcPr>
                  <w:tcW w:w="14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дисциплин</w:t>
                  </w:r>
                </w:p>
              </w:tc>
              <w:tc>
                <w:tcPr>
                  <w:tcW w:w="12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кредитов</w:t>
                  </w:r>
                </w:p>
              </w:tc>
              <w:tc>
                <w:tcPr>
                  <w:tcW w:w="13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процентах</w:t>
                  </w:r>
                </w:p>
              </w:tc>
              <w:tc>
                <w:tcPr>
                  <w:tcW w:w="13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10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баллах</w:t>
                  </w:r>
                </w:p>
              </w:tc>
              <w:tc>
                <w:tcPr>
                  <w:tcW w:w="38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традиционная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прошел (-а) практику: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95"/>
              <w:gridCol w:w="1801"/>
              <w:gridCol w:w="1680"/>
              <w:gridCol w:w="1500"/>
              <w:gridCol w:w="1540"/>
              <w:gridCol w:w="1540"/>
              <w:gridCol w:w="2224"/>
            </w:tblGrid>
            <w:tr>
              <w:trPr>
                <w:trHeight w:val="30" w:hRule="atLeast"/>
              </w:trPr>
              <w:tc>
                <w:tcPr>
                  <w:tcW w:w="4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п/п</w:t>
                  </w:r>
                </w:p>
              </w:tc>
              <w:tc>
                <w:tcPr>
                  <w:tcW w:w="18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дисциплин</w:t>
                  </w:r>
                </w:p>
              </w:tc>
              <w:tc>
                <w:tcPr>
                  <w:tcW w:w="16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кредитов</w:t>
                  </w:r>
                </w:p>
              </w:tc>
              <w:tc>
                <w:tcPr>
                  <w:tcW w:w="15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процентах</w:t>
                  </w:r>
                </w:p>
              </w:tc>
              <w:tc>
                <w:tcPr>
                  <w:tcW w:w="15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15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баллах</w:t>
                  </w:r>
                </w:p>
              </w:tc>
              <w:tc>
                <w:tcPr>
                  <w:tcW w:w="22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традиционная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Данное свидетельство дает право на занятие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педагогической деятельностью.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Декан 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 ______ 20_____ г.</w:t>
            </w:r>
          </w:p>
        </w:tc>
      </w:tr>
    </w:tbl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Аттестат о присвоении ученого звания и диплом о присуждении ученой степени в редакции постановления Правительства РК от 12.02.2013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92"/>
        <w:gridCol w:w="658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Казакстан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жәңе ғылым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бакылау комитетінің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ҚАУЫМДАСТЫРЫЛҒАН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 (ДОЦЕНТ)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атағы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ДЦ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Астана қаласы</w:t>
            </w:r>
          </w:p>
        </w:tc>
        <w:tc>
          <w:tcPr>
            <w:tcW w:w="6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no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 науки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присвоено ученое 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АССОЦИИРОВАННОГО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ПРОФЕССОРА (ДОЦЕНТА)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By authority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the Control Committee in Education аnd Science under the Ministry of Education and Science of the Republic of Kazаkhstan a Title of ASSOCIATE PROFESSOR 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conferred on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Казакстан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жәңе ғылым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бакылау комитетінің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атагы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Астана қаласы</w:t>
            </w:r>
          </w:p>
        </w:tc>
        <w:tc>
          <w:tcPr>
            <w:tcW w:w="6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присвоено ученое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By authority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of the Control Committee in Education and Science under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Ministry of Education and Science of the 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Title of FULL PROFESSOR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 conferred on specialty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</w:tblGrid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Білім және ғылым министрлігі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Білім және ғылым саласындағы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бақылау комитетінің шешімімен 
КАНДИДАТЫ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ғылыми дәрежесі берілді 
Төраға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Ғалым хатшы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ҒК №                                 Астана қаласы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5"/>
      </w:tblGrid>
      <w:tr>
        <w:trPr>
          <w:trHeight w:val="30" w:hRule="atLeast"/>
        </w:trPr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Комитета по контролю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сфере образования и науки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Министерства образования и науки Республики Казахстан 
присуждена ученая степень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КАНДИДАТА 
By the decision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of the Control Committee in Education and Science under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the Ministry of Education and Science of the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Republic of Kazakhstan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CANDIDATE'S degree in 
is conferred on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9"/>
      </w:tblGrid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Білім және ғылым министрлігі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Білім және ғылым саласындағы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бақылау комитетінің шешімімен 
КАНДИДАТЫ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ғылыми дәрежесі берілді 
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(қайта аттестаттау) 
Төраға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Ғалым хатшы 
ҒКА №                                 Астана қаласы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9"/>
      </w:tblGrid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Комитета по контролю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сфере образования и науки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Министерства образования и науки Республики Казахстан 
присуждена ученая степень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КАНДИДАТА 
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(переаттестация) 
By the decision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of the Control Committee in Education and Science under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the Ministry of Education and Science of the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Republic of Kazakhstan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CANDIDATE'S degree in 
is conferred on                            (re-validation)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1"/>
      </w:tblGrid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Білім және ғылым министрлігі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Білім және ғылым саласындағы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бақылау комитетінің шешімімен 
ДОКТОРЫ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ғылыми дәрежесі берілді 
Төраға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Ғалым хатшы 
ҒД №                                     Астана қаласы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5"/>
      </w:tblGrid>
      <w:tr>
        <w:trPr>
          <w:trHeight w:val="30" w:hRule="atLeast"/>
        </w:trPr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Комитета по контролю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сфере образования и науки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Министерства образования и науки Республики Казахстан 
присуждена ученая степень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ДОКТОРА 
By the decision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of the Control Committee in Education and Science under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the Ministry of Education and Science of the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Republic of Kazakhstan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HIGHER DOCTORATE 
is conferred on 
</w:t>
            </w:r>
          </w:p>
        </w:tc>
      </w:tr>
    </w:tbl>
    <w:bookmarkStart w:name="z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2007 года N 1310 </w:t>
      </w:r>
    </w:p>
    <w:bookmarkEnd w:id="29"/>
    <w:bookmarkStart w:name="z1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 документов об образовании государственного образца </w:t>
      </w:r>
    </w:p>
    <w:bookmarkEnd w:id="30"/>
    <w:bookmarkStart w:name="z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 об образовании государственного образца (далее - документ) о соответствующем уровне образования и (или) квалификации выдается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 гражданам, прошедшим итоговую аттестацию в организации образования, имеющей лицензию, прошедшей государственную аттестацию и реализующей образовательные учебные программы основного среднего, общего среднего, технического и профессионального, послесреднего, высшего, послевузовского образования. </w:t>
      </w:r>
    </w:p>
    <w:bookmarkEnd w:id="31"/>
    <w:bookmarkStart w:name="z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Организацией образования, обучающемуся, прошедшему итоговую аттестацию и освоившему: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общеобразовательную учебную программу основного среднего образования, выдается свидетельство;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 с нарушениями интеллектуального развития, окончившим коррекционные организации образования, выдается свидетельство;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общеобразовательную учебную программу общего среднего образования, выдается аттестат;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программу профессионального обучения непосредственно на производстве, в учебно-производственных комбинатах, в учебных центрах и других учебно-производственных структурах юридических лиц, выдается свидетельство;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учебную программу технического и профессионального образования, послесреднего образования выдается диплом;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профессиональную учебную программу </w:t>
      </w:r>
      <w:r>
        <w:rPr>
          <w:rFonts w:ascii="Times New Roman"/>
          <w:b w:val="false"/>
          <w:i w:val="false"/>
          <w:color w:val="000000"/>
          <w:sz w:val="28"/>
        </w:rPr>
        <w:t>интернатуры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резидентуры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клинической ординатуры выдается свидетельство;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профессиональную учебную программу высшего и послевузовского образования, выдается диплом.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которым присвоено ученое звание "доцент" или "профессор" выдается аттестат. </w:t>
      </w:r>
    </w:p>
    <w:bookmarkEnd w:id="32"/>
    <w:bookmarkStart w:name="z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выдачи документа обучавшимся в организациях образования, дающих основное среднее или общее среднее, техническое и профессиональное, послесреднее, высшее образование является решение соответствующей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диплома доктора философии (PhD), доктора по профилю является приказ уполномоченного органа в области образования и науки по присуждению ученой степени доктора философии (PhD), доктор по профилю.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аттестата ассоциированного профессора (доцента) или профессора является приказ уполномоченного органа в области образования и науки по присвоению ученого звания ассоциированного профессора (доцента) или профессора.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выдачи документа, обучавшимся в коррекционной организации образования, в интернатуре и резидентуре, является решение руководителя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Знаком "</w:t>
      </w:r>
      <w:r>
        <w:rPr>
          <w:rFonts w:ascii="Times New Roman"/>
          <w:b w:val="false"/>
          <w:i w:val="false"/>
          <w:color w:val="000000"/>
          <w:sz w:val="28"/>
        </w:rPr>
        <w:t>Алтын белгі</w:t>
      </w:r>
      <w:r>
        <w:rPr>
          <w:rFonts w:ascii="Times New Roman"/>
          <w:b w:val="false"/>
          <w:i w:val="false"/>
          <w:color w:val="000000"/>
          <w:sz w:val="28"/>
        </w:rPr>
        <w:t>" обучающиеся награждаются на основании решения уполномоченного органа Республики Казахстан в области образования, учитывающего результаты </w:t>
      </w:r>
      <w:r>
        <w:rPr>
          <w:rFonts w:ascii="Times New Roman"/>
          <w:b w:val="false"/>
          <w:i w:val="false"/>
          <w:color w:val="000000"/>
          <w:sz w:val="28"/>
        </w:rPr>
        <w:t>итоговой 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представленных актов департаментов образования областей, городов Алматы и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3 с изменением, внесенным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12.02.2013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bookmarkEnd w:id="33"/>
    <w:bookmarkStart w:name="z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Свидетельство с отличием об основном среднем образовании, аттестат с отличием об общем среднем образовании, диплом с отличием выдается обучавшемуся в организации образования на основании оценок, вносимых в приложении к свидетельству, аттестату, диплому. </w:t>
      </w:r>
    </w:p>
    <w:bookmarkEnd w:id="34"/>
    <w:bookmarkStart w:name="z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 выдается обучавшемуся организацией образования, в которой он завершил обучение, не позднее пятнадцати рабочих дней со дня принятия соответствующего решения в торжественной обстановке, лично. В случае отсутствия возможности личного получения документа, он выдается другому лицу по доверенности, оформленной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Правительства РК от 17.05.2011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35"/>
    <w:bookmarkStart w:name="z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Дубликаты документов и приложения к ним </w:t>
      </w:r>
      <w:r>
        <w:rPr>
          <w:rFonts w:ascii="Times New Roman"/>
          <w:b w:val="false"/>
          <w:i w:val="false"/>
          <w:color w:val="000000"/>
          <w:sz w:val="28"/>
        </w:rPr>
        <w:t>выдаются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вместо утраченных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дубликата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гражданина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родителя (законного представителя) несовершеннолетнего ребенка, утерявшего документ, на имя руководителя организации образования, в котором излагаются обстоятельства его утраты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периодического печатного издания, с указанием номера и даты регистрации выдачи документа, сроком опубликования не более 10 дней, со дня размещения гражданином информации по утере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(в случае рождения до 2008 года) или удостоверения личности (паспорта).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 документа выдается не позднее 30 календарных дней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 документа выдается на фамилию, имя, отчество, на которые был выдан подлинник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 и его заместителем по учебной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выдаваемом бланке документа в правом верхнем углу проставляется штамп «Дубликат взамен подлинника №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23.05.2014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6"/>
    <w:bookmarkStart w:name="z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Граждане, изменившие свою фамилию (имя, отчество), могут обменять имеющиеся у них документы на документы с новой фамилией (именем, отчеством). Обмен производится по решению руководителя организации образования или заменяющего лица, на основании заявления гражданина, изменившего свою фамилию (имя, отчество), вместе с документами, подтверждающими изменение фамилии (имени, отчества).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организации образования или лица его заменяющего, заявление гражданина и документы, подтверждающие изменение фамилии (имени, отчества), хранятся в личном деле выпускника. Документы с прежней фамилией (именем, отчеством) изымаются организацией образования и уничтожаются в установленном порядке.</w:t>
      </w:r>
    </w:p>
    <w:bookmarkEnd w:id="37"/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Копии выданных документов, в том числе дубликатов, в одном экземпляре подлежат хранению в установленном порядке в архиве организации образования в личном деле выпускника.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