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8f78" w14:textId="93b8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государственного учреждения "Баянаульский государственный национальный природный 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2007 года N 1305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7 июля 2006 года "Об особо охраняемых природных территориях" и в целях сохранения ценных видов флоры и фауны, экологических систем Павлодарской области, как уникальных природных объектов Казахстана, требующих особой охраны,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Изъять из категории земель запаса Баянаульского района Павлодарской области земельные участки общей площадью 17764,8 гектаров и предоставить их государственному учреждению "Баянаульский государственный национальный природный парк" Комитета лесного и охотничьего хозяйства Министерства сельского хозяйства Республики Казахстан (далее - учреждение) в постоянное землепользование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Перевести земельные участки, указанные в пункте 1 настоящего постановления из категории земель запаса в категорию земель особо охраняемых природных территорий, а имеющиеся на этой территории леса отнести к категории защитности "леса государственных национальных природных парков".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управлению земельными ресурсами совместно с Комитетом лесного и охотничьего хозяйства Министерства сельского хозяйства Республики Казахстан в установленном законодательством порядке установить на местности границы земель учреждения.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Акимату Павлодарской области в соответствии с действующим законодательством установить охранную зону вокруг земель учреждения с запрещением и (или) ограничением в пределах этой зоны любой деятельности, отрицательно влияющей на состояние и восстановление экологических систем.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Перевести земельные участки, общей площадью 50688 гектаров, находящиеся в землепользовании учреждения, из категории земель лесного фонда в категорию земель особо охраняемых природных территорий, а имеющиеся на этой территории леса отнести к категории защитности "леса государственных национальных природных парков".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2007 года N 1305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земельных участков, предоставляемых в постоянное землепользование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государственному учреждению "Баянаульский государственный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национальный природный парк" Комитета лесного и охотничьего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хозяйства Министерства сельского хозяйства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Баянаульского района Павлодарской области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3"/>
        <w:gridCol w:w="1122"/>
      </w:tblGrid>
      <w:tr>
        <w:trPr>
          <w:trHeight w:val="3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земель 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га 
</w:t>
            </w:r>
          </w:p>
        </w:tc>
      </w:tr>
      <w:tr>
        <w:trPr>
          <w:trHeight w:val="3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Баянаульский район: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земли запаса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том числе: пастбища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прочие земли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17 764,8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11 411,6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6 353,2 
</w:t>
            </w:r>
          </w:p>
        </w:tc>
      </w:tr>
      <w:tr>
        <w:trPr>
          <w:trHeight w:val="3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17 764,8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