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a117f" w14:textId="1ba1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государственных закупок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декабря 2007 года N 1301. Утратило силу постановлением Правительства Республики Казахстан от 28 декабря 2015 года № 1086.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Правительства РК от 28.12.2015 </w:t>
      </w:r>
      <w:r>
        <w:rPr>
          <w:rFonts w:ascii="Times New Roman"/>
          <w:b w:val="false"/>
          <w:i w:val="false"/>
          <w:color w:val="ff0000"/>
          <w:sz w:val="28"/>
        </w:rPr>
        <w:t>№ 1086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ff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ff0000"/>
          <w:sz w:val="28"/>
        </w:rPr>
        <w:t>приказ</w:t>
      </w:r>
      <w:r>
        <w:rPr>
          <w:rFonts w:ascii="Times New Roman"/>
          <w:b w:val="false"/>
          <w:i w:val="false"/>
          <w:color w:val="ff0000"/>
          <w:sz w:val="28"/>
        </w:rPr>
        <w:t xml:space="preserve"> Министра финансов Республики Казахстан от 23 июня 2015 года № 379</w:t>
      </w:r>
    </w:p>
    <w:bookmarkStart w:name="z1" w:id="0"/>
    <w:p>
      <w:pPr>
        <w:spacing w:after="0"/>
        <w:ind w:left="0"/>
        <w:jc w:val="both"/>
      </w:pPr>
      <w:r>
        <w:rPr>
          <w:rFonts w:ascii="Times New Roman"/>
          <w:b w:val="false"/>
          <w:i w:val="false"/>
          <w:color w:val="000000"/>
          <w:sz w:val="28"/>
        </w:rPr>
        <w:t xml:space="preserve">
      В соответствии с подпунктом 10) </w:t>
      </w:r>
      <w:r>
        <w:rPr>
          <w:rFonts w:ascii="Times New Roman"/>
          <w:b w:val="false"/>
          <w:i w:val="false"/>
          <w:color w:val="000000"/>
          <w:sz w:val="28"/>
        </w:rPr>
        <w:t xml:space="preserve">статьи 13 </w:t>
      </w:r>
      <w:r>
        <w:rPr>
          <w:rFonts w:ascii="Times New Roman"/>
          <w:b w:val="false"/>
          <w:i w:val="false"/>
          <w:color w:val="000000"/>
          <w:sz w:val="28"/>
        </w:rPr>
        <w:t xml:space="preserve">Закона Республики Казахстан "О государственных закупках"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государственных закупок.</w:t>
      </w:r>
    </w:p>
    <w:bookmarkEnd w:id="1"/>
    <w:bookmarkStart w:name="z3" w:id="2"/>
    <w:p>
      <w:pPr>
        <w:spacing w:after="0"/>
        <w:ind w:left="0"/>
        <w:jc w:val="both"/>
      </w:pPr>
      <w:r>
        <w:rPr>
          <w:rFonts w:ascii="Times New Roman"/>
          <w:b w:val="false"/>
          <w:i w:val="false"/>
          <w:color w:val="000000"/>
          <w:sz w:val="28"/>
        </w:rPr>
        <w:t>
      2. Признать утратившими силу некоторые решения Правительства Республики Казахстан согласно приложению к настоящему постановлению.</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 января 2008 года и подлежит официальному опубликованию.</w:t>
      </w:r>
    </w:p>
    <w:bookmarkEnd w:id="3"/>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r>
              <w:br/>
            </w:r>
            <w:r>
              <w:rPr>
                <w:rFonts w:ascii="Times New Roman"/>
                <w:b w:val="false"/>
                <w:i w:val="false"/>
                <w:color w:val="000000"/>
                <w:sz w:val="20"/>
              </w:rPr>
              <w:t>Республики Казахстан</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декабря 2007 года N 1301 </w:t>
            </w:r>
          </w:p>
        </w:tc>
      </w:tr>
    </w:tbl>
    <w:p>
      <w:pPr>
        <w:spacing w:after="0"/>
        <w:ind w:left="0"/>
        <w:jc w:val="both"/>
      </w:pPr>
      <w:r>
        <w:rPr>
          <w:rFonts w:ascii="Times New Roman"/>
          <w:b w:val="false"/>
          <w:i w:val="false"/>
          <w:color w:val="ff0000"/>
          <w:sz w:val="28"/>
        </w:rPr>
        <w:t xml:space="preserve">
      Сноска. По всему тексту Правил слова "по форме" и "по формам" исключены в соответствии с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p>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осуществления государственных закупок</w:t>
      </w:r>
    </w:p>
    <w:bookmarkEnd w:id="4"/>
    <w:p>
      <w:pPr>
        <w:spacing w:after="0"/>
        <w:ind w:left="0"/>
        <w:jc w:val="both"/>
      </w:pPr>
      <w:r>
        <w:rPr>
          <w:rFonts w:ascii="Times New Roman"/>
          <w:b w:val="false"/>
          <w:i w:val="false"/>
          <w:color w:val="ff0000"/>
          <w:sz w:val="28"/>
        </w:rPr>
        <w:t xml:space="preserve">
      Сноска. По всему тексту слова "веб-сайте", "веб-сайта", "веб-сайт" заменены словами "интернет-ресурсе", "интернет-ресурса", "интернет-ресурс" постановлением Правительства РК от 30.12.2009 </w:t>
      </w:r>
      <w:r>
        <w:rPr>
          <w:rFonts w:ascii="Times New Roman"/>
          <w:b w:val="false"/>
          <w:i w:val="false"/>
          <w:color w:val="ff0000"/>
          <w:sz w:val="28"/>
        </w:rPr>
        <w:t>№ 2305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Настоящие Правила осуществления государственных закупок (далее -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21 июля 2007 года "О государственных закупках" (далее - Закон) и определяют порядок осуществления государственных закупок товаров, работ, услуг. </w:t>
      </w:r>
    </w:p>
    <w:bookmarkStart w:name="z7" w:id="5"/>
    <w:p>
      <w:pPr>
        <w:spacing w:after="0"/>
        <w:ind w:left="0"/>
        <w:jc w:val="left"/>
      </w:pPr>
      <w:r>
        <w:rPr>
          <w:rFonts w:ascii="Times New Roman"/>
          <w:b/>
          <w:i w:val="false"/>
          <w:color w:val="000000"/>
        </w:rPr>
        <w:t xml:space="preserve"> 1. Планирование государственных закупок товаров, работ, услуг</w:t>
      </w:r>
      <w:r>
        <w:br/>
      </w:r>
      <w:r>
        <w:rPr>
          <w:rFonts w:ascii="Times New Roman"/>
          <w:b/>
          <w:i w:val="false"/>
          <w:color w:val="000000"/>
        </w:rPr>
        <w:t xml:space="preserve">Разработка и утверждение планируемой номенклатуры товаров, </w:t>
      </w:r>
      <w:r>
        <w:br/>
      </w:r>
      <w:r>
        <w:rPr>
          <w:rFonts w:ascii="Times New Roman"/>
          <w:b/>
          <w:i w:val="false"/>
          <w:color w:val="000000"/>
        </w:rPr>
        <w:t>работ, услуг</w:t>
      </w:r>
    </w:p>
    <w:bookmarkEnd w:id="5"/>
    <w:p>
      <w:pPr>
        <w:spacing w:after="0"/>
        <w:ind w:left="0"/>
        <w:jc w:val="both"/>
      </w:pPr>
      <w:r>
        <w:rPr>
          <w:rFonts w:ascii="Times New Roman"/>
          <w:b w:val="false"/>
          <w:i w:val="false"/>
          <w:color w:val="ff0000"/>
          <w:sz w:val="28"/>
        </w:rPr>
        <w:t xml:space="preserve">
      Сноска. Подраздел исключен в соответствии с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Start w:name="z15" w:id="6"/>
    <w:p>
      <w:pPr>
        <w:spacing w:after="0"/>
        <w:ind w:left="0"/>
        <w:jc w:val="left"/>
      </w:pPr>
      <w:r>
        <w:rPr>
          <w:rFonts w:ascii="Times New Roman"/>
          <w:b/>
          <w:i w:val="false"/>
          <w:color w:val="000000"/>
        </w:rPr>
        <w:t xml:space="preserve">  Разработка и утверждение годового плана государственных</w:t>
      </w:r>
      <w:r>
        <w:br/>
      </w:r>
      <w:r>
        <w:rPr>
          <w:rFonts w:ascii="Times New Roman"/>
          <w:b/>
          <w:i w:val="false"/>
          <w:color w:val="000000"/>
        </w:rPr>
        <w:t>закупок товаров, работ, услуг</w:t>
      </w:r>
    </w:p>
    <w:bookmarkEnd w:id="6"/>
    <w:bookmarkStart w:name="z16" w:id="7"/>
    <w:p>
      <w:pPr>
        <w:spacing w:after="0"/>
        <w:ind w:left="0"/>
        <w:jc w:val="both"/>
      </w:pPr>
      <w:r>
        <w:rPr>
          <w:rFonts w:ascii="Times New Roman"/>
          <w:b w:val="false"/>
          <w:i w:val="false"/>
          <w:color w:val="000000"/>
          <w:sz w:val="28"/>
        </w:rPr>
        <w:t xml:space="preserve">
      7. Решение об осуществлении государственных закупок принимается заказчиком только на основании утвержденного либо уточненного годового плана государственных закупок, за исключением случаев, предусмотренных пунктами 10-1 и </w:t>
      </w:r>
      <w:r>
        <w:rPr>
          <w:rFonts w:ascii="Times New Roman"/>
          <w:b w:val="false"/>
          <w:i w:val="false"/>
          <w:color w:val="000000"/>
          <w:sz w:val="28"/>
        </w:rPr>
        <w:t>11</w:t>
      </w:r>
      <w:r>
        <w:rPr>
          <w:rFonts w:ascii="Times New Roman"/>
          <w:b w:val="false"/>
          <w:i w:val="false"/>
          <w:color w:val="000000"/>
          <w:sz w:val="28"/>
        </w:rPr>
        <w:t xml:space="preserve"> настоящих Правил.</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7-1. Заказчик разрабатывает и утверждает годовой план государственных закупок на основании соответствующего бюджета (бизнес-плана, сметы доходов и расходов)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8"/>
    <w:p>
      <w:pPr>
        <w:spacing w:after="0"/>
        <w:ind w:left="0"/>
        <w:jc w:val="both"/>
      </w:pPr>
      <w:r>
        <w:rPr>
          <w:rFonts w:ascii="Times New Roman"/>
          <w:b w:val="false"/>
          <w:i w:val="false"/>
          <w:color w:val="000000"/>
          <w:sz w:val="28"/>
        </w:rPr>
        <w:t>
      Заказчик разрабатывает и утверждает отдельный годовой план государственных закупок товаров, работ, услуг, сведения о которых составляют государственные секреты и сведения, содержащие служебную информацию ограниченного распространения, определенных Правительством Республики Казахстан.</w:t>
      </w:r>
    </w:p>
    <w:p>
      <w:pPr>
        <w:spacing w:after="0"/>
        <w:ind w:left="0"/>
        <w:jc w:val="both"/>
      </w:pPr>
      <w:r>
        <w:rPr>
          <w:rFonts w:ascii="Times New Roman"/>
          <w:b w:val="false"/>
          <w:i w:val="false"/>
          <w:color w:val="000000"/>
          <w:sz w:val="28"/>
        </w:rPr>
        <w:t>
      Годовой план государственных закупок утверждается заказчиком в течение десяти рабочих дней со дня утверждения соответствующего бюджета (бизнес-плана, сметы доходов и расходов) и должен содержать следующие сведения:</w:t>
      </w:r>
    </w:p>
    <w:p>
      <w:pPr>
        <w:spacing w:after="0"/>
        <w:ind w:left="0"/>
        <w:jc w:val="both"/>
      </w:pPr>
      <w:r>
        <w:rPr>
          <w:rFonts w:ascii="Times New Roman"/>
          <w:b w:val="false"/>
          <w:i w:val="false"/>
          <w:color w:val="000000"/>
          <w:sz w:val="28"/>
        </w:rPr>
        <w:t>
      1) номенклатуру товаров, работ, услуг согласно справочнику товаров, работ, услуг, включая суммы, выделенные для осуществления государственных закупок на трехлетний период по годам, без учета налога на добавленную стоимость. В случае отсутствия утвержденных соответствующим бюджетом сумм, указываются прогнозные суммы;</w:t>
      </w:r>
    </w:p>
    <w:p>
      <w:pPr>
        <w:spacing w:after="0"/>
        <w:ind w:left="0"/>
        <w:jc w:val="both"/>
      </w:pPr>
      <w:r>
        <w:rPr>
          <w:rFonts w:ascii="Times New Roman"/>
          <w:b w:val="false"/>
          <w:i w:val="false"/>
          <w:color w:val="000000"/>
          <w:sz w:val="28"/>
        </w:rPr>
        <w:t xml:space="preserve">
      2) способ, за исключением случаев, предусмотренных </w:t>
      </w:r>
      <w:r>
        <w:rPr>
          <w:rFonts w:ascii="Times New Roman"/>
          <w:b w:val="false"/>
          <w:i w:val="false"/>
          <w:color w:val="000000"/>
          <w:sz w:val="28"/>
        </w:rPr>
        <w:t>статьей 4</w:t>
      </w:r>
      <w:r>
        <w:rPr>
          <w:rFonts w:ascii="Times New Roman"/>
          <w:b w:val="false"/>
          <w:i w:val="false"/>
          <w:color w:val="000000"/>
          <w:sz w:val="28"/>
        </w:rPr>
        <w:t xml:space="preserve"> Закона, и сроки осуществления государственных закупок;</w:t>
      </w:r>
    </w:p>
    <w:p>
      <w:pPr>
        <w:spacing w:after="0"/>
        <w:ind w:left="0"/>
        <w:jc w:val="both"/>
      </w:pPr>
      <w:r>
        <w:rPr>
          <w:rFonts w:ascii="Times New Roman"/>
          <w:b w:val="false"/>
          <w:i w:val="false"/>
          <w:color w:val="000000"/>
          <w:sz w:val="28"/>
        </w:rPr>
        <w:t>
      3) планируемые сроки и место поставки товаров, выполнения работ, оказания услуг;</w:t>
      </w:r>
    </w:p>
    <w:p>
      <w:pPr>
        <w:spacing w:after="0"/>
        <w:ind w:left="0"/>
        <w:jc w:val="both"/>
      </w:pPr>
      <w:r>
        <w:rPr>
          <w:rFonts w:ascii="Times New Roman"/>
          <w:b w:val="false"/>
          <w:i w:val="false"/>
          <w:color w:val="000000"/>
          <w:sz w:val="28"/>
        </w:rPr>
        <w:t xml:space="preserve">
      4) планируемые сроки поставки товаров, выполнения работ, оказания услуг в соответствии с графиком и разбивкой по годам в пределах выделенных и предусмотренных сумм на каждый финансовый год в случаях, предусмотренных </w:t>
      </w:r>
      <w:r>
        <w:rPr>
          <w:rFonts w:ascii="Times New Roman"/>
          <w:b w:val="false"/>
          <w:i w:val="false"/>
          <w:color w:val="000000"/>
          <w:sz w:val="28"/>
        </w:rPr>
        <w:t>статьей 37</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xml:space="preserve">
      Сведения о государственных закупках, указанные в подпунктах 1), 2), 3) и 4) настоящего пункта, в случаях, предусмотренных подпунктом 2-1)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79 Бюджетного кодекса Республики Казахстан, утверждаются заказчиком в годовом плане государственных закупок. Годовой план государственных закупок утверждается заказчиком в течение десяти рабочих дней со дня исполнения </w:t>
      </w:r>
      <w:r>
        <w:rPr>
          <w:rFonts w:ascii="Times New Roman"/>
          <w:b w:val="false"/>
          <w:i w:val="false"/>
          <w:color w:val="000000"/>
          <w:sz w:val="28"/>
        </w:rPr>
        <w:t>пункта 7</w:t>
      </w:r>
      <w:r>
        <w:rPr>
          <w:rFonts w:ascii="Times New Roman"/>
          <w:b w:val="false"/>
          <w:i w:val="false"/>
          <w:color w:val="000000"/>
          <w:sz w:val="28"/>
        </w:rPr>
        <w:t xml:space="preserve"> статьи 153 Бюджетного кодекса Республики Казахстан.</w:t>
      </w:r>
    </w:p>
    <w:p>
      <w:pPr>
        <w:spacing w:after="0"/>
        <w:ind w:left="0"/>
        <w:jc w:val="both"/>
      </w:pPr>
      <w:r>
        <w:rPr>
          <w:rFonts w:ascii="Times New Roman"/>
          <w:b w:val="false"/>
          <w:i w:val="false"/>
          <w:color w:val="000000"/>
          <w:sz w:val="28"/>
        </w:rPr>
        <w:t xml:space="preserve">
      Не подлежат включению в годовой план государственных закупок сведения о государственных закупках, осуществляемых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33-1)</w:t>
      </w:r>
      <w:r>
        <w:rPr>
          <w:rFonts w:ascii="Times New Roman"/>
          <w:b w:val="false"/>
          <w:i w:val="false"/>
          <w:color w:val="000000"/>
          <w:sz w:val="28"/>
        </w:rPr>
        <w:t xml:space="preserve"> пункта 1 статьи 4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дополнен пунктом 7-1 в соответствии с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в редакции постановления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7" w:id="9"/>
    <w:p>
      <w:pPr>
        <w:spacing w:after="0"/>
        <w:ind w:left="0"/>
        <w:jc w:val="both"/>
      </w:pPr>
      <w:r>
        <w:rPr>
          <w:rFonts w:ascii="Times New Roman"/>
          <w:b w:val="false"/>
          <w:i w:val="false"/>
          <w:color w:val="000000"/>
          <w:sz w:val="28"/>
        </w:rPr>
        <w:t xml:space="preserve">
       8. Заказчик в течение пяти рабочих дней со дня утверждения годового плана государственных закупок размещает его на веб-портале государственных закупок, за исключением сведений, составляющих государственные секреты,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секретах, и (или) сведений, содержащих служебную информацию ограниченного распространения, определенную Правительством Республики Казахстан, которые представляются в </w:t>
      </w:r>
      <w:r>
        <w:rPr>
          <w:rFonts w:ascii="Times New Roman"/>
          <w:b w:val="false"/>
          <w:i w:val="false"/>
          <w:color w:val="000000"/>
          <w:sz w:val="28"/>
        </w:rPr>
        <w:t>уполномоченный</w:t>
      </w:r>
      <w:r>
        <w:rPr>
          <w:rFonts w:ascii="Times New Roman"/>
          <w:b w:val="false"/>
          <w:i w:val="false"/>
          <w:color w:val="000000"/>
          <w:sz w:val="28"/>
        </w:rPr>
        <w:t xml:space="preserve"> </w:t>
      </w:r>
      <w:r>
        <w:rPr>
          <w:rFonts w:ascii="Times New Roman"/>
          <w:b w:val="false"/>
          <w:i w:val="false"/>
          <w:color w:val="000000"/>
          <w:sz w:val="28"/>
        </w:rPr>
        <w:t>орган</w:t>
      </w:r>
      <w:r>
        <w:rPr>
          <w:rFonts w:ascii="Times New Roman"/>
          <w:b w:val="false"/>
          <w:i w:val="false"/>
          <w:color w:val="000000"/>
          <w:sz w:val="28"/>
        </w:rPr>
        <w:t xml:space="preserve"> без использования веб-портала государственных закупок.</w:t>
      </w:r>
    </w:p>
    <w:bookmarkEnd w:id="9"/>
    <w:p>
      <w:pPr>
        <w:spacing w:after="0"/>
        <w:ind w:left="0"/>
        <w:jc w:val="both"/>
      </w:pPr>
      <w:r>
        <w:rPr>
          <w:rFonts w:ascii="Times New Roman"/>
          <w:b w:val="false"/>
          <w:i w:val="false"/>
          <w:color w:val="000000"/>
          <w:sz w:val="28"/>
        </w:rPr>
        <w:t>
      Годовой план государственных закупок подписывается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его обязанности.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xml:space="preserve">
       9. Заказчик в течение пяти рабочих дней со дня принятия решения о внесении изменений и (или) дополнений в годовой план государственных закупок размещает внесенные изменения и (или) дополнения на веб-портале государственных закупок, за исключением сведений, составляющих государственные секреты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секретах, и (или) сведений, содержащих служебную информацию ограниченного распространения, определенную Правительством Республики Казахстан, которые представляются в уполномоченный орган без использования веб-портала государственных закупок.</w:t>
      </w:r>
    </w:p>
    <w:bookmarkEnd w:id="10"/>
    <w:p>
      <w:pPr>
        <w:spacing w:after="0"/>
        <w:ind w:left="0"/>
        <w:jc w:val="both"/>
      </w:pPr>
      <w:r>
        <w:rPr>
          <w:rFonts w:ascii="Times New Roman"/>
          <w:b w:val="false"/>
          <w:i w:val="false"/>
          <w:color w:val="000000"/>
          <w:sz w:val="28"/>
        </w:rPr>
        <w:t>
      Указанные решения подписываются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его обязанности.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xml:space="preserve">
       10. Исключен постановлением Правительства РК от 04.05.2012 </w:t>
      </w:r>
      <w:r>
        <w:rPr>
          <w:rFonts w:ascii="Times New Roman"/>
          <w:b w:val="false"/>
          <w:i w:val="false"/>
          <w:color w:val="000000"/>
          <w:sz w:val="28"/>
        </w:rPr>
        <w:t>№ 573</w:t>
      </w:r>
      <w:r>
        <w:rPr>
          <w:rFonts w:ascii="Times New Roman"/>
          <w:b w:val="false"/>
          <w:i w:val="false"/>
          <w:color w:val="000000"/>
          <w:sz w:val="28"/>
        </w:rPr>
        <w:t xml:space="preserve"> (вводится в действие со дня первого официального опубликования).</w:t>
      </w:r>
    </w:p>
    <w:bookmarkEnd w:id="11"/>
    <w:bookmarkStart w:name="z10" w:id="12"/>
    <w:p>
      <w:pPr>
        <w:spacing w:after="0"/>
        <w:ind w:left="0"/>
        <w:jc w:val="both"/>
      </w:pPr>
      <w:r>
        <w:rPr>
          <w:rFonts w:ascii="Times New Roman"/>
          <w:b w:val="false"/>
          <w:i w:val="false"/>
          <w:color w:val="000000"/>
          <w:sz w:val="28"/>
        </w:rPr>
        <w:t xml:space="preserve">
      10-1. Не допускается приобретение товаров, работ, услуг, не предусмотренных утвержденным годовым планом государственных закупок (уточненным годовым планом государственных закупок), за исключением приобретения товаров, работ, услуг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33-1)</w:t>
      </w:r>
      <w:r>
        <w:rPr>
          <w:rFonts w:ascii="Times New Roman"/>
          <w:b w:val="false"/>
          <w:i w:val="false"/>
          <w:color w:val="000000"/>
          <w:sz w:val="28"/>
        </w:rPr>
        <w:t xml:space="preserve"> пункта 1 статьи 4 Закона.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постановлением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xml:space="preserve">
       11. Заказчик может принимать решение об осуществлении государственных закупок до утверждения бюджета только в случаях проведения государственных закупок способом конкурса с использованием двухэтапных процедур. </w:t>
      </w:r>
    </w:p>
    <w:bookmarkEnd w:id="13"/>
    <w:bookmarkStart w:name="z21" w:id="14"/>
    <w:p>
      <w:pPr>
        <w:spacing w:after="0"/>
        <w:ind w:left="0"/>
        <w:jc w:val="left"/>
      </w:pPr>
      <w:r>
        <w:rPr>
          <w:rFonts w:ascii="Times New Roman"/>
          <w:b/>
          <w:i w:val="false"/>
          <w:color w:val="000000"/>
        </w:rPr>
        <w:t xml:space="preserve"> 2. Общие положения</w:t>
      </w:r>
    </w:p>
    <w:bookmarkEnd w:id="14"/>
    <w:bookmarkStart w:name="z22" w:id="15"/>
    <w:p>
      <w:pPr>
        <w:spacing w:after="0"/>
        <w:ind w:left="0"/>
        <w:jc w:val="both"/>
      </w:pPr>
      <w:r>
        <w:rPr>
          <w:rFonts w:ascii="Times New Roman"/>
          <w:b w:val="false"/>
          <w:i w:val="false"/>
          <w:color w:val="000000"/>
          <w:sz w:val="28"/>
        </w:rPr>
        <w:t xml:space="preserve">
      12. Для выполнения процедур организации и проведения государственных закупок заказчик определяет организатора государственных закупок согласно </w:t>
      </w:r>
      <w:r>
        <w:rPr>
          <w:rFonts w:ascii="Times New Roman"/>
          <w:b w:val="false"/>
          <w:i w:val="false"/>
          <w:color w:val="000000"/>
          <w:sz w:val="28"/>
        </w:rPr>
        <w:t xml:space="preserve">статье 7 </w:t>
      </w:r>
      <w:r>
        <w:rPr>
          <w:rFonts w:ascii="Times New Roman"/>
          <w:b w:val="false"/>
          <w:i w:val="false"/>
          <w:color w:val="000000"/>
          <w:sz w:val="28"/>
        </w:rPr>
        <w:t xml:space="preserve">Закона. </w:t>
      </w:r>
    </w:p>
    <w:bookmarkEnd w:id="15"/>
    <w:bookmarkStart w:name="z23" w:id="16"/>
    <w:p>
      <w:pPr>
        <w:spacing w:after="0"/>
        <w:ind w:left="0"/>
        <w:jc w:val="both"/>
      </w:pPr>
      <w:r>
        <w:rPr>
          <w:rFonts w:ascii="Times New Roman"/>
          <w:b w:val="false"/>
          <w:i w:val="false"/>
          <w:color w:val="000000"/>
          <w:sz w:val="28"/>
        </w:rPr>
        <w:t xml:space="preserve">
      13. В случае если организатором государственных закупок выступает заказчик в лице своего структурного подразделения, ответственного за выполнение процедур организации и проведения государственных закупок, то заказчик своим приказом определяет его ответственным за организацию и проведение государственных закупок. </w:t>
      </w:r>
    </w:p>
    <w:bookmarkEnd w:id="16"/>
    <w:p>
      <w:pPr>
        <w:spacing w:after="0"/>
        <w:ind w:left="0"/>
        <w:jc w:val="both"/>
      </w:pPr>
      <w:r>
        <w:rPr>
          <w:rFonts w:ascii="Times New Roman"/>
          <w:b w:val="false"/>
          <w:i w:val="false"/>
          <w:color w:val="000000"/>
          <w:sz w:val="28"/>
        </w:rPr>
        <w:t xml:space="preserve">
      В случае, если структурное подразделение заказчика является юридическим лицом, то заказчик приказом определяет его ответственным за организацию и проведение государственных закупок. </w:t>
      </w:r>
    </w:p>
    <w:p>
      <w:pPr>
        <w:spacing w:after="0"/>
        <w:ind w:left="0"/>
        <w:jc w:val="both"/>
      </w:pPr>
      <w:r>
        <w:rPr>
          <w:rFonts w:ascii="Times New Roman"/>
          <w:b w:val="false"/>
          <w:i w:val="false"/>
          <w:color w:val="000000"/>
          <w:sz w:val="28"/>
        </w:rPr>
        <w:t xml:space="preserve">
      При этом, организатор государственных закупок определяет должностное лицо, представляющее его во взаимоотношениях с заказчиком, потенциальными поставщиками, соответствующими комиссиями и экспертом, за исключением случаев, когда заказчик и организатор государственных закупок выступают в одном лице. Представитель организатора государственных закупок определяется из числа работников структурного подразделения, ответственного за выполнение процедур организации и проведения государственных закупок.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постановлениями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xml:space="preserve">
       14. Заказчик определяет должностное лицо заказчика, представляющего его интересы в предстоящих государственных закупках, за исключением случаев, когда заказчик и организатор государственных закупок выступают в одном лице.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15. Администратор бюджетной программы вправе выступать в качестве организатора государственных закупок для подведомственного ему государственного учреждения, юридического лица, в отношении которого он выступает органом государственного управления, либо лица, аффилиированного с юридическим лицом, в отношении которого администратор бюджетной программы выступает органом государственного управления.</w:t>
      </w:r>
    </w:p>
    <w:bookmarkEnd w:id="18"/>
    <w:p>
      <w:pPr>
        <w:spacing w:after="0"/>
        <w:ind w:left="0"/>
        <w:jc w:val="both"/>
      </w:pPr>
      <w:r>
        <w:rPr>
          <w:rFonts w:ascii="Times New Roman"/>
          <w:b w:val="false"/>
          <w:i w:val="false"/>
          <w:color w:val="000000"/>
          <w:sz w:val="28"/>
        </w:rPr>
        <w:t xml:space="preserve">
      Государственное предприятие вправе выступать в качестве организатора государственных закупок для аффилиированных с ним лиц. </w:t>
      </w:r>
    </w:p>
    <w:p>
      <w:pPr>
        <w:spacing w:after="0"/>
        <w:ind w:left="0"/>
        <w:jc w:val="both"/>
      </w:pPr>
      <w:r>
        <w:rPr>
          <w:rFonts w:ascii="Times New Roman"/>
          <w:b w:val="false"/>
          <w:i w:val="false"/>
          <w:color w:val="000000"/>
          <w:sz w:val="28"/>
        </w:rPr>
        <w:t>
      Юридическое лицо, пятьдесят и более процентов голосующих акций (долей участия в уставном капитале) которого принадлежат государству, вправе выступать организатором государственных закупок для аффилиированных с ним лиц.</w:t>
      </w:r>
    </w:p>
    <w:p>
      <w:pPr>
        <w:spacing w:after="0"/>
        <w:ind w:left="0"/>
        <w:jc w:val="both"/>
      </w:pPr>
      <w:r>
        <w:rPr>
          <w:rFonts w:ascii="Times New Roman"/>
          <w:b w:val="false"/>
          <w:i w:val="false"/>
          <w:color w:val="000000"/>
          <w:sz w:val="28"/>
        </w:rPr>
        <w:t>
      Национальный Банк Республики Казахстан вправе выступать в качестве организатора государственных закупок для юридического лица, в отношении которого он является учредителем (уполномоченным органом) либо акционером.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постановлениями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xml:space="preserve">
       16. В целях проведения единых государственных закупок: </w:t>
      </w:r>
    </w:p>
    <w:bookmarkEnd w:id="19"/>
    <w:bookmarkStart w:name="z27" w:id="20"/>
    <w:p>
      <w:pPr>
        <w:spacing w:after="0"/>
        <w:ind w:left="0"/>
        <w:jc w:val="both"/>
      </w:pPr>
      <w:r>
        <w:rPr>
          <w:rFonts w:ascii="Times New Roman"/>
          <w:b w:val="false"/>
          <w:i w:val="false"/>
          <w:color w:val="000000"/>
          <w:sz w:val="28"/>
        </w:rPr>
        <w:t xml:space="preserve">
      1)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20"/>
    <w:bookmarkStart w:name="z28" w:id="21"/>
    <w:p>
      <w:pPr>
        <w:spacing w:after="0"/>
        <w:ind w:left="0"/>
        <w:jc w:val="both"/>
      </w:pPr>
      <w:r>
        <w:rPr>
          <w:rFonts w:ascii="Times New Roman"/>
          <w:b w:val="false"/>
          <w:i w:val="false"/>
          <w:color w:val="000000"/>
          <w:sz w:val="28"/>
        </w:rPr>
        <w:t xml:space="preserve">
      2)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21"/>
    <w:bookmarkStart w:name="z29" w:id="22"/>
    <w:p>
      <w:pPr>
        <w:spacing w:after="0"/>
        <w:ind w:left="0"/>
        <w:jc w:val="both"/>
      </w:pPr>
      <w:r>
        <w:rPr>
          <w:rFonts w:ascii="Times New Roman"/>
          <w:b w:val="false"/>
          <w:i w:val="false"/>
          <w:color w:val="000000"/>
          <w:sz w:val="28"/>
        </w:rPr>
        <w:t xml:space="preserve">
      3) заказчик вправе выступить в качестве единого организатора государственных закупок для нескольких государственных учреждений, подведомственных заказчику или аффилиированных с ним лиц; </w:t>
      </w:r>
    </w:p>
    <w:bookmarkEnd w:id="22"/>
    <w:bookmarkStart w:name="z30" w:id="23"/>
    <w:p>
      <w:pPr>
        <w:spacing w:after="0"/>
        <w:ind w:left="0"/>
        <w:jc w:val="both"/>
      </w:pPr>
      <w:r>
        <w:rPr>
          <w:rFonts w:ascii="Times New Roman"/>
          <w:b w:val="false"/>
          <w:i w:val="false"/>
          <w:color w:val="000000"/>
          <w:sz w:val="28"/>
        </w:rPr>
        <w:t xml:space="preserve">
      4) заказчик вправе для нескольких государственных учреждений, подведомственных заказчику или аффилиированных с ним лиц, определить среди них единого организатора государственных закупок; </w:t>
      </w:r>
    </w:p>
    <w:bookmarkEnd w:id="23"/>
    <w:bookmarkStart w:name="z31" w:id="24"/>
    <w:p>
      <w:pPr>
        <w:spacing w:after="0"/>
        <w:ind w:left="0"/>
        <w:jc w:val="both"/>
      </w:pPr>
      <w:r>
        <w:rPr>
          <w:rFonts w:ascii="Times New Roman"/>
          <w:b w:val="false"/>
          <w:i w:val="false"/>
          <w:color w:val="000000"/>
          <w:sz w:val="28"/>
        </w:rPr>
        <w:t xml:space="preserve">
      5)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постановлением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xml:space="preserve">
       17. В случаях определения организатора,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настоящих Правил либо единого организатора государственных закупок, определенному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пунктом 16 настоящих Правил (далее - единый организатор), заказчики представляют организатору либо единому организатору, государственных закупок в установленный им срок информацию, необходимую для организации и проведения конкурса, в том числе:</w:t>
      </w:r>
    </w:p>
    <w:bookmarkEnd w:id="25"/>
    <w:p>
      <w:pPr>
        <w:spacing w:after="0"/>
        <w:ind w:left="0"/>
        <w:jc w:val="both"/>
      </w:pPr>
      <w:r>
        <w:rPr>
          <w:rFonts w:ascii="Times New Roman"/>
          <w:b w:val="false"/>
          <w:i w:val="false"/>
          <w:color w:val="000000"/>
          <w:sz w:val="28"/>
        </w:rPr>
        <w:t>
      1) выписку из годового плана государственных закупок по закупаемым товарам, работам, услугам;</w:t>
      </w:r>
    </w:p>
    <w:p>
      <w:pPr>
        <w:spacing w:after="0"/>
        <w:ind w:left="0"/>
        <w:jc w:val="both"/>
      </w:pPr>
      <w:r>
        <w:rPr>
          <w:rFonts w:ascii="Times New Roman"/>
          <w:b w:val="false"/>
          <w:i w:val="false"/>
          <w:color w:val="000000"/>
          <w:sz w:val="28"/>
        </w:rPr>
        <w:t>
      2) перечень и техническую спецификацию закупаемых товаров, работ, услуг, подписанные и полистно парафированные руководителем заказчика либо лицом, исполняющим его обязанности;</w:t>
      </w:r>
    </w:p>
    <w:p>
      <w:pPr>
        <w:spacing w:after="0"/>
        <w:ind w:left="0"/>
        <w:jc w:val="both"/>
      </w:pPr>
      <w:r>
        <w:rPr>
          <w:rFonts w:ascii="Times New Roman"/>
          <w:b w:val="false"/>
          <w:i w:val="false"/>
          <w:color w:val="000000"/>
          <w:sz w:val="28"/>
        </w:rPr>
        <w:t>
      3) кандидатуры для включения в состав конкурсной и экспертной комиссий (эксперта);</w:t>
      </w:r>
    </w:p>
    <w:p>
      <w:pPr>
        <w:spacing w:after="0"/>
        <w:ind w:left="0"/>
        <w:jc w:val="both"/>
      </w:pPr>
      <w:r>
        <w:rPr>
          <w:rFonts w:ascii="Times New Roman"/>
          <w:b w:val="false"/>
          <w:i w:val="false"/>
          <w:color w:val="000000"/>
          <w:sz w:val="28"/>
        </w:rPr>
        <w:t>
      4) сведения об уполномоченных представителях заказчика для участия в процедурах по проведению государственных закупок;</w:t>
      </w:r>
    </w:p>
    <w:p>
      <w:pPr>
        <w:spacing w:after="0"/>
        <w:ind w:left="0"/>
        <w:jc w:val="both"/>
      </w:pPr>
      <w:r>
        <w:rPr>
          <w:rFonts w:ascii="Times New Roman"/>
          <w:b w:val="false"/>
          <w:i w:val="false"/>
          <w:color w:val="000000"/>
          <w:sz w:val="28"/>
        </w:rPr>
        <w:t>
      5) проектно-сметную документацию на строительство объекта при закупках строительных работ;</w:t>
      </w:r>
    </w:p>
    <w:p>
      <w:pPr>
        <w:spacing w:after="0"/>
        <w:ind w:left="0"/>
        <w:jc w:val="both"/>
      </w:pPr>
      <w:r>
        <w:rPr>
          <w:rFonts w:ascii="Times New Roman"/>
          <w:b w:val="false"/>
          <w:i w:val="false"/>
          <w:color w:val="000000"/>
          <w:sz w:val="28"/>
        </w:rPr>
        <w:t>
      6) проект договора о государственных закупках с указанием существенных условий.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 w:id="26"/>
    <w:p>
      <w:pPr>
        <w:spacing w:after="0"/>
        <w:ind w:left="0"/>
        <w:jc w:val="both"/>
      </w:pPr>
      <w:r>
        <w:rPr>
          <w:rFonts w:ascii="Times New Roman"/>
          <w:b w:val="false"/>
          <w:i w:val="false"/>
          <w:color w:val="000000"/>
          <w:sz w:val="28"/>
        </w:rPr>
        <w:t>
       17-1. В случае осуществления государственных закупок с применением особого порядка способом конкурса с применением закрытых процедур, заказчик (заказчики) организатору/единому организатору государственных закупок представляет список потенциальных поставщиков, утвержденный первым руководителем заказчика либо лицом, исполняющим его обязанности.</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 в соответствии с постановлением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 w:id="27"/>
    <w:p>
      <w:pPr>
        <w:spacing w:after="0"/>
        <w:ind w:left="0"/>
        <w:jc w:val="both"/>
      </w:pPr>
      <w:r>
        <w:rPr>
          <w:rFonts w:ascii="Times New Roman"/>
          <w:b w:val="false"/>
          <w:i w:val="false"/>
          <w:color w:val="000000"/>
          <w:sz w:val="28"/>
        </w:rPr>
        <w:t>
       17-2. В случае изменения информации, предусмотренной в пунктах 17 и 17-1 настоящих Правил, заказчик (заказчики) должны незамедлительно уведомить об этом организатора/единого организатора государственных закупок.</w:t>
      </w:r>
    </w:p>
    <w:bookmarkEnd w:id="27"/>
    <w:p>
      <w:pPr>
        <w:spacing w:after="0"/>
        <w:ind w:left="0"/>
        <w:jc w:val="both"/>
      </w:pPr>
      <w:r>
        <w:rPr>
          <w:rFonts w:ascii="Times New Roman"/>
          <w:b w:val="false"/>
          <w:i w:val="false"/>
          <w:color w:val="000000"/>
          <w:sz w:val="28"/>
        </w:rPr>
        <w:t>
      По итогам конкурса, проведенного организатором/единым организатором, заказчик (заказчики) заключают с победителями договор о государственных закупках товаров, работ,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17-2 в соответствии с постановлением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18. В случае участия в государственных закупках временных объединений юридических лиц (консорциум), юридические лица, являющиеся участниками данного консорциума, помимо документов, установленных настоящими Правилами для подтверждения своих квалификационных требований, должны представить следующие документы:</w:t>
      </w:r>
    </w:p>
    <w:bookmarkEnd w:id="28"/>
    <w:p>
      <w:pPr>
        <w:spacing w:after="0"/>
        <w:ind w:left="0"/>
        <w:jc w:val="both"/>
      </w:pPr>
      <w:r>
        <w:rPr>
          <w:rFonts w:ascii="Times New Roman"/>
          <w:b w:val="false"/>
          <w:i w:val="false"/>
          <w:color w:val="000000"/>
          <w:sz w:val="28"/>
        </w:rPr>
        <w:t>
      1) нотариально засвидетельствованный договор солидарной ответственности, заключенный между членами юридических лиц (консорциума);</w:t>
      </w:r>
    </w:p>
    <w:p>
      <w:pPr>
        <w:spacing w:after="0"/>
        <w:ind w:left="0"/>
        <w:jc w:val="both"/>
      </w:pPr>
      <w:r>
        <w:rPr>
          <w:rFonts w:ascii="Times New Roman"/>
          <w:b w:val="false"/>
          <w:i w:val="false"/>
          <w:color w:val="000000"/>
          <w:sz w:val="28"/>
        </w:rPr>
        <w:t>
      2) нотариально засвидетельствованные копии соответствующих лицензий либо лицензии в виде бумажной копии электронного документа на право предоставления товара, выполнения работ, оказания услуг в части деятельности, предусмотренной договором о совместной хозяйственной деятельности.</w:t>
      </w:r>
    </w:p>
    <w:p>
      <w:pPr>
        <w:spacing w:after="0"/>
        <w:ind w:left="0"/>
        <w:jc w:val="both"/>
      </w:pPr>
      <w:r>
        <w:rPr>
          <w:rFonts w:ascii="Times New Roman"/>
          <w:b w:val="false"/>
          <w:i w:val="false"/>
          <w:color w:val="000000"/>
          <w:sz w:val="28"/>
        </w:rPr>
        <w:t>
      В случае участия в конкурсе консорциума, расчет критериев влияющих на конкурсное ценовое предложение применяется в отношении консорциума с момента заключения договора о совместной хозяйственной деятельности, в котором юридические лица объединяют те или иные ресурсы и координируют усилия для решения конкретных хозяйственных задач.</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постановления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6" w:id="29"/>
    <w:p>
      <w:pPr>
        <w:spacing w:after="0"/>
        <w:ind w:left="0"/>
        <w:jc w:val="left"/>
      </w:pPr>
      <w:r>
        <w:rPr>
          <w:rFonts w:ascii="Times New Roman"/>
          <w:b/>
          <w:i w:val="false"/>
          <w:color w:val="000000"/>
        </w:rPr>
        <w:t xml:space="preserve">  3. Организация и проведение государственных закупок товаров, </w:t>
      </w:r>
      <w:r>
        <w:br/>
      </w:r>
      <w:r>
        <w:rPr>
          <w:rFonts w:ascii="Times New Roman"/>
          <w:b/>
          <w:i w:val="false"/>
          <w:color w:val="000000"/>
        </w:rPr>
        <w:t>работ, услуг, осуществляемых способом конкурса</w:t>
      </w:r>
    </w:p>
    <w:bookmarkEnd w:id="29"/>
    <w:bookmarkStart w:name="z37" w:id="30"/>
    <w:p>
      <w:pPr>
        <w:spacing w:after="0"/>
        <w:ind w:left="0"/>
        <w:jc w:val="both"/>
      </w:pPr>
      <w:r>
        <w:rPr>
          <w:rFonts w:ascii="Times New Roman"/>
          <w:b w:val="false"/>
          <w:i w:val="false"/>
          <w:color w:val="000000"/>
          <w:sz w:val="28"/>
        </w:rPr>
        <w:t xml:space="preserve">
      19. Организация и проведение государственных закупок товаров, работ, услуг, осуществляемых способом конкурса предусматривает выполнение следующих последовательных мероприятий: </w:t>
      </w:r>
    </w:p>
    <w:bookmarkEnd w:id="30"/>
    <w:bookmarkStart w:name="z38" w:id="31"/>
    <w:p>
      <w:pPr>
        <w:spacing w:after="0"/>
        <w:ind w:left="0"/>
        <w:jc w:val="both"/>
      </w:pPr>
      <w:r>
        <w:rPr>
          <w:rFonts w:ascii="Times New Roman"/>
          <w:b w:val="false"/>
          <w:i w:val="false"/>
          <w:color w:val="000000"/>
          <w:sz w:val="28"/>
        </w:rPr>
        <w:t xml:space="preserve">
      1) определение заказчиком организатора государственных закупок, уполномоченного представителя заказчика; </w:t>
      </w:r>
    </w:p>
    <w:bookmarkEnd w:id="31"/>
    <w:bookmarkStart w:name="z39" w:id="32"/>
    <w:p>
      <w:pPr>
        <w:spacing w:after="0"/>
        <w:ind w:left="0"/>
        <w:jc w:val="both"/>
      </w:pPr>
      <w:r>
        <w:rPr>
          <w:rFonts w:ascii="Times New Roman"/>
          <w:b w:val="false"/>
          <w:i w:val="false"/>
          <w:color w:val="000000"/>
          <w:sz w:val="28"/>
        </w:rPr>
        <w:t xml:space="preserve">
      2) определение организатором государственных закупок уполномоченного представителя организатора государственных закупок; </w:t>
      </w:r>
    </w:p>
    <w:bookmarkEnd w:id="32"/>
    <w:bookmarkStart w:name="z40" w:id="33"/>
    <w:p>
      <w:pPr>
        <w:spacing w:after="0"/>
        <w:ind w:left="0"/>
        <w:jc w:val="both"/>
      </w:pPr>
      <w:r>
        <w:rPr>
          <w:rFonts w:ascii="Times New Roman"/>
          <w:b w:val="false"/>
          <w:i w:val="false"/>
          <w:color w:val="000000"/>
          <w:sz w:val="28"/>
        </w:rPr>
        <w:t xml:space="preserve">
      3) разработка организатором государственных закупок конкурсной документации, а также формирование и утверждение, при необходимости, состава экспертной комиссии (эксперта); </w:t>
      </w:r>
    </w:p>
    <w:bookmarkEnd w:id="33"/>
    <w:bookmarkStart w:name="z41" w:id="34"/>
    <w:p>
      <w:pPr>
        <w:spacing w:after="0"/>
        <w:ind w:left="0"/>
        <w:jc w:val="both"/>
      </w:pPr>
      <w:r>
        <w:rPr>
          <w:rFonts w:ascii="Times New Roman"/>
          <w:b w:val="false"/>
          <w:i w:val="false"/>
          <w:color w:val="000000"/>
          <w:sz w:val="28"/>
        </w:rPr>
        <w:t xml:space="preserve">
      4) формирование и представление на утверждение организатором государственных закупок состава конкурсной комиссии, секретаря конкурсной комиссии; </w:t>
      </w:r>
    </w:p>
    <w:bookmarkEnd w:id="34"/>
    <w:bookmarkStart w:name="z42" w:id="35"/>
    <w:p>
      <w:pPr>
        <w:spacing w:after="0"/>
        <w:ind w:left="0"/>
        <w:jc w:val="both"/>
      </w:pPr>
      <w:r>
        <w:rPr>
          <w:rFonts w:ascii="Times New Roman"/>
          <w:b w:val="false"/>
          <w:i w:val="false"/>
          <w:color w:val="000000"/>
          <w:sz w:val="28"/>
        </w:rPr>
        <w:t xml:space="preserve">
      5) утверждение заказчиком конкурсной документации; </w:t>
      </w:r>
    </w:p>
    <w:bookmarkEnd w:id="35"/>
    <w:bookmarkStart w:name="z43" w:id="36"/>
    <w:p>
      <w:pPr>
        <w:spacing w:after="0"/>
        <w:ind w:left="0"/>
        <w:jc w:val="both"/>
      </w:pPr>
      <w:r>
        <w:rPr>
          <w:rFonts w:ascii="Times New Roman"/>
          <w:b w:val="false"/>
          <w:i w:val="false"/>
          <w:color w:val="000000"/>
          <w:sz w:val="28"/>
        </w:rPr>
        <w:t xml:space="preserve">
      6) извещение организатором государственных закупок об осуществлении государственных закупок товаров, работ, услуг способом конкурса; </w:t>
      </w:r>
    </w:p>
    <w:bookmarkEnd w:id="36"/>
    <w:bookmarkStart w:name="z44" w:id="37"/>
    <w:p>
      <w:pPr>
        <w:spacing w:after="0"/>
        <w:ind w:left="0"/>
        <w:jc w:val="both"/>
      </w:pPr>
      <w:r>
        <w:rPr>
          <w:rFonts w:ascii="Times New Roman"/>
          <w:b w:val="false"/>
          <w:i w:val="false"/>
          <w:color w:val="000000"/>
          <w:sz w:val="28"/>
        </w:rPr>
        <w:t xml:space="preserve">
      7) предоставление организатором государственных закупок копии конкурсной документации потенциальным поставщикам, изъявившим желание участвовать в государственных закупках товаров, работ, услуг способом конкурса, а также внесение сведений о таких потенциальных поставщиках в журнал регистрации лиц, получивших конкурсную документацию; </w:t>
      </w:r>
    </w:p>
    <w:bookmarkEnd w:id="37"/>
    <w:bookmarkStart w:name="z45" w:id="38"/>
    <w:p>
      <w:pPr>
        <w:spacing w:after="0"/>
        <w:ind w:left="0"/>
        <w:jc w:val="both"/>
      </w:pPr>
      <w:r>
        <w:rPr>
          <w:rFonts w:ascii="Times New Roman"/>
          <w:b w:val="false"/>
          <w:i w:val="false"/>
          <w:color w:val="000000"/>
          <w:sz w:val="28"/>
        </w:rPr>
        <w:t xml:space="preserve">
      8) разъяснение организатором государственных закупок положений конкурсной документации потенциальным поставщикам, получившим ее копию в случаях предусмотренных пунктами 47-49 настоящих Правил; </w:t>
      </w:r>
    </w:p>
    <w:bookmarkEnd w:id="38"/>
    <w:bookmarkStart w:name="z46" w:id="39"/>
    <w:p>
      <w:pPr>
        <w:spacing w:after="0"/>
        <w:ind w:left="0"/>
        <w:jc w:val="both"/>
      </w:pPr>
      <w:r>
        <w:rPr>
          <w:rFonts w:ascii="Times New Roman"/>
          <w:b w:val="false"/>
          <w:i w:val="false"/>
          <w:color w:val="000000"/>
          <w:sz w:val="28"/>
        </w:rPr>
        <w:t xml:space="preserve">
      9) регистрация организатором государственных закупок в журнале регистрации заявок на участие в конкурсе; </w:t>
      </w:r>
    </w:p>
    <w:bookmarkEnd w:id="39"/>
    <w:bookmarkStart w:name="z47" w:id="40"/>
    <w:p>
      <w:pPr>
        <w:spacing w:after="0"/>
        <w:ind w:left="0"/>
        <w:jc w:val="both"/>
      </w:pPr>
      <w:r>
        <w:rPr>
          <w:rFonts w:ascii="Times New Roman"/>
          <w:b w:val="false"/>
          <w:i w:val="false"/>
          <w:color w:val="000000"/>
          <w:sz w:val="28"/>
        </w:rPr>
        <w:t xml:space="preserve">
      10) вскрытие конкурсной комиссией конвертов с заявками на участие в конкурсе, а также оформление соответствующего протокола заседания конкурсной комиссии; </w:t>
      </w:r>
    </w:p>
    <w:bookmarkEnd w:id="40"/>
    <w:bookmarkStart w:name="z48" w:id="41"/>
    <w:p>
      <w:pPr>
        <w:spacing w:after="0"/>
        <w:ind w:left="0"/>
        <w:jc w:val="both"/>
      </w:pPr>
      <w:r>
        <w:rPr>
          <w:rFonts w:ascii="Times New Roman"/>
          <w:b w:val="false"/>
          <w:i w:val="false"/>
          <w:color w:val="000000"/>
          <w:sz w:val="28"/>
        </w:rPr>
        <w:t xml:space="preserve">
      11) направление организатором государственных закупок копий протокола вскрытия конвертов с заявками на участие в государственных закупках потенциальным поставщикам либо их уполномоченным представителям, сведения о которых внесены в журнал регистрации заявок на участие в конкурсе; </w:t>
      </w:r>
    </w:p>
    <w:bookmarkEnd w:id="41"/>
    <w:bookmarkStart w:name="z49" w:id="42"/>
    <w:p>
      <w:pPr>
        <w:spacing w:after="0"/>
        <w:ind w:left="0"/>
        <w:jc w:val="both"/>
      </w:pPr>
      <w:r>
        <w:rPr>
          <w:rFonts w:ascii="Times New Roman"/>
          <w:b w:val="false"/>
          <w:i w:val="false"/>
          <w:color w:val="000000"/>
          <w:sz w:val="28"/>
        </w:rPr>
        <w:t xml:space="preserve">
      12) рассмотрение конкурсной комиссией заявок на участие в конкурсе для определения потенциальных поставщиков, соответствующих квалификационным требованиям и требованиям конкурсной документации; </w:t>
      </w:r>
    </w:p>
    <w:bookmarkEnd w:id="42"/>
    <w:bookmarkStart w:name="z50" w:id="43"/>
    <w:p>
      <w:pPr>
        <w:spacing w:after="0"/>
        <w:ind w:left="0"/>
        <w:jc w:val="both"/>
      </w:pPr>
      <w:r>
        <w:rPr>
          <w:rFonts w:ascii="Times New Roman"/>
          <w:b w:val="false"/>
          <w:i w:val="false"/>
          <w:color w:val="000000"/>
          <w:sz w:val="28"/>
        </w:rPr>
        <w:t xml:space="preserve">
      13) формирование конкурсной комиссией перечня потенциальных поставщиков, которые допущены к участию в конкурсе, и оформление соответствующего протокола о допуске; </w:t>
      </w:r>
    </w:p>
    <w:bookmarkEnd w:id="43"/>
    <w:bookmarkStart w:name="z51" w:id="44"/>
    <w:p>
      <w:pPr>
        <w:spacing w:after="0"/>
        <w:ind w:left="0"/>
        <w:jc w:val="both"/>
      </w:pPr>
      <w:r>
        <w:rPr>
          <w:rFonts w:ascii="Times New Roman"/>
          <w:b w:val="false"/>
          <w:i w:val="false"/>
          <w:color w:val="000000"/>
          <w:sz w:val="28"/>
        </w:rPr>
        <w:t xml:space="preserve">
      14) направление организатором государственных закупок потенциальным поставщикам, представившим заявки на участие в конкурсе, копий протокола о допуске; </w:t>
      </w:r>
    </w:p>
    <w:bookmarkEnd w:id="44"/>
    <w:bookmarkStart w:name="z52" w:id="45"/>
    <w:p>
      <w:pPr>
        <w:spacing w:after="0"/>
        <w:ind w:left="0"/>
        <w:jc w:val="both"/>
      </w:pPr>
      <w:r>
        <w:rPr>
          <w:rFonts w:ascii="Times New Roman"/>
          <w:b w:val="false"/>
          <w:i w:val="false"/>
          <w:color w:val="000000"/>
          <w:sz w:val="28"/>
        </w:rPr>
        <w:t xml:space="preserve">
      15) регистрация организатором государственных закупок сведений в журнале регистрации конкурсных ценовых предложений, представленных потенциальными поставщиками, допущенными к участию в конкурсе, конвертов с конкурсными ценовыми предложениями; </w:t>
      </w:r>
    </w:p>
    <w:bookmarkEnd w:id="45"/>
    <w:bookmarkStart w:name="z53" w:id="46"/>
    <w:p>
      <w:pPr>
        <w:spacing w:after="0"/>
        <w:ind w:left="0"/>
        <w:jc w:val="both"/>
      </w:pPr>
      <w:r>
        <w:rPr>
          <w:rFonts w:ascii="Times New Roman"/>
          <w:b w:val="false"/>
          <w:i w:val="false"/>
          <w:color w:val="000000"/>
          <w:sz w:val="28"/>
        </w:rPr>
        <w:t xml:space="preserve">
      16) вскрытие конвертов с конкурсными ценовыми предложениями участников конкурса, оценка и сопоставление конкурсной комиссией конкурсных ценовых предложений (подведение итогов государственных закупок способом конкурса); </w:t>
      </w:r>
    </w:p>
    <w:bookmarkEnd w:id="46"/>
    <w:bookmarkStart w:name="z54" w:id="47"/>
    <w:p>
      <w:pPr>
        <w:spacing w:after="0"/>
        <w:ind w:left="0"/>
        <w:jc w:val="both"/>
      </w:pPr>
      <w:r>
        <w:rPr>
          <w:rFonts w:ascii="Times New Roman"/>
          <w:b w:val="false"/>
          <w:i w:val="false"/>
          <w:color w:val="000000"/>
          <w:sz w:val="28"/>
        </w:rPr>
        <w:t xml:space="preserve">
      17) оформление и подписание конкурсной комиссией протокола об итогах государственных закупок способом конкурса и его направление организатором государственных закупок в соответствии со </w:t>
      </w:r>
      <w:r>
        <w:rPr>
          <w:rFonts w:ascii="Times New Roman"/>
          <w:b w:val="false"/>
          <w:i w:val="false"/>
          <w:color w:val="000000"/>
          <w:sz w:val="28"/>
        </w:rPr>
        <w:t xml:space="preserve">статьей 27 </w:t>
      </w:r>
      <w:r>
        <w:rPr>
          <w:rFonts w:ascii="Times New Roman"/>
          <w:b w:val="false"/>
          <w:i w:val="false"/>
          <w:color w:val="000000"/>
          <w:sz w:val="28"/>
        </w:rPr>
        <w:t xml:space="preserve">Закона; </w:t>
      </w:r>
    </w:p>
    <w:bookmarkEnd w:id="47"/>
    <w:bookmarkStart w:name="z55" w:id="48"/>
    <w:p>
      <w:pPr>
        <w:spacing w:after="0"/>
        <w:ind w:left="0"/>
        <w:jc w:val="both"/>
      </w:pPr>
      <w:r>
        <w:rPr>
          <w:rFonts w:ascii="Times New Roman"/>
          <w:b w:val="false"/>
          <w:i w:val="false"/>
          <w:color w:val="000000"/>
          <w:sz w:val="28"/>
        </w:rPr>
        <w:t xml:space="preserve">
      18) по итогам конкурса, проведенного организатором государственных закупок, заказчик заключает с победителем конкурса договор о государственных закупках товаров, работ, услуг.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постановлением Правительства РК от 02.04.2010 </w:t>
      </w:r>
      <w:r>
        <w:rPr>
          <w:rFonts w:ascii="Times New Roman"/>
          <w:b w:val="false"/>
          <w:i w:val="false"/>
          <w:color w:val="ff0000"/>
          <w:sz w:val="28"/>
        </w:rPr>
        <w:t>№ 280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56" w:id="49"/>
    <w:p>
      <w:pPr>
        <w:spacing w:after="0"/>
        <w:ind w:left="0"/>
        <w:jc w:val="both"/>
      </w:pPr>
      <w:r>
        <w:rPr>
          <w:rFonts w:ascii="Times New Roman"/>
          <w:b w:val="false"/>
          <w:i w:val="false"/>
          <w:color w:val="000000"/>
          <w:sz w:val="28"/>
        </w:rPr>
        <w:t xml:space="preserve">
       20. Заказчик вправе отказаться от осуществления государственных закупок в случаях,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5 Закона.</w:t>
      </w:r>
    </w:p>
    <w:bookmarkEnd w:id="49"/>
    <w:p>
      <w:pPr>
        <w:spacing w:after="0"/>
        <w:ind w:left="0"/>
        <w:jc w:val="both"/>
      </w:pPr>
      <w:r>
        <w:rPr>
          <w:rFonts w:ascii="Times New Roman"/>
          <w:b w:val="false"/>
          <w:i w:val="false"/>
          <w:color w:val="000000"/>
          <w:sz w:val="28"/>
        </w:rPr>
        <w:t>
      В таком случае, заказчик либо организатор государственных закупок в течение пяти рабочих дней со дня принятия заказчиком решения об отказе от осуществления государственных закупок обязан:</w:t>
      </w:r>
    </w:p>
    <w:p>
      <w:pPr>
        <w:spacing w:after="0"/>
        <w:ind w:left="0"/>
        <w:jc w:val="both"/>
      </w:pPr>
      <w:r>
        <w:rPr>
          <w:rFonts w:ascii="Times New Roman"/>
          <w:b w:val="false"/>
          <w:i w:val="false"/>
          <w:color w:val="000000"/>
          <w:sz w:val="28"/>
        </w:rPr>
        <w:t>
      1) известить о принятом решении лиц, участвующих в проводимых государственных закупках;</w:t>
      </w:r>
    </w:p>
    <w:p>
      <w:pPr>
        <w:spacing w:after="0"/>
        <w:ind w:left="0"/>
        <w:jc w:val="both"/>
      </w:pPr>
      <w:r>
        <w:rPr>
          <w:rFonts w:ascii="Times New Roman"/>
          <w:b w:val="false"/>
          <w:i w:val="false"/>
          <w:color w:val="000000"/>
          <w:sz w:val="28"/>
        </w:rPr>
        <w:t>
      2) возвратить внесенные обеспечения заявок на участие в конкурсе и (или) обеспечения исполнения договора о государственных закупках.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постановления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7" w:id="50"/>
    <w:p>
      <w:pPr>
        <w:spacing w:after="0"/>
        <w:ind w:left="0"/>
        <w:jc w:val="left"/>
      </w:pPr>
      <w:r>
        <w:rPr>
          <w:rFonts w:ascii="Times New Roman"/>
          <w:b/>
          <w:i w:val="false"/>
          <w:color w:val="000000"/>
        </w:rPr>
        <w:t xml:space="preserve">  Разработка, согласование и утверждение конкурсной документации</w:t>
      </w:r>
    </w:p>
    <w:bookmarkEnd w:id="50"/>
    <w:bookmarkStart w:name="z58" w:id="51"/>
    <w:p>
      <w:pPr>
        <w:spacing w:after="0"/>
        <w:ind w:left="0"/>
        <w:jc w:val="both"/>
      </w:pPr>
      <w:r>
        <w:rPr>
          <w:rFonts w:ascii="Times New Roman"/>
          <w:b w:val="false"/>
          <w:i w:val="false"/>
          <w:color w:val="000000"/>
          <w:sz w:val="28"/>
        </w:rPr>
        <w:t xml:space="preserve">
      21. Организатор государственных закупок, за исключением случая закупок, указанного в </w:t>
      </w:r>
      <w:r>
        <w:rPr>
          <w:rFonts w:ascii="Times New Roman"/>
          <w:b w:val="false"/>
          <w:i w:val="false"/>
          <w:color w:val="000000"/>
          <w:sz w:val="28"/>
        </w:rPr>
        <w:t>пункте 256</w:t>
      </w:r>
      <w:r>
        <w:rPr>
          <w:rFonts w:ascii="Times New Roman"/>
          <w:b w:val="false"/>
          <w:i w:val="false"/>
          <w:color w:val="000000"/>
          <w:sz w:val="28"/>
        </w:rPr>
        <w:t xml:space="preserve"> настоящих Правил, для определения условий и порядка проведения государственных закупок способом конкурса разрабатывает конкурсную документацию на казахском и русском языках, на основании конкурсной документации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учетом требований законодательства Республики Казахстан о государственных секретах, и согласовывает ее с заказчиком.</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постановления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xml:space="preserve">
       22. Конкурсная документация должна содержать: </w:t>
      </w:r>
    </w:p>
    <w:bookmarkEnd w:id="52"/>
    <w:bookmarkStart w:name="z60" w:id="53"/>
    <w:p>
      <w:pPr>
        <w:spacing w:after="0"/>
        <w:ind w:left="0"/>
        <w:jc w:val="both"/>
      </w:pPr>
      <w:r>
        <w:rPr>
          <w:rFonts w:ascii="Times New Roman"/>
          <w:b w:val="false"/>
          <w:i w:val="false"/>
          <w:color w:val="000000"/>
          <w:sz w:val="28"/>
        </w:rPr>
        <w:t xml:space="preserve">
      1) перечень документов представляемых потенциальным поставщиком в подтверждение его (и привлекаемых им субподрядчиков (соисполнителей) соответствия общим квалификационным требованиям: </w:t>
      </w:r>
    </w:p>
    <w:bookmarkEnd w:id="53"/>
    <w:p>
      <w:pPr>
        <w:spacing w:after="0"/>
        <w:ind w:left="0"/>
        <w:jc w:val="both"/>
      </w:pPr>
      <w:r>
        <w:rPr>
          <w:rFonts w:ascii="Times New Roman"/>
          <w:b w:val="false"/>
          <w:i w:val="false"/>
          <w:color w:val="000000"/>
          <w:sz w:val="28"/>
        </w:rPr>
        <w:t>
      нотариально засвидетельствованные документы, подтверждающие правоспособность (для юридических лиц), гражданскую дееспособность для физических лиц (документ о регистрации в качестве субъекта предпринимательства, копию удостоверения личности):</w:t>
      </w:r>
    </w:p>
    <w:p>
      <w:pPr>
        <w:spacing w:after="0"/>
        <w:ind w:left="0"/>
        <w:jc w:val="both"/>
      </w:pPr>
      <w:r>
        <w:rPr>
          <w:rFonts w:ascii="Times New Roman"/>
          <w:b w:val="false"/>
          <w:i w:val="false"/>
          <w:color w:val="000000"/>
          <w:sz w:val="28"/>
        </w:rPr>
        <w:t xml:space="preserve">
      юридическое лицо представляет нотариально засвидетельствованную копию устава, утвержденного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за исключением случаев, когда юридическое лицо осуществляет деятельность на основании </w:t>
      </w:r>
      <w:r>
        <w:rPr>
          <w:rFonts w:ascii="Times New Roman"/>
          <w:b w:val="false"/>
          <w:i w:val="false"/>
          <w:color w:val="000000"/>
          <w:sz w:val="28"/>
        </w:rPr>
        <w:t>Типового устава</w:t>
      </w:r>
      <w:r>
        <w:rPr>
          <w:rFonts w:ascii="Times New Roman"/>
          <w:b w:val="false"/>
          <w:i w:val="false"/>
          <w:color w:val="000000"/>
          <w:sz w:val="28"/>
        </w:rPr>
        <w:t>. Нерезиденты Республики Казахстан представляют нотариально засвидетельствованную с переводом на казахский и (или) русский языки легализованную выписку из торгового реестра;</w:t>
      </w:r>
    </w:p>
    <w:p>
      <w:pPr>
        <w:spacing w:after="0"/>
        <w:ind w:left="0"/>
        <w:jc w:val="both"/>
      </w:pPr>
      <w:r>
        <w:rPr>
          <w:rFonts w:ascii="Times New Roman"/>
          <w:b w:val="false"/>
          <w:i w:val="false"/>
          <w:color w:val="000000"/>
          <w:sz w:val="28"/>
        </w:rPr>
        <w:t>
      нотариально засвидетельствованные копии лицензий либо лицензии в виде бумажной копии электронного документа и (или) патентов, свидетельств, сертификатов, разрешений,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w:t>
      </w:r>
    </w:p>
    <w:p>
      <w:pPr>
        <w:spacing w:after="0"/>
        <w:ind w:left="0"/>
        <w:jc w:val="both"/>
      </w:pPr>
      <w:r>
        <w:rPr>
          <w:rFonts w:ascii="Times New Roman"/>
          <w:b w:val="false"/>
          <w:i w:val="false"/>
          <w:color w:val="000000"/>
          <w:sz w:val="28"/>
        </w:rPr>
        <w:t xml:space="preserve">
      нотариально засвидетельствованную копию свидетельства* или справки о государственной регистрации (перерегистрации) юридического лица. В случае если юридическое лицо осуществляет деятельность на основании </w:t>
      </w:r>
      <w:r>
        <w:rPr>
          <w:rFonts w:ascii="Times New Roman"/>
          <w:b w:val="false"/>
          <w:i w:val="false"/>
          <w:color w:val="000000"/>
          <w:sz w:val="28"/>
        </w:rPr>
        <w:t>Типового устава</w:t>
      </w:r>
      <w:r>
        <w:rPr>
          <w:rFonts w:ascii="Times New Roman"/>
          <w:b w:val="false"/>
          <w:i w:val="false"/>
          <w:color w:val="000000"/>
          <w:sz w:val="28"/>
        </w:rPr>
        <w:t xml:space="preserve">, утвержденного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то нотариально засвидетельствованную копию заявления о государственной регистрации.</w:t>
      </w:r>
    </w:p>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p>
      <w:pPr>
        <w:spacing w:after="0"/>
        <w:ind w:left="0"/>
        <w:jc w:val="both"/>
      </w:pPr>
      <w:r>
        <w:rPr>
          <w:rFonts w:ascii="Times New Roman"/>
          <w:b w:val="false"/>
          <w:i w:val="false"/>
          <w:color w:val="000000"/>
          <w:sz w:val="28"/>
        </w:rPr>
        <w:t xml:space="preserve">
      нотариально засвидетельствованную выписку из учредительных документов (в случае, если устав не содержит сведения об учредителях или составе учредителей), содержащую сведения об учредителе или составе учредителей либо оригинал </w:t>
      </w:r>
      <w:r>
        <w:rPr>
          <w:rFonts w:ascii="Times New Roman"/>
          <w:b w:val="false"/>
          <w:i w:val="false"/>
          <w:color w:val="000000"/>
          <w:sz w:val="28"/>
        </w:rPr>
        <w:t>выписки</w:t>
      </w:r>
      <w:r>
        <w:rPr>
          <w:rFonts w:ascii="Times New Roman"/>
          <w:b w:val="false"/>
          <w:i w:val="false"/>
          <w:color w:val="000000"/>
          <w:sz w:val="28"/>
        </w:rPr>
        <w:t xml:space="preserve"> из реестра держателей акций, подписанный и заверенный печатью в установленном порядке, выданный не ранее одного месяца, предшествующего дате вскрытия конвертов;</w:t>
      </w:r>
    </w:p>
    <w:p>
      <w:pPr>
        <w:spacing w:after="0"/>
        <w:ind w:left="0"/>
        <w:jc w:val="both"/>
      </w:pPr>
      <w:r>
        <w:rPr>
          <w:rFonts w:ascii="Times New Roman"/>
          <w:b w:val="false"/>
          <w:i w:val="false"/>
          <w:color w:val="000000"/>
          <w:sz w:val="28"/>
        </w:rPr>
        <w:t xml:space="preserve">
      документы, подтверждающие платежеспособность: </w:t>
      </w:r>
    </w:p>
    <w:p>
      <w:pPr>
        <w:spacing w:after="0"/>
        <w:ind w:left="0"/>
        <w:jc w:val="both"/>
      </w:pPr>
      <w:r>
        <w:rPr>
          <w:rFonts w:ascii="Times New Roman"/>
          <w:b w:val="false"/>
          <w:i w:val="false"/>
          <w:color w:val="000000"/>
          <w:sz w:val="28"/>
        </w:rPr>
        <w:t>
      оригинал справки установленной формы соответствующего налогового органа об отсутствии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(за исключением случаев, когда срок уплаты отсрочен в соответствии с законодательством Республики Казахстан), либо о наличии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менее одного тенге, выданной не ранее одного месяца, предшествующего дате вскрытия конвертов с конкурсными заявками;</w:t>
      </w:r>
    </w:p>
    <w:p>
      <w:pPr>
        <w:spacing w:after="0"/>
        <w:ind w:left="0"/>
        <w:jc w:val="both"/>
      </w:pPr>
      <w:r>
        <w:rPr>
          <w:rFonts w:ascii="Times New Roman"/>
          <w:b w:val="false"/>
          <w:i w:val="false"/>
          <w:color w:val="000000"/>
          <w:sz w:val="28"/>
        </w:rPr>
        <w:t xml:space="preserve">
      Отсутствие документа, подтверждающего полномочие должностного лица, подписавшего справку, не являются основанием для признания такого потенциального поставщика не соответствующим квалификационным требованиям; </w:t>
      </w:r>
    </w:p>
    <w:p>
      <w:pPr>
        <w:spacing w:after="0"/>
        <w:ind w:left="0"/>
        <w:jc w:val="both"/>
      </w:pPr>
      <w:r>
        <w:rPr>
          <w:rFonts w:ascii="Times New Roman"/>
          <w:b w:val="false"/>
          <w:i w:val="false"/>
          <w:color w:val="000000"/>
          <w:sz w:val="28"/>
        </w:rPr>
        <w:t xml:space="preserve">
      оригинал справки </w:t>
      </w:r>
      <w:r>
        <w:rPr>
          <w:rFonts w:ascii="Times New Roman"/>
          <w:b w:val="false"/>
          <w:i w:val="false"/>
          <w:color w:val="000000"/>
          <w:sz w:val="28"/>
        </w:rPr>
        <w:t>установленной</w:t>
      </w:r>
      <w:r>
        <w:rPr>
          <w:rFonts w:ascii="Times New Roman"/>
          <w:b w:val="false"/>
          <w:i w:val="false"/>
          <w:color w:val="000000"/>
          <w:sz w:val="28"/>
        </w:rPr>
        <w:t xml:space="preserve"> формы соответствующего налогового органа об отсутствии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более, чем за три месяца (за исключением случаев, когда срок уплаты отсрочен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либо о наличии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менее одного тенге, выданной не ранее одного месяца, предшествующего дате вскрытия конвертов с конкурсными заявками;</w:t>
      </w:r>
    </w:p>
    <w:p>
      <w:pPr>
        <w:spacing w:after="0"/>
        <w:ind w:left="0"/>
        <w:jc w:val="both"/>
      </w:pPr>
      <w:r>
        <w:rPr>
          <w:rFonts w:ascii="Times New Roman"/>
          <w:b w:val="false"/>
          <w:i w:val="false"/>
          <w:color w:val="000000"/>
          <w:sz w:val="28"/>
        </w:rPr>
        <w:t xml:space="preserve">
      Конкурсная документация должна содержать информацию о праве потенциального поставщика подтвердить соответствие общему квалификационному требованию о платежеспособности посредством предоставления обеспечения исполнения договора в виде банковской гарантии одного либо нескольких банков-резидентов Республики Казахстан в размере, равном ста процентам от суммы проводимых государственных закупок вместе с заявкой на участие в конкурсе согласно </w:t>
      </w:r>
      <w:r>
        <w:rPr>
          <w:rFonts w:ascii="Times New Roman"/>
          <w:b w:val="false"/>
          <w:i w:val="false"/>
          <w:color w:val="000000"/>
          <w:sz w:val="28"/>
        </w:rPr>
        <w:t xml:space="preserve">приложению 12 </w:t>
      </w:r>
      <w:r>
        <w:rPr>
          <w:rFonts w:ascii="Times New Roman"/>
          <w:b w:val="false"/>
          <w:i w:val="false"/>
          <w:color w:val="000000"/>
          <w:sz w:val="28"/>
        </w:rPr>
        <w:t xml:space="preserve">к настоящим Правилам. Обеспечение исполнения договора о государственных закупках предоставляется потенциальным поставщиком на срок установленный в конкурсной документации для полного исполнения обязательств по договору о государственных закупках; </w:t>
      </w:r>
    </w:p>
    <w:bookmarkStart w:name="z61" w:id="54"/>
    <w:p>
      <w:pPr>
        <w:spacing w:after="0"/>
        <w:ind w:left="0"/>
        <w:jc w:val="both"/>
      </w:pPr>
      <w:r>
        <w:rPr>
          <w:rFonts w:ascii="Times New Roman"/>
          <w:b w:val="false"/>
          <w:i w:val="false"/>
          <w:color w:val="000000"/>
          <w:sz w:val="28"/>
        </w:rPr>
        <w:t>
      2) перечень документов, представляемых потенциальным поставщиком в подтверждение его соответствия специальным квалификационным требованиям:</w:t>
      </w:r>
    </w:p>
    <w:bookmarkEnd w:id="54"/>
    <w:p>
      <w:pPr>
        <w:spacing w:after="0"/>
        <w:ind w:left="0"/>
        <w:jc w:val="both"/>
      </w:pPr>
      <w:r>
        <w:rPr>
          <w:rFonts w:ascii="Times New Roman"/>
          <w:b w:val="false"/>
          <w:i w:val="false"/>
          <w:color w:val="000000"/>
          <w:sz w:val="28"/>
        </w:rPr>
        <w:t xml:space="preserve">
      сведения о квалификации для участия в процессе государственных закупок согласно приложениям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Типовой конкурсной документации;</w:t>
      </w:r>
    </w:p>
    <w:bookmarkStart w:name="z62" w:id="55"/>
    <w:p>
      <w:pPr>
        <w:spacing w:after="0"/>
        <w:ind w:left="0"/>
        <w:jc w:val="both"/>
      </w:pPr>
      <w:r>
        <w:rPr>
          <w:rFonts w:ascii="Times New Roman"/>
          <w:b w:val="false"/>
          <w:i w:val="false"/>
          <w:color w:val="000000"/>
          <w:sz w:val="28"/>
        </w:rPr>
        <w:t xml:space="preserve">
      3) наименование и местонахождение организатора государственных закупок; </w:t>
      </w:r>
    </w:p>
    <w:bookmarkEnd w:id="55"/>
    <w:bookmarkStart w:name="z63" w:id="56"/>
    <w:p>
      <w:pPr>
        <w:spacing w:after="0"/>
        <w:ind w:left="0"/>
        <w:jc w:val="both"/>
      </w:pPr>
      <w:r>
        <w:rPr>
          <w:rFonts w:ascii="Times New Roman"/>
          <w:b w:val="false"/>
          <w:i w:val="false"/>
          <w:color w:val="000000"/>
          <w:sz w:val="28"/>
        </w:rPr>
        <w:t xml:space="preserve">
      4) описание и требуемые функциональные, технические, качественные и эксплуатационные характеристики закупаемых товаров, работ, услуг, технические спецификации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при его наличии, а при необходимости с указанием нормативно-технической документации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Типовой конкурсной документации.</w:t>
      </w:r>
    </w:p>
    <w:bookmarkEnd w:id="56"/>
    <w:p>
      <w:pPr>
        <w:spacing w:after="0"/>
        <w:ind w:left="0"/>
        <w:jc w:val="both"/>
      </w:pPr>
      <w:r>
        <w:rPr>
          <w:rFonts w:ascii="Times New Roman"/>
          <w:b w:val="false"/>
          <w:i w:val="false"/>
          <w:color w:val="000000"/>
          <w:sz w:val="28"/>
        </w:rPr>
        <w:t>
      При осуществлении государственных закупок работ, требующих проектно-сметную документацию, вместо описания и требуемых функциональных, технических, качественных и эксплуатационных характеристик закупаемых работ конкурсная документация должна содержать утвержденную в установленном порядке проектно-сметную документацию;</w:t>
      </w:r>
    </w:p>
    <w:bookmarkStart w:name="z64" w:id="57"/>
    <w:p>
      <w:pPr>
        <w:spacing w:after="0"/>
        <w:ind w:left="0"/>
        <w:jc w:val="both"/>
      </w:pPr>
      <w:r>
        <w:rPr>
          <w:rFonts w:ascii="Times New Roman"/>
          <w:b w:val="false"/>
          <w:i w:val="false"/>
          <w:color w:val="000000"/>
          <w:sz w:val="28"/>
        </w:rPr>
        <w:t xml:space="preserve">
      5) перечень закупаемых товаров, работ и услуг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Типовой конкурсной документации, с указанием номера лота, единицы измерения, количества, условий поставки, срока и места поставки, условия платежа и суммы, выделенной для закупки; </w:t>
      </w:r>
    </w:p>
    <w:bookmarkEnd w:id="57"/>
    <w:bookmarkStart w:name="z65" w:id="58"/>
    <w:p>
      <w:pPr>
        <w:spacing w:after="0"/>
        <w:ind w:left="0"/>
        <w:jc w:val="both"/>
      </w:pPr>
      <w:r>
        <w:rPr>
          <w:rFonts w:ascii="Times New Roman"/>
          <w:b w:val="false"/>
          <w:i w:val="false"/>
          <w:color w:val="000000"/>
          <w:sz w:val="28"/>
        </w:rPr>
        <w:t xml:space="preserve">
      6) проект договора о государственных закупках с указанием существенных условий, разрабатываемого на основе типового договора согласно </w:t>
      </w:r>
      <w:r>
        <w:rPr>
          <w:rFonts w:ascii="Times New Roman"/>
          <w:b w:val="false"/>
          <w:i w:val="false"/>
          <w:color w:val="000000"/>
          <w:sz w:val="28"/>
        </w:rPr>
        <w:t xml:space="preserve">приложениям 4 </w:t>
      </w:r>
      <w:r>
        <w:rPr>
          <w:rFonts w:ascii="Times New Roman"/>
          <w:b w:val="false"/>
          <w:i w:val="false"/>
          <w:color w:val="000000"/>
          <w:sz w:val="28"/>
        </w:rPr>
        <w:t xml:space="preserve">и </w:t>
      </w:r>
      <w:r>
        <w:rPr>
          <w:rFonts w:ascii="Times New Roman"/>
          <w:b w:val="false"/>
          <w:i w:val="false"/>
          <w:color w:val="000000"/>
          <w:sz w:val="28"/>
        </w:rPr>
        <w:t>5</w:t>
      </w:r>
      <w:r>
        <w:rPr>
          <w:rFonts w:ascii="Times New Roman"/>
          <w:b w:val="false"/>
          <w:i w:val="false"/>
          <w:color w:val="000000"/>
          <w:sz w:val="28"/>
        </w:rPr>
        <w:t xml:space="preserve"> к настоящим Правилам; </w:t>
      </w:r>
    </w:p>
    <w:bookmarkEnd w:id="58"/>
    <w:bookmarkStart w:name="z66" w:id="59"/>
    <w:p>
      <w:pPr>
        <w:spacing w:after="0"/>
        <w:ind w:left="0"/>
        <w:jc w:val="both"/>
      </w:pPr>
      <w:r>
        <w:rPr>
          <w:rFonts w:ascii="Times New Roman"/>
          <w:b w:val="false"/>
          <w:i w:val="false"/>
          <w:color w:val="000000"/>
          <w:sz w:val="28"/>
        </w:rPr>
        <w:t xml:space="preserve">
      7) критерии, кроме цены, на основе которых будет определяться победитель конкурса, в том числе относительное значение каждого из таких критериев, и методику расчета условной цены; </w:t>
      </w:r>
    </w:p>
    <w:bookmarkEnd w:id="59"/>
    <w:bookmarkStart w:name="z67" w:id="60"/>
    <w:p>
      <w:pPr>
        <w:spacing w:after="0"/>
        <w:ind w:left="0"/>
        <w:jc w:val="both"/>
      </w:pPr>
      <w:r>
        <w:rPr>
          <w:rFonts w:ascii="Times New Roman"/>
          <w:b w:val="false"/>
          <w:i w:val="false"/>
          <w:color w:val="000000"/>
          <w:sz w:val="28"/>
        </w:rPr>
        <w:t xml:space="preserve">
      8) требования к содержанию конкурсного ценового предложения, в том числе указания помимо цены закупаемых товаров, работ, услуг, расходов на их транспортировку и страхование, оплату таможенных пошлин, налогов и сборов, а также иных расходов, предусмотренных условиями поставки товаров, выполнения работ, оказания услуг, а также форму представления ценового предложения согласно </w:t>
      </w:r>
      <w:r>
        <w:rPr>
          <w:rFonts w:ascii="Times New Roman"/>
          <w:b w:val="false"/>
          <w:i w:val="false"/>
          <w:color w:val="000000"/>
          <w:sz w:val="28"/>
        </w:rPr>
        <w:t xml:space="preserve">приложению 13 </w:t>
      </w:r>
      <w:r>
        <w:rPr>
          <w:rFonts w:ascii="Times New Roman"/>
          <w:b w:val="false"/>
          <w:i w:val="false"/>
          <w:color w:val="000000"/>
          <w:sz w:val="28"/>
        </w:rPr>
        <w:t xml:space="preserve">к Типовой конкурсной документации; </w:t>
      </w:r>
    </w:p>
    <w:bookmarkEnd w:id="60"/>
    <w:bookmarkStart w:name="z68" w:id="61"/>
    <w:p>
      <w:pPr>
        <w:spacing w:after="0"/>
        <w:ind w:left="0"/>
        <w:jc w:val="both"/>
      </w:pPr>
      <w:r>
        <w:rPr>
          <w:rFonts w:ascii="Times New Roman"/>
          <w:b w:val="false"/>
          <w:i w:val="false"/>
          <w:color w:val="000000"/>
          <w:sz w:val="28"/>
        </w:rPr>
        <w:t xml:space="preserve">
      9) валюту или валюты, в которых должно быть выражено ценовое предложение участника конкурса, и курс, который будет применен для приведения условной цены к единой валюте в целях их сопоставления и оценки; </w:t>
      </w:r>
    </w:p>
    <w:bookmarkEnd w:id="61"/>
    <w:bookmarkStart w:name="z69" w:id="62"/>
    <w:p>
      <w:pPr>
        <w:spacing w:after="0"/>
        <w:ind w:left="0"/>
        <w:jc w:val="both"/>
      </w:pPr>
      <w:r>
        <w:rPr>
          <w:rFonts w:ascii="Times New Roman"/>
          <w:b w:val="false"/>
          <w:i w:val="false"/>
          <w:color w:val="000000"/>
          <w:sz w:val="28"/>
        </w:rPr>
        <w:t xml:space="preserve">
      10) требования к языку составления и представления конкурсных заявок на участие в конкурсе, договора о государственных закупках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языках ; </w:t>
      </w:r>
    </w:p>
    <w:bookmarkEnd w:id="62"/>
    <w:bookmarkStart w:name="z70" w:id="63"/>
    <w:p>
      <w:pPr>
        <w:spacing w:after="0"/>
        <w:ind w:left="0"/>
        <w:jc w:val="both"/>
      </w:pPr>
      <w:r>
        <w:rPr>
          <w:rFonts w:ascii="Times New Roman"/>
          <w:b w:val="false"/>
          <w:i w:val="false"/>
          <w:color w:val="000000"/>
          <w:sz w:val="28"/>
        </w:rPr>
        <w:t xml:space="preserve">
      11) условия внесения, содержания и виды обеспечения конкурсной заявки на участие в конкурсе; </w:t>
      </w:r>
    </w:p>
    <w:bookmarkEnd w:id="63"/>
    <w:bookmarkStart w:name="z71" w:id="64"/>
    <w:p>
      <w:pPr>
        <w:spacing w:after="0"/>
        <w:ind w:left="0"/>
        <w:jc w:val="both"/>
      </w:pPr>
      <w:r>
        <w:rPr>
          <w:rFonts w:ascii="Times New Roman"/>
          <w:b w:val="false"/>
          <w:i w:val="false"/>
          <w:color w:val="000000"/>
          <w:sz w:val="28"/>
        </w:rPr>
        <w:t xml:space="preserve">
      12) указание на право потенциального поставщика изменять или отзывать свою заявку на участие в конкурсе до истечения окончательного срока их представления; </w:t>
      </w:r>
    </w:p>
    <w:bookmarkEnd w:id="64"/>
    <w:bookmarkStart w:name="z72" w:id="65"/>
    <w:p>
      <w:pPr>
        <w:spacing w:after="0"/>
        <w:ind w:left="0"/>
        <w:jc w:val="both"/>
      </w:pPr>
      <w:r>
        <w:rPr>
          <w:rFonts w:ascii="Times New Roman"/>
          <w:b w:val="false"/>
          <w:i w:val="false"/>
          <w:color w:val="000000"/>
          <w:sz w:val="28"/>
        </w:rPr>
        <w:t>
      13) порядок, способ, место и окончательный срок представления конверта с заявкой на участие в конкурсе (но не позднее шестнадцати часов местного времени рабочего дня), и требуемый срок действия заявок на участие в конкурсе (срок действия конкурсной заявки, представляемой потенциальным поставщиком для участия в конкурсе по государственным закупкам товаров, работ и услуг, составляет не менее 35 дней с даты вскрытия конкурсных заявок. Конкурсная заявка, имеющая более короткий срок действия, чем указанный в конкурсной документации, отклоняется);</w:t>
      </w:r>
    </w:p>
    <w:bookmarkEnd w:id="65"/>
    <w:bookmarkStart w:name="z73" w:id="66"/>
    <w:p>
      <w:pPr>
        <w:spacing w:after="0"/>
        <w:ind w:left="0"/>
        <w:jc w:val="both"/>
      </w:pPr>
      <w:r>
        <w:rPr>
          <w:rFonts w:ascii="Times New Roman"/>
          <w:b w:val="false"/>
          <w:i w:val="false"/>
          <w:color w:val="000000"/>
          <w:sz w:val="28"/>
        </w:rPr>
        <w:t xml:space="preserve">
      14) способы, с помощью которых потенциальные поставщики могут запрашивать разъяснения по содержанию конкурсной документации, а также место, дату и время проведения встречи с потенциальными поставщиками по разъяснению положений конкурсной документации; </w:t>
      </w:r>
    </w:p>
    <w:bookmarkEnd w:id="66"/>
    <w:bookmarkStart w:name="z74" w:id="67"/>
    <w:p>
      <w:pPr>
        <w:spacing w:after="0"/>
        <w:ind w:left="0"/>
        <w:jc w:val="both"/>
      </w:pPr>
      <w:r>
        <w:rPr>
          <w:rFonts w:ascii="Times New Roman"/>
          <w:b w:val="false"/>
          <w:i w:val="false"/>
          <w:color w:val="000000"/>
          <w:sz w:val="28"/>
        </w:rPr>
        <w:t xml:space="preserve">
      15) место, дату и время вскрытия конвертов с заявками на участие в конкурсе (не позже двух часов после окончательного срока представления конвертов с заявками на участие в конкурсе); </w:t>
      </w:r>
    </w:p>
    <w:bookmarkEnd w:id="67"/>
    <w:bookmarkStart w:name="z75" w:id="68"/>
    <w:p>
      <w:pPr>
        <w:spacing w:after="0"/>
        <w:ind w:left="0"/>
        <w:jc w:val="both"/>
      </w:pPr>
      <w:r>
        <w:rPr>
          <w:rFonts w:ascii="Times New Roman"/>
          <w:b w:val="false"/>
          <w:i w:val="false"/>
          <w:color w:val="000000"/>
          <w:sz w:val="28"/>
        </w:rPr>
        <w:t xml:space="preserve">
      16) сведения о представителях заказчика и организатора государственных закупок, уполномоченных представлять их в предстоящих государственных закупках способом конкурса; </w:t>
      </w:r>
    </w:p>
    <w:bookmarkEnd w:id="68"/>
    <w:bookmarkStart w:name="z76" w:id="69"/>
    <w:p>
      <w:pPr>
        <w:spacing w:after="0"/>
        <w:ind w:left="0"/>
        <w:jc w:val="both"/>
      </w:pPr>
      <w:r>
        <w:rPr>
          <w:rFonts w:ascii="Times New Roman"/>
          <w:b w:val="false"/>
          <w:i w:val="false"/>
          <w:color w:val="000000"/>
          <w:sz w:val="28"/>
        </w:rPr>
        <w:t xml:space="preserve">
      17) условия, виды, объем и способ внесения обеспечения исполнения договора о государственных закупках, в случаях определенных пунктом 156 настоящих Правил; </w:t>
      </w:r>
    </w:p>
    <w:bookmarkEnd w:id="69"/>
    <w:bookmarkStart w:name="z77" w:id="70"/>
    <w:p>
      <w:pPr>
        <w:spacing w:after="0"/>
        <w:ind w:left="0"/>
        <w:jc w:val="both"/>
      </w:pPr>
      <w:r>
        <w:rPr>
          <w:rFonts w:ascii="Times New Roman"/>
          <w:b w:val="false"/>
          <w:i w:val="false"/>
          <w:color w:val="000000"/>
          <w:sz w:val="28"/>
        </w:rPr>
        <w:t xml:space="preserve">
      18) сведения о суммах, выделенных для приобретения товаров, работ, услуг, являющихся предметом проводимых государственных закупок способом конкурса (по каждому лоту); </w:t>
      </w:r>
    </w:p>
    <w:bookmarkEnd w:id="70"/>
    <w:bookmarkStart w:name="z78" w:id="71"/>
    <w:p>
      <w:pPr>
        <w:spacing w:after="0"/>
        <w:ind w:left="0"/>
        <w:jc w:val="both"/>
      </w:pPr>
      <w:r>
        <w:rPr>
          <w:rFonts w:ascii="Times New Roman"/>
          <w:b w:val="false"/>
          <w:i w:val="false"/>
          <w:color w:val="000000"/>
          <w:sz w:val="28"/>
        </w:rPr>
        <w:t xml:space="preserve">
      19) электронный адрес интернет-ресурса заказчика, на котором планируется размещать информацию, подлежащую опубликованию; </w:t>
      </w:r>
    </w:p>
    <w:bookmarkEnd w:id="71"/>
    <w:bookmarkStart w:name="z79" w:id="72"/>
    <w:p>
      <w:pPr>
        <w:spacing w:after="0"/>
        <w:ind w:left="0"/>
        <w:jc w:val="both"/>
      </w:pPr>
      <w:r>
        <w:rPr>
          <w:rFonts w:ascii="Times New Roman"/>
          <w:b w:val="false"/>
          <w:i w:val="false"/>
          <w:color w:val="000000"/>
          <w:sz w:val="28"/>
        </w:rPr>
        <w:t xml:space="preserve">
      20) сведения о субподрядчиках по выполнению работ (соисполнителях при оказании услуг), являющихся предметом закупок на конкурсе согласно </w:t>
      </w:r>
      <w:r>
        <w:rPr>
          <w:rFonts w:ascii="Times New Roman"/>
          <w:b w:val="false"/>
          <w:i w:val="false"/>
          <w:color w:val="000000"/>
          <w:sz w:val="28"/>
        </w:rPr>
        <w:t xml:space="preserve">приложению 12 </w:t>
      </w:r>
      <w:r>
        <w:rPr>
          <w:rFonts w:ascii="Times New Roman"/>
          <w:b w:val="false"/>
          <w:i w:val="false"/>
          <w:color w:val="000000"/>
          <w:sz w:val="28"/>
        </w:rPr>
        <w:t xml:space="preserve">к Типовой конкурсной документации и об условии запрета: </w:t>
      </w:r>
    </w:p>
    <w:bookmarkEnd w:id="72"/>
    <w:p>
      <w:pPr>
        <w:spacing w:after="0"/>
        <w:ind w:left="0"/>
        <w:jc w:val="both"/>
      </w:pPr>
      <w:r>
        <w:rPr>
          <w:rFonts w:ascii="Times New Roman"/>
          <w:b w:val="false"/>
          <w:i w:val="false"/>
          <w:color w:val="000000"/>
          <w:sz w:val="28"/>
        </w:rPr>
        <w:t xml:space="preserve">
      передачи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постановлениями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02.04.2010 </w:t>
      </w:r>
      <w:r>
        <w:rPr>
          <w:rFonts w:ascii="Times New Roman"/>
          <w:b w:val="false"/>
          <w:i w:val="false"/>
          <w:color w:val="ff0000"/>
          <w:sz w:val="28"/>
        </w:rPr>
        <w:t>№ 280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 от 19.12.2012 </w:t>
      </w:r>
      <w:r>
        <w:rPr>
          <w:rFonts w:ascii="Times New Roman"/>
          <w:b w:val="false"/>
          <w:i w:val="false"/>
          <w:color w:val="ff0000"/>
          <w:sz w:val="28"/>
        </w:rPr>
        <w:t>№ 1618</w:t>
      </w:r>
      <w:r>
        <w:rPr>
          <w:rFonts w:ascii="Times New Roman"/>
          <w:b w:val="false"/>
          <w:i w:val="false"/>
          <w:color w:val="ff0000"/>
          <w:sz w:val="28"/>
        </w:rPr>
        <w:t xml:space="preserve"> (вводится в действие со дня первого официального опубликования); от 20.12.2013 </w:t>
      </w:r>
      <w:r>
        <w:rPr>
          <w:rFonts w:ascii="Times New Roman"/>
          <w:b w:val="false"/>
          <w:i w:val="false"/>
          <w:color w:val="ff0000"/>
          <w:sz w:val="28"/>
        </w:rPr>
        <w:t>№ 1363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0" w:id="73"/>
    <w:p>
      <w:pPr>
        <w:spacing w:after="0"/>
        <w:ind w:left="0"/>
        <w:jc w:val="both"/>
      </w:pPr>
      <w:r>
        <w:rPr>
          <w:rFonts w:ascii="Times New Roman"/>
          <w:b w:val="false"/>
          <w:i w:val="false"/>
          <w:color w:val="000000"/>
          <w:sz w:val="28"/>
        </w:rPr>
        <w:t>
       23. Для определения участника конкурса, предлагающего наиболее качественный товар, работу, услугу и поддержки отечественных предпринимателей, организатор государственных закупок обязан предусмотреть в конкурсной документации следующие критерии, влияющие на конкурсное ценовое предложение участников конкурса:</w:t>
      </w:r>
    </w:p>
    <w:bookmarkEnd w:id="73"/>
    <w:bookmarkStart w:name="z81" w:id="74"/>
    <w:p>
      <w:pPr>
        <w:spacing w:after="0"/>
        <w:ind w:left="0"/>
        <w:jc w:val="both"/>
      </w:pPr>
      <w:r>
        <w:rPr>
          <w:rFonts w:ascii="Times New Roman"/>
          <w:b w:val="false"/>
          <w:i w:val="false"/>
          <w:color w:val="000000"/>
          <w:sz w:val="28"/>
        </w:rPr>
        <w:t>
      1) наличие у потенциального поставщика:</w:t>
      </w:r>
    </w:p>
    <w:bookmarkEnd w:id="74"/>
    <w:p>
      <w:pPr>
        <w:spacing w:after="0"/>
        <w:ind w:left="0"/>
        <w:jc w:val="both"/>
      </w:pPr>
      <w:r>
        <w:rPr>
          <w:rFonts w:ascii="Times New Roman"/>
          <w:b w:val="false"/>
          <w:i w:val="false"/>
          <w:color w:val="000000"/>
          <w:sz w:val="28"/>
        </w:rPr>
        <w:t>
      опыта работы на рынке товаров, работ, услуг, являющихся предметом проводимых государственных закупок;</w:t>
      </w:r>
    </w:p>
    <w:p>
      <w:pPr>
        <w:spacing w:after="0"/>
        <w:ind w:left="0"/>
        <w:jc w:val="both"/>
      </w:pPr>
      <w:r>
        <w:rPr>
          <w:rFonts w:ascii="Times New Roman"/>
          <w:b w:val="false"/>
          <w:i w:val="false"/>
          <w:color w:val="000000"/>
          <w:sz w:val="28"/>
        </w:rPr>
        <w:t xml:space="preserve">
      документа, подтверждающего проведение добровольной сертификации предлагаемых товаров для отечественного товаропроизводителя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техническом регулировании;</w:t>
      </w:r>
    </w:p>
    <w:p>
      <w:pPr>
        <w:spacing w:after="0"/>
        <w:ind w:left="0"/>
        <w:jc w:val="both"/>
      </w:pPr>
      <w:r>
        <w:rPr>
          <w:rFonts w:ascii="Times New Roman"/>
          <w:b w:val="false"/>
          <w:i w:val="false"/>
          <w:color w:val="000000"/>
          <w:sz w:val="28"/>
        </w:rPr>
        <w:t>
      сертифицированной системы (сертифицированных систем) менеджмента качества в соответствии с требованиями национальных стандартов по закупаемым товарам, работам, услугам;</w:t>
      </w:r>
    </w:p>
    <w:p>
      <w:pPr>
        <w:spacing w:after="0"/>
        <w:ind w:left="0"/>
        <w:jc w:val="both"/>
      </w:pPr>
      <w:r>
        <w:rPr>
          <w:rFonts w:ascii="Times New Roman"/>
          <w:b w:val="false"/>
          <w:i w:val="false"/>
          <w:color w:val="000000"/>
          <w:sz w:val="28"/>
        </w:rPr>
        <w:t xml:space="preserve">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техническом регулировании;</w:t>
      </w:r>
    </w:p>
    <w:bookmarkStart w:name="z82" w:id="75"/>
    <w:p>
      <w:pPr>
        <w:spacing w:after="0"/>
        <w:ind w:left="0"/>
        <w:jc w:val="both"/>
      </w:pPr>
      <w:r>
        <w:rPr>
          <w:rFonts w:ascii="Times New Roman"/>
          <w:b w:val="false"/>
          <w:i w:val="false"/>
          <w:color w:val="000000"/>
          <w:sz w:val="28"/>
        </w:rPr>
        <w:t>
      2) функциональные, технические, качественные характеристики товаров и (или) расходы на эксплуатацию, техническое обслуживание и ремонт закупаемых товаров;</w:t>
      </w:r>
    </w:p>
    <w:bookmarkEnd w:id="75"/>
    <w:bookmarkStart w:name="z530" w:id="76"/>
    <w:p>
      <w:pPr>
        <w:spacing w:after="0"/>
        <w:ind w:left="0"/>
        <w:jc w:val="both"/>
      </w:pPr>
      <w:r>
        <w:rPr>
          <w:rFonts w:ascii="Times New Roman"/>
          <w:b w:val="false"/>
          <w:i w:val="false"/>
          <w:color w:val="000000"/>
          <w:sz w:val="28"/>
        </w:rPr>
        <w:t xml:space="preserve">
      3)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(вводится в действие со дня его первого официального опубликования).</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постановления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 с изменениями, внесенными постановлениями Правительства РК от 23.07.2013 </w:t>
      </w:r>
      <w:r>
        <w:rPr>
          <w:rFonts w:ascii="Times New Roman"/>
          <w:b w:val="false"/>
          <w:i w:val="false"/>
          <w:color w:val="ff0000"/>
          <w:sz w:val="28"/>
        </w:rPr>
        <w:t>№ 735</w:t>
      </w:r>
      <w:r>
        <w:rPr>
          <w:rFonts w:ascii="Times New Roman"/>
          <w:b w:val="false"/>
          <w:i w:val="false"/>
          <w:color w:val="ff0000"/>
          <w:sz w:val="28"/>
        </w:rPr>
        <w:t xml:space="preserve">;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xml:space="preserve">
       24. Конкурсная документация также должна предусматривать право потенциального поставщика на подтверждение своего соответствия, а также привлекаемых субподрядчиков (соисполнителей), общим квалификационным требованиям посредством предоставления одного из следующих документов: </w:t>
      </w:r>
    </w:p>
    <w:bookmarkEnd w:id="77"/>
    <w:bookmarkStart w:name="z84" w:id="78"/>
    <w:p>
      <w:pPr>
        <w:spacing w:after="0"/>
        <w:ind w:left="0"/>
        <w:jc w:val="both"/>
      </w:pPr>
      <w:r>
        <w:rPr>
          <w:rFonts w:ascii="Times New Roman"/>
          <w:b w:val="false"/>
          <w:i w:val="false"/>
          <w:color w:val="000000"/>
          <w:sz w:val="28"/>
        </w:rPr>
        <w:t xml:space="preserve">
      1) документа, подтверждающего присвоение потенциальному поставщику рейтинга международной рейтинговой организации; </w:t>
      </w:r>
    </w:p>
    <w:bookmarkEnd w:id="78"/>
    <w:bookmarkStart w:name="z85" w:id="79"/>
    <w:p>
      <w:pPr>
        <w:spacing w:after="0"/>
        <w:ind w:left="0"/>
        <w:jc w:val="both"/>
      </w:pPr>
      <w:r>
        <w:rPr>
          <w:rFonts w:ascii="Times New Roman"/>
          <w:b w:val="false"/>
          <w:i w:val="false"/>
          <w:color w:val="000000"/>
          <w:sz w:val="28"/>
        </w:rPr>
        <w:t>
      2) выписки из фондовой биржи о включении потенциального поставщика в официальный листинг биржи;</w:t>
      </w:r>
    </w:p>
    <w:bookmarkEnd w:id="79"/>
    <w:bookmarkStart w:name="z86" w:id="80"/>
    <w:p>
      <w:pPr>
        <w:spacing w:after="0"/>
        <w:ind w:left="0"/>
        <w:jc w:val="both"/>
      </w:pPr>
      <w:r>
        <w:rPr>
          <w:rFonts w:ascii="Times New Roman"/>
          <w:b w:val="false"/>
          <w:i w:val="false"/>
          <w:color w:val="000000"/>
          <w:sz w:val="28"/>
        </w:rPr>
        <w:t xml:space="preserve">
      3) исключен постановлением Правительства РК от 28.05.2009 </w:t>
      </w:r>
      <w:r>
        <w:rPr>
          <w:rFonts w:ascii="Times New Roman"/>
          <w:b w:val="false"/>
          <w:i w:val="false"/>
          <w:color w:val="000000"/>
          <w:sz w:val="28"/>
        </w:rPr>
        <w:t>N 786</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постановлением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7" w:id="81"/>
    <w:p>
      <w:pPr>
        <w:spacing w:after="0"/>
        <w:ind w:left="0"/>
        <w:jc w:val="both"/>
      </w:pPr>
      <w:r>
        <w:rPr>
          <w:rFonts w:ascii="Times New Roman"/>
          <w:b w:val="false"/>
          <w:i w:val="false"/>
          <w:color w:val="000000"/>
          <w:sz w:val="28"/>
        </w:rPr>
        <w:t>
       25. В случае, если потенциальный поставщик - нерезидент Республики Казахстан, то для подтверждения его соответствия квалификационным требованиям, представляются те же документы, что и резиденты Республики Казахстан, либо документы, содержащие аналогичные сведения о квалификации потенциального поставщика-нерезидента Республики Казахстан с засвидетельствованной нотариусом переводом на языки конкурсной документации.</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8" w:id="82"/>
    <w:p>
      <w:pPr>
        <w:spacing w:after="0"/>
        <w:ind w:left="0"/>
        <w:jc w:val="both"/>
      </w:pPr>
      <w:r>
        <w:rPr>
          <w:rFonts w:ascii="Times New Roman"/>
          <w:b w:val="false"/>
          <w:i w:val="false"/>
          <w:color w:val="000000"/>
          <w:sz w:val="28"/>
        </w:rPr>
        <w:t xml:space="preserve">
       26. Конкурсная документация, разработанная организатором государственных закупок утверждается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его обязанности. </w:t>
      </w:r>
    </w:p>
    <w:bookmarkEnd w:id="82"/>
    <w:p>
      <w:pPr>
        <w:spacing w:after="0"/>
        <w:ind w:left="0"/>
        <w:jc w:val="both"/>
      </w:pPr>
      <w:r>
        <w:rPr>
          <w:rFonts w:ascii="Times New Roman"/>
          <w:b w:val="false"/>
          <w:i w:val="false"/>
          <w:color w:val="000000"/>
          <w:sz w:val="28"/>
        </w:rPr>
        <w:t xml:space="preserve">
      Конкурсная документация, разработанная единым организатором государственных закупок, утверждается первыми руководителями либо ответственными секретарями или иными осуществляющими полномочия ответственного секретаря должностными лицами, определяемыми Президентом Республики Казахстан, заказчиков либо лицами, исполняющими их обязанности.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постановления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p>
    <w:bookmarkStart w:name="z89" w:id="83"/>
    <w:p>
      <w:pPr>
        <w:spacing w:after="0"/>
        <w:ind w:left="0"/>
        <w:jc w:val="both"/>
      </w:pPr>
      <w:r>
        <w:rPr>
          <w:rFonts w:ascii="Times New Roman"/>
          <w:b w:val="false"/>
          <w:i w:val="false"/>
          <w:color w:val="000000"/>
          <w:sz w:val="28"/>
        </w:rPr>
        <w:t xml:space="preserve">
       27. При организации конкурса по закупке не являющихся однородными товаров, работ, услуг, организатор государственных закупок может организовать и провести единые государственные закупки указанным способом с разделением таких товаров, работ, услуг в конкурсной документации на лоты по их однородным видам, а однородные товары, работы, услуги на лоты по месту их поставки (выполнения работ, оказания услуг). </w:t>
      </w:r>
    </w:p>
    <w:bookmarkEnd w:id="83"/>
    <w:p>
      <w:pPr>
        <w:spacing w:after="0"/>
        <w:ind w:left="0"/>
        <w:jc w:val="both"/>
      </w:pPr>
      <w:r>
        <w:rPr>
          <w:rFonts w:ascii="Times New Roman"/>
          <w:b w:val="false"/>
          <w:i w:val="false"/>
          <w:color w:val="000000"/>
          <w:sz w:val="28"/>
        </w:rPr>
        <w:t>
      При осуществлении государственных закупок работ по строительству организатор государственных закупок обязан в конкурсной документации разделить на лоты работы, неразрывно связанные со строительством, и товары, не связанные со строительством.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постановлениями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0" w:id="84"/>
    <w:p>
      <w:pPr>
        <w:spacing w:after="0"/>
        <w:ind w:left="0"/>
        <w:jc w:val="left"/>
      </w:pPr>
      <w:r>
        <w:rPr>
          <w:rFonts w:ascii="Times New Roman"/>
          <w:b/>
          <w:i w:val="false"/>
          <w:color w:val="000000"/>
        </w:rPr>
        <w:t xml:space="preserve">  Утверждение конкурсной комиссии, эксперта</w:t>
      </w:r>
      <w:r>
        <w:br/>
      </w:r>
      <w:r>
        <w:rPr>
          <w:rFonts w:ascii="Times New Roman"/>
          <w:b/>
          <w:i w:val="false"/>
          <w:color w:val="000000"/>
        </w:rPr>
        <w:t xml:space="preserve">(экспертной комиссии) </w:t>
      </w:r>
    </w:p>
    <w:bookmarkEnd w:id="84"/>
    <w:bookmarkStart w:name="z91" w:id="85"/>
    <w:p>
      <w:pPr>
        <w:spacing w:after="0"/>
        <w:ind w:left="0"/>
        <w:jc w:val="both"/>
      </w:pPr>
      <w:r>
        <w:rPr>
          <w:rFonts w:ascii="Times New Roman"/>
          <w:b w:val="false"/>
          <w:i w:val="false"/>
          <w:color w:val="000000"/>
          <w:sz w:val="28"/>
        </w:rPr>
        <w:t xml:space="preserve">
      28. Для выполнения процедур проведения государственных закупок товаров, работ, услуг способом конкурса организатор государственных закупок на каждый конкурс отдельно создает конкурсную комиссию и определяет секретаря конкурсной комиссии. </w:t>
      </w:r>
    </w:p>
    <w:bookmarkEnd w:id="85"/>
    <w:p>
      <w:pPr>
        <w:spacing w:after="0"/>
        <w:ind w:left="0"/>
        <w:jc w:val="both"/>
      </w:pPr>
      <w:r>
        <w:rPr>
          <w:rFonts w:ascii="Times New Roman"/>
          <w:b w:val="false"/>
          <w:i w:val="false"/>
          <w:color w:val="000000"/>
          <w:sz w:val="28"/>
        </w:rPr>
        <w:t xml:space="preserve">
      Решение о создании конкурсной комиссии и определении секретаря конкурсной комиссии принимается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организатора государственных закупок либо лицом, исполняющим его обязанности. </w:t>
      </w:r>
    </w:p>
    <w:p>
      <w:pPr>
        <w:spacing w:after="0"/>
        <w:ind w:left="0"/>
        <w:jc w:val="both"/>
      </w:pPr>
      <w:r>
        <w:rPr>
          <w:rFonts w:ascii="Times New Roman"/>
          <w:b w:val="false"/>
          <w:i w:val="false"/>
          <w:color w:val="000000"/>
          <w:sz w:val="28"/>
        </w:rPr>
        <w:t xml:space="preserve">
      В случае, если организатором закупок выступает сам заказчик непосредственно либо в лице своего структурного подразделения, ответственного за выполнение процедур организации и проведения государственных закупок, решение о создании конкурсной комиссии и определении секретаря конкурсной комиссии принимается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его обязанности. </w:t>
      </w:r>
    </w:p>
    <w:p>
      <w:pPr>
        <w:spacing w:after="0"/>
        <w:ind w:left="0"/>
        <w:jc w:val="both"/>
      </w:pPr>
      <w:r>
        <w:rPr>
          <w:rFonts w:ascii="Times New Roman"/>
          <w:b w:val="false"/>
          <w:i w:val="false"/>
          <w:color w:val="000000"/>
          <w:sz w:val="28"/>
        </w:rPr>
        <w:t xml:space="preserve">
      В случае осуществления государственных закупок работ организатор государственных закупок может включить в состав конкурсной комиссии представителей </w:t>
      </w:r>
      <w:r>
        <w:rPr>
          <w:rFonts w:ascii="Times New Roman"/>
          <w:b w:val="false"/>
          <w:i w:val="false"/>
          <w:color w:val="000000"/>
          <w:sz w:val="28"/>
        </w:rPr>
        <w:t>уполномоченного</w:t>
      </w:r>
      <w:r>
        <w:rPr>
          <w:rFonts w:ascii="Times New Roman"/>
          <w:b w:val="false"/>
          <w:i w:val="false"/>
          <w:color w:val="000000"/>
          <w:sz w:val="28"/>
        </w:rPr>
        <w:t xml:space="preserve"> </w:t>
      </w:r>
      <w:r>
        <w:rPr>
          <w:rFonts w:ascii="Times New Roman"/>
          <w:b w:val="false"/>
          <w:i w:val="false"/>
          <w:color w:val="000000"/>
          <w:sz w:val="28"/>
        </w:rPr>
        <w:t>органа</w:t>
      </w:r>
      <w:r>
        <w:rPr>
          <w:rFonts w:ascii="Times New Roman"/>
          <w:b w:val="false"/>
          <w:i w:val="false"/>
          <w:color w:val="000000"/>
          <w:sz w:val="28"/>
        </w:rPr>
        <w:t xml:space="preserve"> в соответствующей сфере деятельности по согласованию с ним. </w:t>
      </w:r>
    </w:p>
    <w:p>
      <w:pPr>
        <w:spacing w:after="0"/>
        <w:ind w:left="0"/>
        <w:jc w:val="both"/>
      </w:pPr>
      <w:r>
        <w:rPr>
          <w:rFonts w:ascii="Times New Roman"/>
          <w:b w:val="false"/>
          <w:i w:val="false"/>
          <w:color w:val="000000"/>
          <w:sz w:val="28"/>
        </w:rPr>
        <w:t xml:space="preserve">
      Для разработки технического задания и (или) технической спецификации закупаемых товаров, работ, услуг, организатор государственных закупок в период разработки конкурсной документации может создать экспертную комиссию (привлечь эксперта).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p>
    <w:bookmarkStart w:name="z92" w:id="86"/>
    <w:p>
      <w:pPr>
        <w:spacing w:after="0"/>
        <w:ind w:left="0"/>
        <w:jc w:val="both"/>
      </w:pPr>
      <w:r>
        <w:rPr>
          <w:rFonts w:ascii="Times New Roman"/>
          <w:b w:val="false"/>
          <w:i w:val="false"/>
          <w:color w:val="000000"/>
          <w:sz w:val="28"/>
        </w:rPr>
        <w:t>
       29. Членами конкурсной комиссии являются председатель, заместитель председателя и другие члены конкурсной комиссии. Во время отсутствия председателя его функции выполняет лицо, замещающее его. Общее количество членов конкурсной комиссии должно составлять нечетное число и быть не менее трех человек.</w:t>
      </w:r>
    </w:p>
    <w:bookmarkEnd w:id="86"/>
    <w:p>
      <w:pPr>
        <w:spacing w:after="0"/>
        <w:ind w:left="0"/>
        <w:jc w:val="both"/>
      </w:pPr>
      <w:r>
        <w:rPr>
          <w:rFonts w:ascii="Times New Roman"/>
          <w:b w:val="false"/>
          <w:i w:val="false"/>
          <w:color w:val="000000"/>
          <w:sz w:val="28"/>
        </w:rPr>
        <w:t xml:space="preserve">
      Председателем конкурсной комиссии должно быть определено должностное лицо не ниже заместителя первого руководителя организатора государственных закупок. В случае если организатором государственных закупок выступает сам заказчик непосредственно, председателем конкурсной комиссии должно быть определено должностное лицо не ниже заместителя первого руководителя заказчика. В случае если организатором государственных закупок выступает заказчик в лице своего структурного подразделения, ответственного за выполнение процедур организации и проведения государственных закупок, председателем конкурсной комиссии должно быть определено должностное лицо не ниже руководителя данного структурного подразделения заказчика.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постановлениями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3" w:id="87"/>
    <w:p>
      <w:pPr>
        <w:spacing w:after="0"/>
        <w:ind w:left="0"/>
        <w:jc w:val="both"/>
      </w:pPr>
      <w:r>
        <w:rPr>
          <w:rFonts w:ascii="Times New Roman"/>
          <w:b w:val="false"/>
          <w:i w:val="false"/>
          <w:color w:val="000000"/>
          <w:sz w:val="28"/>
        </w:rPr>
        <w:t xml:space="preserve">
       30. Председатель конкурсной комиссии обязан: </w:t>
      </w:r>
    </w:p>
    <w:bookmarkEnd w:id="87"/>
    <w:bookmarkStart w:name="z94" w:id="88"/>
    <w:p>
      <w:pPr>
        <w:spacing w:after="0"/>
        <w:ind w:left="0"/>
        <w:jc w:val="both"/>
      </w:pPr>
      <w:r>
        <w:rPr>
          <w:rFonts w:ascii="Times New Roman"/>
          <w:b w:val="false"/>
          <w:i w:val="false"/>
          <w:color w:val="000000"/>
          <w:sz w:val="28"/>
        </w:rPr>
        <w:t xml:space="preserve">
      1) планировать работу и руководить деятельностью конкурсной комиссии; </w:t>
      </w:r>
    </w:p>
    <w:bookmarkEnd w:id="88"/>
    <w:bookmarkStart w:name="z95" w:id="89"/>
    <w:p>
      <w:pPr>
        <w:spacing w:after="0"/>
        <w:ind w:left="0"/>
        <w:jc w:val="both"/>
      </w:pPr>
      <w:r>
        <w:rPr>
          <w:rFonts w:ascii="Times New Roman"/>
          <w:b w:val="false"/>
          <w:i w:val="false"/>
          <w:color w:val="000000"/>
          <w:sz w:val="28"/>
        </w:rPr>
        <w:t xml:space="preserve">
      2) председательствовать на заседаниях конкурсной комиссии; </w:t>
      </w:r>
    </w:p>
    <w:bookmarkEnd w:id="89"/>
    <w:bookmarkStart w:name="z96" w:id="90"/>
    <w:p>
      <w:pPr>
        <w:spacing w:after="0"/>
        <w:ind w:left="0"/>
        <w:jc w:val="both"/>
      </w:pPr>
      <w:r>
        <w:rPr>
          <w:rFonts w:ascii="Times New Roman"/>
          <w:b w:val="false"/>
          <w:i w:val="false"/>
          <w:color w:val="000000"/>
          <w:sz w:val="28"/>
        </w:rPr>
        <w:t xml:space="preserve">
      3) осуществлять иные функции, предусмотренные настоящими Правилами. </w:t>
      </w:r>
    </w:p>
    <w:bookmarkEnd w:id="90"/>
    <w:bookmarkStart w:name="z97" w:id="91"/>
    <w:p>
      <w:pPr>
        <w:spacing w:after="0"/>
        <w:ind w:left="0"/>
        <w:jc w:val="both"/>
      </w:pPr>
      <w:r>
        <w:rPr>
          <w:rFonts w:ascii="Times New Roman"/>
          <w:b w:val="false"/>
          <w:i w:val="false"/>
          <w:color w:val="000000"/>
          <w:sz w:val="28"/>
        </w:rPr>
        <w:t xml:space="preserve">
      31. Конкурсная комиссия действует со дня вступления в силу решения о ее создании и прекращает свою деятельность со дня заключения договора о государственных закупках товаров, работ, услуг способом конкурса. </w:t>
      </w:r>
    </w:p>
    <w:bookmarkEnd w:id="91"/>
    <w:bookmarkStart w:name="z98" w:id="92"/>
    <w:p>
      <w:pPr>
        <w:spacing w:after="0"/>
        <w:ind w:left="0"/>
        <w:jc w:val="both"/>
      </w:pPr>
      <w:r>
        <w:rPr>
          <w:rFonts w:ascii="Times New Roman"/>
          <w:b w:val="false"/>
          <w:i w:val="false"/>
          <w:color w:val="000000"/>
          <w:sz w:val="28"/>
        </w:rPr>
        <w:t>
      32. Заседания конкурсной комиссии проводятся при условии присутствия простого большинства из общего числа членов конкурсной комиссии и оформляются протоколом, который подписывается присутствующими членами конкурсной комиссии и секретарем конкурсной комиссии. В случае отсутствия какого-либо члена конкурсной комиссии в протоколе заседания конкурсной комиссии указывается причина его отсутствия с приложением документа, подтверждающий данный факт.</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постановления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9" w:id="93"/>
    <w:p>
      <w:pPr>
        <w:spacing w:after="0"/>
        <w:ind w:left="0"/>
        <w:jc w:val="both"/>
      </w:pPr>
      <w:r>
        <w:rPr>
          <w:rFonts w:ascii="Times New Roman"/>
          <w:b w:val="false"/>
          <w:i w:val="false"/>
          <w:color w:val="000000"/>
          <w:sz w:val="28"/>
        </w:rPr>
        <w:t xml:space="preserve">
       33.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конкурсной комиссии. В случае равенства голосов принятым считается решение, за которое проголосовал председатель конкурсной комиссии или, в случае его отсутствия, заместитель председателя. В случае несогласия с решением конкурсной комиссии любой член данной конкурсной комиссии имеет право на особое мнение, которое должно быть изложено в письменном виде и приложено к протоколу заседания конкурсной комиссии. </w:t>
      </w:r>
    </w:p>
    <w:bookmarkEnd w:id="93"/>
    <w:bookmarkStart w:name="z100" w:id="94"/>
    <w:p>
      <w:pPr>
        <w:spacing w:after="0"/>
        <w:ind w:left="0"/>
        <w:jc w:val="both"/>
      </w:pPr>
      <w:r>
        <w:rPr>
          <w:rFonts w:ascii="Times New Roman"/>
          <w:b w:val="false"/>
          <w:i w:val="false"/>
          <w:color w:val="000000"/>
          <w:sz w:val="28"/>
        </w:rPr>
        <w:t xml:space="preserve">
      34.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имеет права голоса при принятии конкурсной комиссией решений. </w:t>
      </w:r>
    </w:p>
    <w:bookmarkEnd w:id="94"/>
    <w:p>
      <w:pPr>
        <w:spacing w:after="0"/>
        <w:ind w:left="0"/>
        <w:jc w:val="both"/>
      </w:pPr>
      <w:r>
        <w:rPr>
          <w:rFonts w:ascii="Times New Roman"/>
          <w:b w:val="false"/>
          <w:i w:val="false"/>
          <w:color w:val="000000"/>
          <w:sz w:val="28"/>
        </w:rPr>
        <w:t xml:space="preserve">
      Секретарь конкурсной комиссии определяется из числа должностных лиц структурного подразделения организатора государственных закупок, ответственного за организацию и проведение государственных закупок. </w:t>
      </w:r>
    </w:p>
    <w:p>
      <w:pPr>
        <w:spacing w:after="0"/>
        <w:ind w:left="0"/>
        <w:jc w:val="both"/>
      </w:pPr>
      <w:r>
        <w:rPr>
          <w:rFonts w:ascii="Times New Roman"/>
          <w:b w:val="false"/>
          <w:i w:val="false"/>
          <w:color w:val="000000"/>
          <w:sz w:val="28"/>
        </w:rPr>
        <w:t xml:space="preserve">
      Секретарь конкурсной комиссии: </w:t>
      </w:r>
    </w:p>
    <w:bookmarkStart w:name="z101" w:id="95"/>
    <w:p>
      <w:pPr>
        <w:spacing w:after="0"/>
        <w:ind w:left="0"/>
        <w:jc w:val="both"/>
      </w:pPr>
      <w:r>
        <w:rPr>
          <w:rFonts w:ascii="Times New Roman"/>
          <w:b w:val="false"/>
          <w:i w:val="false"/>
          <w:color w:val="000000"/>
          <w:sz w:val="28"/>
        </w:rPr>
        <w:t xml:space="preserve">
      1) формирует повестку дня заседания конкурсной комиссии, обеспечивает конкурсную комиссию необходимыми документами, организует проведение заседания конкурсной комиссии; </w:t>
      </w:r>
    </w:p>
    <w:bookmarkEnd w:id="95"/>
    <w:bookmarkStart w:name="z102" w:id="96"/>
    <w:p>
      <w:pPr>
        <w:spacing w:after="0"/>
        <w:ind w:left="0"/>
        <w:jc w:val="both"/>
      </w:pPr>
      <w:r>
        <w:rPr>
          <w:rFonts w:ascii="Times New Roman"/>
          <w:b w:val="false"/>
          <w:i w:val="false"/>
          <w:color w:val="000000"/>
          <w:sz w:val="28"/>
        </w:rPr>
        <w:t xml:space="preserve">
      2) оформляет и подписывает протокол вскрытия конвертов с конкурсными заявками, протокол о допуске к участию в конкурсе, протокол об итогах конкурса, а также другие протоколы заседаний конкурсной комиссии; </w:t>
      </w:r>
    </w:p>
    <w:bookmarkEnd w:id="96"/>
    <w:bookmarkStart w:name="z103" w:id="97"/>
    <w:p>
      <w:pPr>
        <w:spacing w:after="0"/>
        <w:ind w:left="0"/>
        <w:jc w:val="both"/>
      </w:pPr>
      <w:r>
        <w:rPr>
          <w:rFonts w:ascii="Times New Roman"/>
          <w:b w:val="false"/>
          <w:i w:val="false"/>
          <w:color w:val="000000"/>
          <w:sz w:val="28"/>
        </w:rPr>
        <w:t xml:space="preserve">
      3) направляет организатору государственных закупок протоколы заседаний, подписанные конкурсной комиссией, заключение эксперта (экспертной комиссии); </w:t>
      </w:r>
    </w:p>
    <w:bookmarkEnd w:id="97"/>
    <w:bookmarkStart w:name="z104" w:id="98"/>
    <w:p>
      <w:pPr>
        <w:spacing w:after="0"/>
        <w:ind w:left="0"/>
        <w:jc w:val="both"/>
      </w:pPr>
      <w:r>
        <w:rPr>
          <w:rFonts w:ascii="Times New Roman"/>
          <w:b w:val="false"/>
          <w:i w:val="false"/>
          <w:color w:val="000000"/>
          <w:sz w:val="28"/>
        </w:rPr>
        <w:t xml:space="preserve">
      4) обеспечивает сохранность документов и материалов государственных закупок товаров, работ, услуг способом конкурса с момента вскрытия конкурсных заявок; </w:t>
      </w:r>
    </w:p>
    <w:bookmarkEnd w:id="98"/>
    <w:bookmarkStart w:name="z105" w:id="99"/>
    <w:p>
      <w:pPr>
        <w:spacing w:after="0"/>
        <w:ind w:left="0"/>
        <w:jc w:val="both"/>
      </w:pPr>
      <w:r>
        <w:rPr>
          <w:rFonts w:ascii="Times New Roman"/>
          <w:b w:val="false"/>
          <w:i w:val="false"/>
          <w:color w:val="000000"/>
          <w:sz w:val="28"/>
        </w:rPr>
        <w:t xml:space="preserve">
      5) осуществляет иные функции, предусмотренные настоящими Правилами. </w:t>
      </w:r>
    </w:p>
    <w:bookmarkEnd w:id="99"/>
    <w:bookmarkStart w:name="z106" w:id="100"/>
    <w:p>
      <w:pPr>
        <w:spacing w:after="0"/>
        <w:ind w:left="0"/>
        <w:jc w:val="both"/>
      </w:pPr>
      <w:r>
        <w:rPr>
          <w:rFonts w:ascii="Times New Roman"/>
          <w:b w:val="false"/>
          <w:i w:val="false"/>
          <w:color w:val="000000"/>
          <w:sz w:val="28"/>
        </w:rPr>
        <w:t xml:space="preserve">
      35. В случае отсутствия у организатора государственных закупок специалистов соответствующего профиля для определения соответствия предлагаемых потенциальными поставщиками товаров, работ, услуг требованиям конкурсной документации, организатор государственных закупок может привлекать в качестве экспертов государственных служащих на безвозмездной основе, а иных экспертов, как на платной, так и на безвозмездной основе по договоренности сторон. </w:t>
      </w:r>
    </w:p>
    <w:bookmarkEnd w:id="100"/>
    <w:p>
      <w:pPr>
        <w:spacing w:after="0"/>
        <w:ind w:left="0"/>
        <w:jc w:val="both"/>
      </w:pPr>
      <w:r>
        <w:rPr>
          <w:rFonts w:ascii="Times New Roman"/>
          <w:b w:val="false"/>
          <w:i w:val="false"/>
          <w:color w:val="000000"/>
          <w:sz w:val="28"/>
        </w:rPr>
        <w:t xml:space="preserve">
      Обязательным условием для привлечения того или иного лица в качестве эксперта является соответствие профиля его деятельности предмету государственных закупок. </w:t>
      </w:r>
    </w:p>
    <w:p>
      <w:pPr>
        <w:spacing w:after="0"/>
        <w:ind w:left="0"/>
        <w:jc w:val="both"/>
      </w:pPr>
      <w:r>
        <w:rPr>
          <w:rFonts w:ascii="Times New Roman"/>
          <w:b w:val="false"/>
          <w:i w:val="false"/>
          <w:color w:val="000000"/>
          <w:sz w:val="28"/>
        </w:rPr>
        <w:t>
      При организации государственных закупок особым порядком с применением закрытых процедур организатор государственных закупок может привлекать в качестве экспертов специалистов заказчика, организатора, единого организатора государственных закупок либо их подведомственных учреждений.</w:t>
      </w:r>
    </w:p>
    <w:p>
      <w:pPr>
        <w:spacing w:after="0"/>
        <w:ind w:left="0"/>
        <w:jc w:val="both"/>
      </w:pPr>
      <w:r>
        <w:rPr>
          <w:rFonts w:ascii="Times New Roman"/>
          <w:b w:val="false"/>
          <w:i w:val="false"/>
          <w:color w:val="000000"/>
          <w:sz w:val="28"/>
        </w:rPr>
        <w:t xml:space="preserve">
      Выбор эксперта на платной основе осуществляется организатором государственных закупок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изменением, внесенным постановлением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7" w:id="101"/>
    <w:p>
      <w:pPr>
        <w:spacing w:after="0"/>
        <w:ind w:left="0"/>
        <w:jc w:val="both"/>
      </w:pPr>
      <w:r>
        <w:rPr>
          <w:rFonts w:ascii="Times New Roman"/>
          <w:b w:val="false"/>
          <w:i w:val="false"/>
          <w:color w:val="000000"/>
          <w:sz w:val="28"/>
        </w:rPr>
        <w:t xml:space="preserve">
       36. В случае привлечения нескольких экспертов организатор государственных закупок образовывает экспертную комиссию из числа привлеченных экспертов и определяет среди них руководителя экспертной комиссии. </w:t>
      </w:r>
    </w:p>
    <w:bookmarkEnd w:id="101"/>
    <w:bookmarkStart w:name="z108" w:id="102"/>
    <w:p>
      <w:pPr>
        <w:spacing w:after="0"/>
        <w:ind w:left="0"/>
        <w:jc w:val="both"/>
      </w:pPr>
      <w:r>
        <w:rPr>
          <w:rFonts w:ascii="Times New Roman"/>
          <w:b w:val="false"/>
          <w:i w:val="false"/>
          <w:color w:val="000000"/>
          <w:sz w:val="28"/>
        </w:rPr>
        <w:t xml:space="preserve">
      37. Эксперты (экспертная комиссия) дают экспертное заключение на предмет соответствия предлагаемых потенциальными поставщиками товаров, работ, услуг требованиям конкурсной документации и не имеют права голоса при принятии конкурсной комиссией решения. Заключение экспертов (экспертной комиссии) обязательно учитывается конкурсной комиссией только в том случае, если оно составлено в пределах требований, предусмотренных конкурсной документацией. Экспертное заключение оформляется в письменном виде, подписывается экспертами (членами экспертной комиссии) и прилагается к протоколу о допуске к участию в конкурсе. </w:t>
      </w:r>
    </w:p>
    <w:bookmarkEnd w:id="102"/>
    <w:p>
      <w:pPr>
        <w:spacing w:after="0"/>
        <w:ind w:left="0"/>
        <w:jc w:val="both"/>
      </w:pPr>
      <w:r>
        <w:rPr>
          <w:rFonts w:ascii="Times New Roman"/>
          <w:b w:val="false"/>
          <w:i w:val="false"/>
          <w:color w:val="000000"/>
          <w:sz w:val="28"/>
        </w:rPr>
        <w:t xml:space="preserve">
      В случае несогласия эксперта с заключением экспертной комиссии, то такой эксперт излагает особое мнение в письменном виде, которое прилагается к заключению экспертной комиссии и является его неотъемлемой частью.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p>
    <w:bookmarkStart w:name="z110" w:id="103"/>
    <w:p>
      <w:pPr>
        <w:spacing w:after="0"/>
        <w:ind w:left="0"/>
        <w:jc w:val="both"/>
      </w:pPr>
      <w:r>
        <w:rPr>
          <w:rFonts w:ascii="Times New Roman"/>
          <w:b w:val="false"/>
          <w:i w:val="false"/>
          <w:color w:val="000000"/>
          <w:sz w:val="28"/>
        </w:rPr>
        <w:t xml:space="preserve">
      39. До начала проведения государственных закупок товаров, работ, услуг способом конкурса члены конкурсной комиссии, секретарь конкурсной комиссии, а также эксперт (экспертная комиссия) должны ознакомиться с утвержденной конкурсной документацией и приложениями к ней. </w:t>
      </w:r>
    </w:p>
    <w:bookmarkEnd w:id="103"/>
    <w:bookmarkStart w:name="z111" w:id="104"/>
    <w:p>
      <w:pPr>
        <w:spacing w:after="0"/>
        <w:ind w:left="0"/>
        <w:jc w:val="left"/>
      </w:pPr>
      <w:r>
        <w:rPr>
          <w:rFonts w:ascii="Times New Roman"/>
          <w:b/>
          <w:i w:val="false"/>
          <w:color w:val="000000"/>
        </w:rPr>
        <w:t xml:space="preserve"> Извещение потенциальных поставщиков об осуществлении</w:t>
      </w:r>
      <w:r>
        <w:br/>
      </w:r>
      <w:r>
        <w:rPr>
          <w:rFonts w:ascii="Times New Roman"/>
          <w:b/>
          <w:i w:val="false"/>
          <w:color w:val="000000"/>
        </w:rPr>
        <w:t>государственных закупок товаров, работ, услуг способом конкурса</w:t>
      </w:r>
    </w:p>
    <w:bookmarkEnd w:id="104"/>
    <w:bookmarkStart w:name="z112" w:id="105"/>
    <w:p>
      <w:pPr>
        <w:spacing w:after="0"/>
        <w:ind w:left="0"/>
        <w:jc w:val="both"/>
      </w:pPr>
      <w:r>
        <w:rPr>
          <w:rFonts w:ascii="Times New Roman"/>
          <w:b w:val="false"/>
          <w:i w:val="false"/>
          <w:color w:val="000000"/>
          <w:sz w:val="28"/>
        </w:rPr>
        <w:t>
      40. Организатор государственных закупок не позднее трех рабочих дней со дня утверждения конкурсной документации, но не менее чем за тридцать календарных дней до окончательной даты представления потенциальными поставщиками заявок на участие в конкурсе обязан:</w:t>
      </w:r>
    </w:p>
    <w:bookmarkEnd w:id="105"/>
    <w:p>
      <w:pPr>
        <w:spacing w:after="0"/>
        <w:ind w:left="0"/>
        <w:jc w:val="both"/>
      </w:pPr>
      <w:r>
        <w:rPr>
          <w:rFonts w:ascii="Times New Roman"/>
          <w:b w:val="false"/>
          <w:i w:val="false"/>
          <w:color w:val="000000"/>
          <w:sz w:val="28"/>
        </w:rPr>
        <w:t>
      1) опубликовать на интернет-ресурсе заказчика текст объявления об осуществлении государственных закупок способом конкурса, а также утвержденную конкурсную документацию;</w:t>
      </w:r>
    </w:p>
    <w:p>
      <w:pPr>
        <w:spacing w:after="0"/>
        <w:ind w:left="0"/>
        <w:jc w:val="both"/>
      </w:pPr>
      <w:r>
        <w:rPr>
          <w:rFonts w:ascii="Times New Roman"/>
          <w:b w:val="false"/>
          <w:i w:val="false"/>
          <w:color w:val="000000"/>
          <w:sz w:val="28"/>
        </w:rPr>
        <w:t>
      2) опубликовать на веб-портале государственных закупок текст объявления об осуществлении государственных закупок способом конкурса;</w:t>
      </w:r>
    </w:p>
    <w:p>
      <w:pPr>
        <w:spacing w:after="0"/>
        <w:ind w:left="0"/>
        <w:jc w:val="both"/>
      </w:pPr>
      <w:r>
        <w:rPr>
          <w:rFonts w:ascii="Times New Roman"/>
          <w:b w:val="false"/>
          <w:i w:val="false"/>
          <w:color w:val="000000"/>
          <w:sz w:val="28"/>
        </w:rPr>
        <w:t>
      3) обеспечить на интернет-ресурсе заказчика регистрацию в хронологическом порядке факта представления утвержденной конкурсной документации с указанием сведений о (об) месте нахождения, почтовом и электронном адресах, а также других сведений о лице, получившем конкурсную документацию.</w:t>
      </w:r>
    </w:p>
    <w:p>
      <w:pPr>
        <w:spacing w:after="0"/>
        <w:ind w:left="0"/>
        <w:jc w:val="both"/>
      </w:pPr>
      <w:r>
        <w:rPr>
          <w:rFonts w:ascii="Times New Roman"/>
          <w:b w:val="false"/>
          <w:i w:val="false"/>
          <w:color w:val="000000"/>
          <w:sz w:val="28"/>
        </w:rPr>
        <w:t>
      В случае осуществления повторных государственных закупок способом конкурса организатор государственных закупок не позднее трех рабочих дней со дня утверждения конкурсной документации, но не менее чем за пятнадцать календарных дней до окончательной даты представления заявок на участие в конкурсе обязан выполнить требования, предусмотренные подпунктами 1), 2) и 3) настоящего пункта.</w:t>
      </w:r>
    </w:p>
    <w:p>
      <w:pPr>
        <w:spacing w:after="0"/>
        <w:ind w:left="0"/>
        <w:jc w:val="both"/>
      </w:pPr>
      <w:r>
        <w:rPr>
          <w:rFonts w:ascii="Times New Roman"/>
          <w:b w:val="false"/>
          <w:i w:val="false"/>
          <w:color w:val="000000"/>
          <w:sz w:val="28"/>
        </w:rPr>
        <w:t>
      Сведения, содержащиеся в объявлении организатора государственных закупок, должны соответствовать сведениям, указанным в конкурсной документации.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постановления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3" w:id="106"/>
    <w:p>
      <w:pPr>
        <w:spacing w:after="0"/>
        <w:ind w:left="0"/>
        <w:jc w:val="both"/>
      </w:pPr>
      <w:r>
        <w:rPr>
          <w:rFonts w:ascii="Times New Roman"/>
          <w:b w:val="false"/>
          <w:i w:val="false"/>
          <w:color w:val="000000"/>
          <w:sz w:val="28"/>
        </w:rPr>
        <w:t xml:space="preserve">
       41. Объявление об осуществлении государственных закупок способом конкурса оформляется,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 должно содержать следующие сведения: </w:t>
      </w:r>
    </w:p>
    <w:bookmarkEnd w:id="106"/>
    <w:bookmarkStart w:name="z114" w:id="107"/>
    <w:p>
      <w:pPr>
        <w:spacing w:after="0"/>
        <w:ind w:left="0"/>
        <w:jc w:val="both"/>
      </w:pPr>
      <w:r>
        <w:rPr>
          <w:rFonts w:ascii="Times New Roman"/>
          <w:b w:val="false"/>
          <w:i w:val="false"/>
          <w:color w:val="000000"/>
          <w:sz w:val="28"/>
        </w:rPr>
        <w:t xml:space="preserve">
      1) полное наименование, электронный и почтовый адрес организатора государственных закупок; </w:t>
      </w:r>
    </w:p>
    <w:bookmarkEnd w:id="107"/>
    <w:bookmarkStart w:name="z115" w:id="108"/>
    <w:p>
      <w:pPr>
        <w:spacing w:after="0"/>
        <w:ind w:left="0"/>
        <w:jc w:val="both"/>
      </w:pPr>
      <w:r>
        <w:rPr>
          <w:rFonts w:ascii="Times New Roman"/>
          <w:b w:val="false"/>
          <w:i w:val="false"/>
          <w:color w:val="000000"/>
          <w:sz w:val="28"/>
        </w:rPr>
        <w:t xml:space="preserve">
      2) название осуществляемых государственных закупок товаров, работ, услуг; </w:t>
      </w:r>
    </w:p>
    <w:bookmarkEnd w:id="108"/>
    <w:bookmarkStart w:name="z116" w:id="109"/>
    <w:p>
      <w:pPr>
        <w:spacing w:after="0"/>
        <w:ind w:left="0"/>
        <w:jc w:val="both"/>
      </w:pPr>
      <w:r>
        <w:rPr>
          <w:rFonts w:ascii="Times New Roman"/>
          <w:b w:val="false"/>
          <w:i w:val="false"/>
          <w:color w:val="000000"/>
          <w:sz w:val="28"/>
        </w:rPr>
        <w:t xml:space="preserve">
      3) фамилия, имя, отчество уполномоченного представителя организатора государственных закупок, его должность и контактный телефон, а в случаях, когда заказчик и организатор государственных закупок выступают в одном лице - секретаря конкурсной комиссии; </w:t>
      </w:r>
    </w:p>
    <w:bookmarkEnd w:id="109"/>
    <w:bookmarkStart w:name="z117" w:id="110"/>
    <w:p>
      <w:pPr>
        <w:spacing w:after="0"/>
        <w:ind w:left="0"/>
        <w:jc w:val="both"/>
      </w:pPr>
      <w:r>
        <w:rPr>
          <w:rFonts w:ascii="Times New Roman"/>
          <w:b w:val="false"/>
          <w:i w:val="false"/>
          <w:color w:val="000000"/>
          <w:sz w:val="28"/>
        </w:rPr>
        <w:t xml:space="preserve">
      4) наименование, а также требуемые объем, место и сроки поставки товаров, выполнения работ, оказания услуг; </w:t>
      </w:r>
    </w:p>
    <w:bookmarkEnd w:id="110"/>
    <w:bookmarkStart w:name="z118" w:id="111"/>
    <w:p>
      <w:pPr>
        <w:spacing w:after="0"/>
        <w:ind w:left="0"/>
        <w:jc w:val="both"/>
      </w:pPr>
      <w:r>
        <w:rPr>
          <w:rFonts w:ascii="Times New Roman"/>
          <w:b w:val="false"/>
          <w:i w:val="false"/>
          <w:color w:val="000000"/>
          <w:sz w:val="28"/>
        </w:rPr>
        <w:t xml:space="preserve">
      5) место и способы получения копии конкурсной документации; </w:t>
      </w:r>
    </w:p>
    <w:bookmarkEnd w:id="111"/>
    <w:bookmarkStart w:name="z119" w:id="112"/>
    <w:p>
      <w:pPr>
        <w:spacing w:after="0"/>
        <w:ind w:left="0"/>
        <w:jc w:val="both"/>
      </w:pPr>
      <w:r>
        <w:rPr>
          <w:rFonts w:ascii="Times New Roman"/>
          <w:b w:val="false"/>
          <w:i w:val="false"/>
          <w:color w:val="000000"/>
          <w:sz w:val="28"/>
        </w:rPr>
        <w:t xml:space="preserve">
      6) место и окончательный срок представления заявок на участие в конкурсе, а также день, время и место вскрытия конвертов с заявками на участие в конкурсе; </w:t>
      </w:r>
    </w:p>
    <w:bookmarkEnd w:id="112"/>
    <w:bookmarkStart w:name="z120" w:id="113"/>
    <w:p>
      <w:pPr>
        <w:spacing w:after="0"/>
        <w:ind w:left="0"/>
        <w:jc w:val="both"/>
      </w:pPr>
      <w:r>
        <w:rPr>
          <w:rFonts w:ascii="Times New Roman"/>
          <w:b w:val="false"/>
          <w:i w:val="false"/>
          <w:color w:val="000000"/>
          <w:sz w:val="28"/>
        </w:rPr>
        <w:t xml:space="preserve">
      7) реквизиты организатора государственных закупок для внесения потенциальным поставщиком платы за предоставление организатором государственных закупок копии конкурсной документации, при условии, если такая плата предусмотрена конкурсной документацией; </w:t>
      </w:r>
    </w:p>
    <w:bookmarkEnd w:id="113"/>
    <w:bookmarkStart w:name="z121" w:id="114"/>
    <w:p>
      <w:pPr>
        <w:spacing w:after="0"/>
        <w:ind w:left="0"/>
        <w:jc w:val="both"/>
      </w:pPr>
      <w:r>
        <w:rPr>
          <w:rFonts w:ascii="Times New Roman"/>
          <w:b w:val="false"/>
          <w:i w:val="false"/>
          <w:color w:val="000000"/>
          <w:sz w:val="28"/>
        </w:rPr>
        <w:t xml:space="preserve">
      8) условие наличия у представителя потенциального поставщика полномочий по получению копии конкурсной документации. </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p>
    <w:bookmarkStart w:name="z122" w:id="115"/>
    <w:p>
      <w:pPr>
        <w:spacing w:after="0"/>
        <w:ind w:left="0"/>
        <w:jc w:val="left"/>
      </w:pPr>
      <w:r>
        <w:rPr>
          <w:rFonts w:ascii="Times New Roman"/>
          <w:b/>
          <w:i w:val="false"/>
          <w:color w:val="000000"/>
        </w:rPr>
        <w:t xml:space="preserve">  Представление потенциальным поставщикам</w:t>
      </w:r>
      <w:r>
        <w:br/>
      </w:r>
      <w:r>
        <w:rPr>
          <w:rFonts w:ascii="Times New Roman"/>
          <w:b/>
          <w:i w:val="false"/>
          <w:color w:val="000000"/>
        </w:rPr>
        <w:t>копии конкурсной документации</w:t>
      </w:r>
    </w:p>
    <w:bookmarkEnd w:id="115"/>
    <w:bookmarkStart w:name="z123" w:id="116"/>
    <w:p>
      <w:pPr>
        <w:spacing w:after="0"/>
        <w:ind w:left="0"/>
        <w:jc w:val="both"/>
      </w:pPr>
      <w:r>
        <w:rPr>
          <w:rFonts w:ascii="Times New Roman"/>
          <w:b w:val="false"/>
          <w:i w:val="false"/>
          <w:color w:val="000000"/>
          <w:sz w:val="28"/>
        </w:rPr>
        <w:t xml:space="preserve">
      42. Со дня извещения об осуществлении государственных закупок товаров, работ, услуг способом конкурса уполномоченный представитель организатора государственных закупок, а в случаях, когда заказчик и организатор государственных закупок выступают в одном лице - секретарь конкурсной комиссии представляет (направляет) потенциальному поставщику (его уполномоченному представителю) копию конкурсной документации на бумажном носителе не позднее трех рабочих дней со дня обращения потенциального поставщика либо посредством размещения утвержденной конкурсной документации на интернет-ресурсе заказчика с учетом требований, установленных подпунктом 3) </w:t>
      </w:r>
      <w:r>
        <w:rPr>
          <w:rFonts w:ascii="Times New Roman"/>
          <w:b w:val="false"/>
          <w:i w:val="false"/>
          <w:color w:val="000000"/>
          <w:sz w:val="28"/>
        </w:rPr>
        <w:t>пункта 40</w:t>
      </w:r>
      <w:r>
        <w:rPr>
          <w:rFonts w:ascii="Times New Roman"/>
          <w:b w:val="false"/>
          <w:i w:val="false"/>
          <w:color w:val="000000"/>
          <w:sz w:val="28"/>
        </w:rPr>
        <w:t xml:space="preserve"> настоящих Правил.</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постановления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4" w:id="117"/>
    <w:p>
      <w:pPr>
        <w:spacing w:after="0"/>
        <w:ind w:left="0"/>
        <w:jc w:val="both"/>
      </w:pPr>
      <w:r>
        <w:rPr>
          <w:rFonts w:ascii="Times New Roman"/>
          <w:b w:val="false"/>
          <w:i w:val="false"/>
          <w:color w:val="000000"/>
          <w:sz w:val="28"/>
        </w:rPr>
        <w:t xml:space="preserve">
       43. Уполномоченный представитель организатора государственных закупок, а в случаях, когда заказчик и организатор государственных закупок выступают в одном лице - секретарь конкурсной комиссии: </w:t>
      </w:r>
    </w:p>
    <w:bookmarkEnd w:id="117"/>
    <w:p>
      <w:pPr>
        <w:spacing w:after="0"/>
        <w:ind w:left="0"/>
        <w:jc w:val="both"/>
      </w:pPr>
      <w:r>
        <w:rPr>
          <w:rFonts w:ascii="Times New Roman"/>
          <w:b w:val="false"/>
          <w:i w:val="false"/>
          <w:color w:val="000000"/>
          <w:sz w:val="28"/>
        </w:rPr>
        <w:t xml:space="preserve">
      1) проверяет наличие документального подтверждения полномочий представителя потенциального поставщика, оформленного надлежащим образом, на получение копии конкурсной документации; </w:t>
      </w:r>
    </w:p>
    <w:p>
      <w:pPr>
        <w:spacing w:after="0"/>
        <w:ind w:left="0"/>
        <w:jc w:val="both"/>
      </w:pPr>
      <w:r>
        <w:rPr>
          <w:rFonts w:ascii="Times New Roman"/>
          <w:b w:val="false"/>
          <w:i w:val="false"/>
          <w:color w:val="000000"/>
          <w:sz w:val="28"/>
        </w:rPr>
        <w:t xml:space="preserve">
      2) проверяет наличие документального подтверждения о внесении потенциальным поставщиком либо его уполномоченным представителем платы за предоставление копии конкурсной документации; </w:t>
      </w:r>
    </w:p>
    <w:p>
      <w:pPr>
        <w:spacing w:after="0"/>
        <w:ind w:left="0"/>
        <w:jc w:val="both"/>
      </w:pPr>
      <w:r>
        <w:rPr>
          <w:rFonts w:ascii="Times New Roman"/>
          <w:b w:val="false"/>
          <w:i w:val="false"/>
          <w:color w:val="000000"/>
          <w:sz w:val="28"/>
        </w:rPr>
        <w:t xml:space="preserve">
      3) вносит в журнал регистрации лиц, получивших копию конкурсной документации, сведения указанные в подпунктах 3), 4), 5), 6) пункта 44 настоящих Правил; </w:t>
      </w:r>
    </w:p>
    <w:p>
      <w:pPr>
        <w:spacing w:after="0"/>
        <w:ind w:left="0"/>
        <w:jc w:val="both"/>
      </w:pPr>
      <w:r>
        <w:rPr>
          <w:rFonts w:ascii="Times New Roman"/>
          <w:b w:val="false"/>
          <w:i w:val="false"/>
          <w:color w:val="000000"/>
          <w:sz w:val="28"/>
        </w:rPr>
        <w:t>
      4) предоставляет уполномоченному представителю потенциального поставщика копию конкурсной документации под роспись либо направляет с использованием почтовой связи;</w:t>
      </w:r>
    </w:p>
    <w:p>
      <w:pPr>
        <w:spacing w:after="0"/>
        <w:ind w:left="0"/>
        <w:jc w:val="both"/>
      </w:pPr>
      <w:r>
        <w:rPr>
          <w:rFonts w:ascii="Times New Roman"/>
          <w:b w:val="false"/>
          <w:i w:val="false"/>
          <w:color w:val="000000"/>
          <w:sz w:val="28"/>
        </w:rPr>
        <w:t xml:space="preserve">
      5) осуществляет иные функции, предусмотренные пунктами 45, 47, 76, настоящих Правил.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изменениями, внесенными постановлениями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5" w:id="118"/>
    <w:p>
      <w:pPr>
        <w:spacing w:after="0"/>
        <w:ind w:left="0"/>
        <w:jc w:val="both"/>
      </w:pPr>
      <w:r>
        <w:rPr>
          <w:rFonts w:ascii="Times New Roman"/>
          <w:b w:val="false"/>
          <w:i w:val="false"/>
          <w:color w:val="000000"/>
          <w:sz w:val="28"/>
        </w:rPr>
        <w:t xml:space="preserve">
       44. В журнале регистрации лиц, получивших копию конкурсной документации, должны быть отражены следующие сведения: </w:t>
      </w:r>
    </w:p>
    <w:bookmarkEnd w:id="118"/>
    <w:p>
      <w:pPr>
        <w:spacing w:after="0"/>
        <w:ind w:left="0"/>
        <w:jc w:val="both"/>
      </w:pPr>
      <w:r>
        <w:rPr>
          <w:rFonts w:ascii="Times New Roman"/>
          <w:b w:val="false"/>
          <w:i w:val="false"/>
          <w:color w:val="000000"/>
          <w:sz w:val="28"/>
        </w:rPr>
        <w:t xml:space="preserve">
      1) название и срок проведения государственных закупок товаров, работ, услуг способом конкурса; </w:t>
      </w:r>
    </w:p>
    <w:p>
      <w:pPr>
        <w:spacing w:after="0"/>
        <w:ind w:left="0"/>
        <w:jc w:val="both"/>
      </w:pPr>
      <w:r>
        <w:rPr>
          <w:rFonts w:ascii="Times New Roman"/>
          <w:b w:val="false"/>
          <w:i w:val="false"/>
          <w:color w:val="000000"/>
          <w:sz w:val="28"/>
        </w:rPr>
        <w:t xml:space="preserve">
      2) полное наименование заказчика и организатора государственных закупок, их местонахождение; </w:t>
      </w:r>
    </w:p>
    <w:p>
      <w:pPr>
        <w:spacing w:after="0"/>
        <w:ind w:left="0"/>
        <w:jc w:val="both"/>
      </w:pPr>
      <w:r>
        <w:rPr>
          <w:rFonts w:ascii="Times New Roman"/>
          <w:b w:val="false"/>
          <w:i w:val="false"/>
          <w:color w:val="000000"/>
          <w:sz w:val="28"/>
        </w:rPr>
        <w:t xml:space="preserve">
      3) фамилия, имя, отчество уполномоченного представителя потенциального поставщика, данные документа, удостоверяющего его личность; </w:t>
      </w:r>
    </w:p>
    <w:p>
      <w:pPr>
        <w:spacing w:after="0"/>
        <w:ind w:left="0"/>
        <w:jc w:val="both"/>
      </w:pPr>
      <w:r>
        <w:rPr>
          <w:rFonts w:ascii="Times New Roman"/>
          <w:b w:val="false"/>
          <w:i w:val="false"/>
          <w:color w:val="000000"/>
          <w:sz w:val="28"/>
        </w:rPr>
        <w:t xml:space="preserve">
      4) полное наименование, местонахождения и контактные телефоны потенциального поставщика; </w:t>
      </w:r>
    </w:p>
    <w:p>
      <w:pPr>
        <w:spacing w:after="0"/>
        <w:ind w:left="0"/>
        <w:jc w:val="both"/>
      </w:pPr>
      <w:r>
        <w:rPr>
          <w:rFonts w:ascii="Times New Roman"/>
          <w:b w:val="false"/>
          <w:i w:val="false"/>
          <w:color w:val="000000"/>
          <w:sz w:val="28"/>
        </w:rPr>
        <w:t xml:space="preserve">
      5) время и дата получения уполномоченным представителем потенциального поставщика копии конкурсной документации; </w:t>
      </w:r>
    </w:p>
    <w:p>
      <w:pPr>
        <w:spacing w:after="0"/>
        <w:ind w:left="0"/>
        <w:jc w:val="both"/>
      </w:pPr>
      <w:r>
        <w:rPr>
          <w:rFonts w:ascii="Times New Roman"/>
          <w:b w:val="false"/>
          <w:i w:val="false"/>
          <w:color w:val="000000"/>
          <w:sz w:val="28"/>
        </w:rPr>
        <w:t xml:space="preserve">
      6) факт внесения платы за предоставление копии конкурсной документации, если указание о взимании такой платы содержится в извещении об осуществлении государственных закупок товаров, работ, услуг способом конкурса. </w:t>
      </w:r>
    </w:p>
    <w:bookmarkStart w:name="z126" w:id="119"/>
    <w:p>
      <w:pPr>
        <w:spacing w:after="0"/>
        <w:ind w:left="0"/>
        <w:jc w:val="both"/>
      </w:pPr>
      <w:r>
        <w:rPr>
          <w:rFonts w:ascii="Times New Roman"/>
          <w:b w:val="false"/>
          <w:i w:val="false"/>
          <w:color w:val="000000"/>
          <w:sz w:val="28"/>
        </w:rPr>
        <w:t xml:space="preserve">
      45. Журнал регистрации лиц, получивших копию конкурсной документации, должен быть прошит, страницы пронумерованы и запарафированы уполномоченным представителем организатора государственных закупок, а в случаях, когда заказчик и организатор государственных закупок выступают в одном лице - секретарем конкурсной комиссии. Последняя страница журнала регистрации лиц, получивших копию конкурсной документации должна быть скреплена печатью организатора государственных закупок. Допускается ведение единого журнала регистрации лиц, получивших копию конкурсной документации, по всем государственным закупкам товаров, работ, услуг способом конкурса в течение одного финансового года. </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изменениями, внесенными постановлениями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02.04.2010 </w:t>
      </w:r>
      <w:r>
        <w:rPr>
          <w:rFonts w:ascii="Times New Roman"/>
          <w:b w:val="false"/>
          <w:i w:val="false"/>
          <w:color w:val="ff0000"/>
          <w:sz w:val="28"/>
        </w:rPr>
        <w:t>№ 280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127" w:id="120"/>
    <w:p>
      <w:pPr>
        <w:spacing w:after="0"/>
        <w:ind w:left="0"/>
        <w:jc w:val="both"/>
      </w:pPr>
      <w:r>
        <w:rPr>
          <w:rFonts w:ascii="Times New Roman"/>
          <w:b w:val="false"/>
          <w:i w:val="false"/>
          <w:color w:val="000000"/>
          <w:sz w:val="28"/>
        </w:rPr>
        <w:t xml:space="preserve">
       46. Не допускается предоставление копии конкурсной документации до опубликования объявления об осуществлении государственных закупок товаров, работ, услуг способом конкурса. </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p>
    <w:bookmarkStart w:name="z128" w:id="121"/>
    <w:p>
      <w:pPr>
        <w:spacing w:after="0"/>
        <w:ind w:left="0"/>
        <w:jc w:val="left"/>
      </w:pPr>
      <w:r>
        <w:rPr>
          <w:rFonts w:ascii="Times New Roman"/>
          <w:b/>
          <w:i w:val="false"/>
          <w:color w:val="000000"/>
        </w:rPr>
        <w:t xml:space="preserve">  Разъяснение положений конкурсной документации</w:t>
      </w:r>
    </w:p>
    <w:bookmarkEnd w:id="121"/>
    <w:bookmarkStart w:name="z129" w:id="122"/>
    <w:p>
      <w:pPr>
        <w:spacing w:after="0"/>
        <w:ind w:left="0"/>
        <w:jc w:val="both"/>
      </w:pPr>
      <w:r>
        <w:rPr>
          <w:rFonts w:ascii="Times New Roman"/>
          <w:b w:val="false"/>
          <w:i w:val="false"/>
          <w:color w:val="000000"/>
          <w:sz w:val="28"/>
        </w:rPr>
        <w:t>
      47. Разъяснение положений конкурсной документации, организация встречи по разъяснению положений конкурсной документации, направление текстов разъяснений проводится организатором государственных закупок.</w:t>
      </w:r>
    </w:p>
    <w:bookmarkEnd w:id="122"/>
    <w:p>
      <w:pPr>
        <w:spacing w:after="0"/>
        <w:ind w:left="0"/>
        <w:jc w:val="both"/>
      </w:pPr>
      <w:r>
        <w:rPr>
          <w:rFonts w:ascii="Times New Roman"/>
          <w:b w:val="false"/>
          <w:i w:val="false"/>
          <w:color w:val="000000"/>
          <w:sz w:val="28"/>
        </w:rPr>
        <w:t>
      Организатор государственных закупок вправе в срок не позднее пяти календарных дней до истечения окончательной даты представления заявок на участие в конкурсе по собственной инициативе или в ответ на запрос лиц, внести изменения и (или) дополнения в конкурсную документацию.</w:t>
      </w:r>
    </w:p>
    <w:p>
      <w:pPr>
        <w:spacing w:after="0"/>
        <w:ind w:left="0"/>
        <w:jc w:val="both"/>
      </w:pPr>
      <w:r>
        <w:rPr>
          <w:rFonts w:ascii="Times New Roman"/>
          <w:b w:val="false"/>
          <w:i w:val="false"/>
          <w:color w:val="000000"/>
          <w:sz w:val="28"/>
        </w:rPr>
        <w:t xml:space="preserve">
      Организатор государственных закупок не позднее одного рабочего дня со дня принятия решения о внесении изменений и (или) дополнений в конкурсную документацию обязан направить на безвозмездной основе текст внесенных изменений и (или) дополнений лицам, сведения о которых внесены в журнал регистрации, предусмотренный </w:t>
      </w:r>
      <w:r>
        <w:rPr>
          <w:rFonts w:ascii="Times New Roman"/>
          <w:b w:val="false"/>
          <w:i w:val="false"/>
          <w:color w:val="000000"/>
          <w:sz w:val="28"/>
        </w:rPr>
        <w:t>пунктом 44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Окончательный срок представления заявок на участие в конкурсе должен быть продлен на срок не менее чем десять календарных дней.</w:t>
      </w:r>
    </w:p>
    <w:p>
      <w:pPr>
        <w:spacing w:after="0"/>
        <w:ind w:left="0"/>
        <w:jc w:val="both"/>
      </w:pPr>
      <w:r>
        <w:rPr>
          <w:rFonts w:ascii="Times New Roman"/>
          <w:b w:val="false"/>
          <w:i w:val="false"/>
          <w:color w:val="000000"/>
          <w:sz w:val="28"/>
        </w:rPr>
        <w:t>
      Лица, сведения о которых внесены в журнал регистрации, вправе обратиться с запросом к организатору государственных закупок о разъяснении положений конкурсной документации, но не позднее десяти календарных дней до окончательного срока представления заявок на участие в конкурсе. Запрос о разъяснении положений конкурсной документации должен быть направлен организатору государственных закупок способами, указанными в конкурсной документации.</w:t>
      </w:r>
    </w:p>
    <w:p>
      <w:pPr>
        <w:spacing w:after="0"/>
        <w:ind w:left="0"/>
        <w:jc w:val="both"/>
      </w:pPr>
      <w:r>
        <w:rPr>
          <w:rFonts w:ascii="Times New Roman"/>
          <w:b w:val="false"/>
          <w:i w:val="false"/>
          <w:color w:val="000000"/>
          <w:sz w:val="28"/>
        </w:rPr>
        <w:t xml:space="preserve">
      Организатор государственных закупок обязан в течение трех рабочих дней со дня получения запроса ответить на него и без указания от кого поступил запрос направить разъяснение положений конкурсной документации лицам, сведения о которых внесены в журнал регистрации, предусмотренный </w:t>
      </w:r>
      <w:r>
        <w:rPr>
          <w:rFonts w:ascii="Times New Roman"/>
          <w:b w:val="false"/>
          <w:i w:val="false"/>
          <w:color w:val="000000"/>
          <w:sz w:val="28"/>
        </w:rPr>
        <w:t>пунктом 44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Организатор государственных закупок вправе провести встречу с уполномоченными представителями лиц, сведения о которых внесены в журнал регистрации, предусмотренный </w:t>
      </w:r>
      <w:r>
        <w:rPr>
          <w:rFonts w:ascii="Times New Roman"/>
          <w:b w:val="false"/>
          <w:i w:val="false"/>
          <w:color w:val="000000"/>
          <w:sz w:val="28"/>
        </w:rPr>
        <w:t>пунктом 44</w:t>
      </w:r>
      <w:r>
        <w:rPr>
          <w:rFonts w:ascii="Times New Roman"/>
          <w:b w:val="false"/>
          <w:i w:val="false"/>
          <w:color w:val="000000"/>
          <w:sz w:val="28"/>
        </w:rPr>
        <w:t xml:space="preserve"> настоящих Правил, для разъяснения положений конкурсной документации в определенном месте и в соответствующее время, указанные в конкурсной документации. Организатор государственных закупок не позднее одного рабочего дня со дня проведения указанной встречи с заинтересованными лицами оформляет и подписывает протокол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который должен содержать:</w:t>
      </w:r>
    </w:p>
    <w:p>
      <w:pPr>
        <w:spacing w:after="0"/>
        <w:ind w:left="0"/>
        <w:jc w:val="both"/>
      </w:pPr>
      <w:r>
        <w:rPr>
          <w:rFonts w:ascii="Times New Roman"/>
          <w:b w:val="false"/>
          <w:i w:val="false"/>
          <w:color w:val="000000"/>
          <w:sz w:val="28"/>
        </w:rPr>
        <w:t>
      1) информацию об уполномоченном представителе организатора государственных закупок, а также иных специалистах организатора государственных закупок и привлеченных им экспертов, представлявших организатора государственных закупок на встрече с потенциальными поставщиками, с указанием их фамилии, имени, отчества;</w:t>
      </w:r>
    </w:p>
    <w:p>
      <w:pPr>
        <w:spacing w:after="0"/>
        <w:ind w:left="0"/>
        <w:jc w:val="both"/>
      </w:pPr>
      <w:r>
        <w:rPr>
          <w:rFonts w:ascii="Times New Roman"/>
          <w:b w:val="false"/>
          <w:i w:val="false"/>
          <w:color w:val="000000"/>
          <w:sz w:val="28"/>
        </w:rPr>
        <w:t>
      2) информацию о потенциальных поставщиках либо их уполномоченных представителях потенциальных поставщиков, присутствовавших на встрече с организатором государственных закупок, с указанием их фамилии, имени, отчества, а также документа, подтверждающего полномочие такого лица, представлять потенциального поставщика на встрече с организатором государственных закупок по разъяснению положений конкурсной документации;</w:t>
      </w:r>
    </w:p>
    <w:p>
      <w:pPr>
        <w:spacing w:after="0"/>
        <w:ind w:left="0"/>
        <w:jc w:val="both"/>
      </w:pPr>
      <w:r>
        <w:rPr>
          <w:rFonts w:ascii="Times New Roman"/>
          <w:b w:val="false"/>
          <w:i w:val="false"/>
          <w:color w:val="000000"/>
          <w:sz w:val="28"/>
        </w:rPr>
        <w:t>
      3) заданные вопросы о разъяснении положений конкурсной документации без указания их источника;</w:t>
      </w:r>
    </w:p>
    <w:p>
      <w:pPr>
        <w:spacing w:after="0"/>
        <w:ind w:left="0"/>
        <w:jc w:val="both"/>
      </w:pPr>
      <w:r>
        <w:rPr>
          <w:rFonts w:ascii="Times New Roman"/>
          <w:b w:val="false"/>
          <w:i w:val="false"/>
          <w:color w:val="000000"/>
          <w:sz w:val="28"/>
        </w:rPr>
        <w:t>
      4) ответы организатора государственных закупок на вопросы потенциальных поставщиков;</w:t>
      </w:r>
    </w:p>
    <w:p>
      <w:pPr>
        <w:spacing w:after="0"/>
        <w:ind w:left="0"/>
        <w:jc w:val="both"/>
      </w:pPr>
      <w:r>
        <w:rPr>
          <w:rFonts w:ascii="Times New Roman"/>
          <w:b w:val="false"/>
          <w:i w:val="false"/>
          <w:color w:val="000000"/>
          <w:sz w:val="28"/>
        </w:rPr>
        <w:t>
      5) указание на необходимость либо отсутствие необходимости внесения изменений и (или) дополнений в утвержденную конкурсную документацию.</w:t>
      </w:r>
    </w:p>
    <w:p>
      <w:pPr>
        <w:spacing w:after="0"/>
        <w:ind w:left="0"/>
        <w:jc w:val="both"/>
      </w:pPr>
      <w:r>
        <w:rPr>
          <w:rFonts w:ascii="Times New Roman"/>
          <w:b w:val="false"/>
          <w:i w:val="false"/>
          <w:color w:val="000000"/>
          <w:sz w:val="28"/>
        </w:rPr>
        <w:t xml:space="preserve">
      Не позднее одного рабочего дня со дня оформления и подписания протокола о разъяснении положений конкурсной документации организатор государственных закупок обязан направить конкурсной комиссии, а также лицам, сведения о которых внесены в журнал регистрации, предусмотренный </w:t>
      </w:r>
      <w:r>
        <w:rPr>
          <w:rFonts w:ascii="Times New Roman"/>
          <w:b w:val="false"/>
          <w:i w:val="false"/>
          <w:color w:val="000000"/>
          <w:sz w:val="28"/>
        </w:rPr>
        <w:t>пунктом 44</w:t>
      </w:r>
      <w:r>
        <w:rPr>
          <w:rFonts w:ascii="Times New Roman"/>
          <w:b w:val="false"/>
          <w:i w:val="false"/>
          <w:color w:val="000000"/>
          <w:sz w:val="28"/>
        </w:rPr>
        <w:t xml:space="preserve"> настоящих Правил, копию указанного протокола.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в редакции постановления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0" w:id="123"/>
    <w:p>
      <w:pPr>
        <w:spacing w:after="0"/>
        <w:ind w:left="0"/>
        <w:jc w:val="both"/>
      </w:pPr>
      <w:r>
        <w:rPr>
          <w:rFonts w:ascii="Times New Roman"/>
          <w:b w:val="false"/>
          <w:i w:val="false"/>
          <w:color w:val="000000"/>
          <w:sz w:val="28"/>
        </w:rPr>
        <w:t xml:space="preserve">
       48. Протокол встречи с потенциальными поставщиками должен быть подписан лицами, представлявшими организатора государственных закупок, а также потенциальными поставщиками или их уполномоченными представителями. </w:t>
      </w:r>
    </w:p>
    <w:bookmarkEnd w:id="123"/>
    <w:bookmarkStart w:name="z131" w:id="124"/>
    <w:p>
      <w:pPr>
        <w:spacing w:after="0"/>
        <w:ind w:left="0"/>
        <w:jc w:val="both"/>
      </w:pPr>
      <w:r>
        <w:rPr>
          <w:rFonts w:ascii="Times New Roman"/>
          <w:b w:val="false"/>
          <w:i w:val="false"/>
          <w:color w:val="000000"/>
          <w:sz w:val="28"/>
        </w:rPr>
        <w:t xml:space="preserve">
      49. В случае, если встреча с потенциальными поставщиками по разъяснению положений конкурсной документации не состоялась по причине неявки потенциальных поставщиков или их уполномоченных представителей в назначенные конкурсной документацией дату и время проведения встречи, организатор государственных закупок в течение одного рабочего дня с указанной даты письменно уведомляет о таком факте конкурсную комиссию. </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p>
    <w:bookmarkStart w:name="z132" w:id="125"/>
    <w:p>
      <w:pPr>
        <w:spacing w:after="0"/>
        <w:ind w:left="0"/>
        <w:jc w:val="left"/>
      </w:pPr>
      <w:r>
        <w:rPr>
          <w:rFonts w:ascii="Times New Roman"/>
          <w:b/>
          <w:i w:val="false"/>
          <w:color w:val="000000"/>
        </w:rPr>
        <w:t xml:space="preserve">  Содержание и представление заявок</w:t>
      </w:r>
      <w:r>
        <w:br/>
      </w:r>
      <w:r>
        <w:rPr>
          <w:rFonts w:ascii="Times New Roman"/>
          <w:b/>
          <w:i w:val="false"/>
          <w:color w:val="000000"/>
        </w:rPr>
        <w:t>на участие в конкурсе</w:t>
      </w:r>
    </w:p>
    <w:bookmarkEnd w:id="125"/>
    <w:bookmarkStart w:name="z133" w:id="126"/>
    <w:p>
      <w:pPr>
        <w:spacing w:after="0"/>
        <w:ind w:left="0"/>
        <w:jc w:val="both"/>
      </w:pPr>
      <w:r>
        <w:rPr>
          <w:rFonts w:ascii="Times New Roman"/>
          <w:b w:val="false"/>
          <w:i w:val="false"/>
          <w:color w:val="000000"/>
          <w:sz w:val="28"/>
        </w:rPr>
        <w:t xml:space="preserve">
      50. Заявка на участие в конкурсе является формой выражения согласия потенциального поставщика, претендующего на участие в конкурсе, осуществить поставку товара (выполнить работы, оказать услугу) в соответствии с требованиями и условиями, предусмотренными конкурсной документацией. </w:t>
      </w:r>
    </w:p>
    <w:bookmarkEnd w:id="126"/>
    <w:bookmarkStart w:name="z134" w:id="127"/>
    <w:p>
      <w:pPr>
        <w:spacing w:after="0"/>
        <w:ind w:left="0"/>
        <w:jc w:val="both"/>
      </w:pPr>
      <w:r>
        <w:rPr>
          <w:rFonts w:ascii="Times New Roman"/>
          <w:b w:val="false"/>
          <w:i w:val="false"/>
          <w:color w:val="000000"/>
          <w:sz w:val="28"/>
        </w:rPr>
        <w:t xml:space="preserve">
      51. Заявка на участие в конкурсе, представляемая потенциальным поставщиком, изъявившим желание участвовать в конкурсе, организатору государственных закупок должна содержать: </w:t>
      </w:r>
    </w:p>
    <w:bookmarkEnd w:id="127"/>
    <w:p>
      <w:pPr>
        <w:spacing w:after="0"/>
        <w:ind w:left="0"/>
        <w:jc w:val="both"/>
      </w:pPr>
      <w:r>
        <w:rPr>
          <w:rFonts w:ascii="Times New Roman"/>
          <w:b w:val="false"/>
          <w:i w:val="false"/>
          <w:color w:val="000000"/>
          <w:sz w:val="28"/>
        </w:rPr>
        <w:t xml:space="preserve">
      1) заполненную и подписанную потенциальным поставщиком заявку согласно </w:t>
      </w:r>
      <w:r>
        <w:rPr>
          <w:rFonts w:ascii="Times New Roman"/>
          <w:b w:val="false"/>
          <w:i w:val="false"/>
          <w:color w:val="000000"/>
          <w:sz w:val="28"/>
        </w:rPr>
        <w:t>приложениям 4</w:t>
      </w:r>
      <w:r>
        <w:rPr>
          <w:rFonts w:ascii="Times New Roman"/>
          <w:b w:val="false"/>
          <w:i w:val="false"/>
          <w:color w:val="000000"/>
          <w:sz w:val="28"/>
        </w:rPr>
        <w:t xml:space="preserve"> и 5 к Типовой конкурсной документации; </w:t>
      </w:r>
    </w:p>
    <w:p>
      <w:pPr>
        <w:spacing w:after="0"/>
        <w:ind w:left="0"/>
        <w:jc w:val="both"/>
      </w:pPr>
      <w:r>
        <w:rPr>
          <w:rFonts w:ascii="Times New Roman"/>
          <w:b w:val="false"/>
          <w:i w:val="false"/>
          <w:color w:val="000000"/>
          <w:sz w:val="28"/>
        </w:rPr>
        <w:t xml:space="preserve">
      2) перечень документов, представляемых потенциальным поставщиком в подтверждение его соответствия общим квалификационным требованиям: </w:t>
      </w:r>
    </w:p>
    <w:p>
      <w:pPr>
        <w:spacing w:after="0"/>
        <w:ind w:left="0"/>
        <w:jc w:val="both"/>
      </w:pPr>
      <w:r>
        <w:rPr>
          <w:rFonts w:ascii="Times New Roman"/>
          <w:b w:val="false"/>
          <w:i w:val="false"/>
          <w:color w:val="000000"/>
          <w:sz w:val="28"/>
        </w:rPr>
        <w:t xml:space="preserve">
      нотариально засвидетельствованные документы, подтверждающие правоспособность (для юридических лиц), гражданскую дееспособность (для физических лиц): </w:t>
      </w:r>
    </w:p>
    <w:p>
      <w:pPr>
        <w:spacing w:after="0"/>
        <w:ind w:left="0"/>
        <w:jc w:val="both"/>
      </w:pPr>
      <w:r>
        <w:rPr>
          <w:rFonts w:ascii="Times New Roman"/>
          <w:b w:val="false"/>
          <w:i w:val="false"/>
          <w:color w:val="000000"/>
          <w:sz w:val="28"/>
        </w:rPr>
        <w:t xml:space="preserve">
      юридическое лицо представляет нотариально засвидетельствованную копию устава, утвержденного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за исключением случаев, когда юридическое лицо осуществляет деятельность на основании </w:t>
      </w:r>
      <w:r>
        <w:rPr>
          <w:rFonts w:ascii="Times New Roman"/>
          <w:b w:val="false"/>
          <w:i w:val="false"/>
          <w:color w:val="000000"/>
          <w:sz w:val="28"/>
        </w:rPr>
        <w:t>типового устава</w:t>
      </w:r>
      <w:r>
        <w:rPr>
          <w:rFonts w:ascii="Times New Roman"/>
          <w:b w:val="false"/>
          <w:i w:val="false"/>
          <w:color w:val="000000"/>
          <w:sz w:val="28"/>
        </w:rPr>
        <w:t>. Нерезиденты Республики Казахстан представляют нотариально засвидетельствованную с переводом на казахский и (или) русский языки легализованную выписку из торгового реестра;</w:t>
      </w:r>
    </w:p>
    <w:p>
      <w:pPr>
        <w:spacing w:after="0"/>
        <w:ind w:left="0"/>
        <w:jc w:val="both"/>
      </w:pPr>
      <w:r>
        <w:rPr>
          <w:rFonts w:ascii="Times New Roman"/>
          <w:b w:val="false"/>
          <w:i w:val="false"/>
          <w:color w:val="000000"/>
          <w:sz w:val="28"/>
        </w:rPr>
        <w:t>
      нотариально засвидетельствованные копии лицензий либо лицензии в виде бумажной копии электронного документа и (или) патентов, свидетельств, сертификатов, разрешений,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w:t>
      </w:r>
    </w:p>
    <w:p>
      <w:pPr>
        <w:spacing w:after="0"/>
        <w:ind w:left="0"/>
        <w:jc w:val="both"/>
      </w:pPr>
      <w:r>
        <w:rPr>
          <w:rFonts w:ascii="Times New Roman"/>
          <w:b w:val="false"/>
          <w:i w:val="false"/>
          <w:color w:val="000000"/>
          <w:sz w:val="28"/>
        </w:rPr>
        <w:t xml:space="preserve">
      нотариально засвидетельствованную копию свидетельства* или справки о государственной регистрации (перерегистрации) юридического лица. В случае если юридическое лицо осуществляет деятельность на основании </w:t>
      </w:r>
      <w:r>
        <w:rPr>
          <w:rFonts w:ascii="Times New Roman"/>
          <w:b w:val="false"/>
          <w:i w:val="false"/>
          <w:color w:val="000000"/>
          <w:sz w:val="28"/>
        </w:rPr>
        <w:t>Типового устава</w:t>
      </w:r>
      <w:r>
        <w:rPr>
          <w:rFonts w:ascii="Times New Roman"/>
          <w:b w:val="false"/>
          <w:i w:val="false"/>
          <w:color w:val="000000"/>
          <w:sz w:val="28"/>
        </w:rPr>
        <w:t xml:space="preserve">, утвержденного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то нотариально засвидетельствованную копию заявления о государственной регистрации.</w:t>
      </w:r>
    </w:p>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p>
      <w:pPr>
        <w:spacing w:after="0"/>
        <w:ind w:left="0"/>
        <w:jc w:val="both"/>
      </w:pPr>
      <w:r>
        <w:rPr>
          <w:rFonts w:ascii="Times New Roman"/>
          <w:b w:val="false"/>
          <w:i w:val="false"/>
          <w:color w:val="000000"/>
          <w:sz w:val="28"/>
        </w:rPr>
        <w:t xml:space="preserve">
      нотариально засвидетельствованную выписку из учредительных документов (в случае, если устав не содержит сведения об учредителях или составе учредителей), содержащую сведения об учредителе или составе учредителей либо оригинал </w:t>
      </w:r>
      <w:r>
        <w:rPr>
          <w:rFonts w:ascii="Times New Roman"/>
          <w:b w:val="false"/>
          <w:i w:val="false"/>
          <w:color w:val="000000"/>
          <w:sz w:val="28"/>
        </w:rPr>
        <w:t>выписки</w:t>
      </w:r>
      <w:r>
        <w:rPr>
          <w:rFonts w:ascii="Times New Roman"/>
          <w:b w:val="false"/>
          <w:i w:val="false"/>
          <w:color w:val="000000"/>
          <w:sz w:val="28"/>
        </w:rPr>
        <w:t xml:space="preserve"> из реестра держателей акций, подписанный и заверенный печатью в установленном порядке, выданный не ранее одного месяца, предшествующего дате вскрытия конвертов;</w:t>
      </w:r>
    </w:p>
    <w:p>
      <w:pPr>
        <w:spacing w:after="0"/>
        <w:ind w:left="0"/>
        <w:jc w:val="both"/>
      </w:pPr>
      <w:r>
        <w:rPr>
          <w:rFonts w:ascii="Times New Roman"/>
          <w:b w:val="false"/>
          <w:i w:val="false"/>
          <w:color w:val="000000"/>
          <w:sz w:val="28"/>
        </w:rPr>
        <w:t xml:space="preserve">
      документы, подтверждающие платежеспособность: </w:t>
      </w:r>
    </w:p>
    <w:p>
      <w:pPr>
        <w:spacing w:after="0"/>
        <w:ind w:left="0"/>
        <w:jc w:val="both"/>
      </w:pPr>
      <w:r>
        <w:rPr>
          <w:rFonts w:ascii="Times New Roman"/>
          <w:b w:val="false"/>
          <w:i w:val="false"/>
          <w:color w:val="000000"/>
          <w:sz w:val="28"/>
        </w:rPr>
        <w:t xml:space="preserve">
      оригинал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w:t>
      </w:r>
      <w:r>
        <w:rPr>
          <w:rFonts w:ascii="Times New Roman"/>
          <w:b w:val="false"/>
          <w:i w:val="false"/>
          <w:color w:val="000000"/>
          <w:sz w:val="28"/>
        </w:rPr>
        <w:t>Типовому плану счетов</w:t>
      </w:r>
      <w:r>
        <w:rPr>
          <w:rFonts w:ascii="Times New Roman"/>
          <w:b w:val="false"/>
          <w:i w:val="false"/>
          <w:color w:val="000000"/>
          <w:sz w:val="28"/>
        </w:rPr>
        <w:t xml:space="preserve">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w:t>
      </w:r>
      <w:r>
        <w:rPr>
          <w:rFonts w:ascii="Times New Roman"/>
          <w:b w:val="false"/>
          <w:i w:val="false"/>
          <w:color w:val="000000"/>
          <w:sz w:val="28"/>
        </w:rPr>
        <w:t>приложению 10</w:t>
      </w:r>
      <w:r>
        <w:rPr>
          <w:rFonts w:ascii="Times New Roman"/>
          <w:b w:val="false"/>
          <w:i w:val="false"/>
          <w:color w:val="000000"/>
          <w:sz w:val="28"/>
        </w:rPr>
        <w:t xml:space="preserve"> к Типовой конкурсной документации (в случае,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Справка должна быть выдана не ранее одного месяца, предшествующего дате вскрытия конвертов с конкурсными заявками; </w:t>
      </w:r>
    </w:p>
    <w:p>
      <w:pPr>
        <w:spacing w:after="0"/>
        <w:ind w:left="0"/>
        <w:jc w:val="both"/>
      </w:pPr>
      <w:r>
        <w:rPr>
          <w:rFonts w:ascii="Times New Roman"/>
          <w:b w:val="false"/>
          <w:i w:val="false"/>
          <w:color w:val="000000"/>
          <w:sz w:val="28"/>
        </w:rPr>
        <w:t xml:space="preserve">
      оригинал справки </w:t>
      </w:r>
      <w:r>
        <w:rPr>
          <w:rFonts w:ascii="Times New Roman"/>
          <w:b w:val="false"/>
          <w:i w:val="false"/>
          <w:color w:val="000000"/>
          <w:sz w:val="28"/>
        </w:rPr>
        <w:t>установленной</w:t>
      </w:r>
      <w:r>
        <w:rPr>
          <w:rFonts w:ascii="Times New Roman"/>
          <w:b w:val="false"/>
          <w:i w:val="false"/>
          <w:color w:val="000000"/>
          <w:sz w:val="28"/>
        </w:rPr>
        <w:t xml:space="preserve"> формы соответствующего налогового органа об отсутствии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более, чем за три месяца (за исключением случаев, когда срок уплаты отсрочен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либо о наличии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менее одного тенге, выданной не ранее одного месяца, предшествующего дате вскрытия конвертов с конкурсными заявками;</w:t>
      </w:r>
    </w:p>
    <w:p>
      <w:pPr>
        <w:spacing w:after="0"/>
        <w:ind w:left="0"/>
        <w:jc w:val="both"/>
      </w:pPr>
      <w:r>
        <w:rPr>
          <w:rFonts w:ascii="Times New Roman"/>
          <w:b w:val="false"/>
          <w:i w:val="false"/>
          <w:color w:val="000000"/>
          <w:sz w:val="28"/>
        </w:rPr>
        <w:t>
      3) документы, подтверждающие соответствие потенциального поставщика специальным квалификационным требованиям:</w:t>
      </w:r>
    </w:p>
    <w:p>
      <w:pPr>
        <w:spacing w:after="0"/>
        <w:ind w:left="0"/>
        <w:jc w:val="both"/>
      </w:pPr>
      <w:r>
        <w:rPr>
          <w:rFonts w:ascii="Times New Roman"/>
          <w:b w:val="false"/>
          <w:i w:val="false"/>
          <w:color w:val="000000"/>
          <w:sz w:val="28"/>
        </w:rPr>
        <w:t xml:space="preserve">
      сведения о квалификации для участия в процессе государственных закупок, согласно приложениям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Типовой конкурсной документации.</w:t>
      </w:r>
    </w:p>
    <w:p>
      <w:pPr>
        <w:spacing w:after="0"/>
        <w:ind w:left="0"/>
        <w:jc w:val="both"/>
      </w:pPr>
      <w:r>
        <w:rPr>
          <w:rFonts w:ascii="Times New Roman"/>
          <w:b w:val="false"/>
          <w:i w:val="false"/>
          <w:color w:val="000000"/>
          <w:sz w:val="28"/>
        </w:rPr>
        <w:t xml:space="preserve">
      В случае, если потенциальный поставщик предусматривает привлечь субподрядчиков (соисполнителей) работ либо услуг, то потенциальный поставщик должен предоставить организатору государственных закупок документы, подтверждающие соответствие привлекаемых субподрядчиков (соисполнителей) общим и специальным квалификационным требованиям. </w:t>
      </w:r>
    </w:p>
    <w:p>
      <w:pPr>
        <w:spacing w:after="0"/>
        <w:ind w:left="0"/>
        <w:jc w:val="both"/>
      </w:pPr>
      <w:r>
        <w:rPr>
          <w:rFonts w:ascii="Times New Roman"/>
          <w:b w:val="false"/>
          <w:i w:val="false"/>
          <w:color w:val="000000"/>
          <w:sz w:val="28"/>
        </w:rPr>
        <w:t xml:space="preserve">
      Заявка также должна содержать документы, подтверждающие критерии, влияющие на конкурсное ценовое предложение участников конкурса в случае наличия таковых. </w:t>
      </w:r>
    </w:p>
    <w:p>
      <w:pPr>
        <w:spacing w:after="0"/>
        <w:ind w:left="0"/>
        <w:jc w:val="both"/>
      </w:pPr>
      <w:r>
        <w:rPr>
          <w:rFonts w:ascii="Times New Roman"/>
          <w:b w:val="false"/>
          <w:i w:val="false"/>
          <w:color w:val="000000"/>
          <w:sz w:val="28"/>
        </w:rPr>
        <w:t xml:space="preserve">
      Заявка также должна содержать сведения о субподрядчиках по выполнению работ (соисполнителях при оказании услуг), являющихся предметом закупок на конкурсе согласно </w:t>
      </w:r>
      <w:r>
        <w:rPr>
          <w:rFonts w:ascii="Times New Roman"/>
          <w:b w:val="false"/>
          <w:i w:val="false"/>
          <w:color w:val="000000"/>
          <w:sz w:val="28"/>
        </w:rPr>
        <w:t xml:space="preserve">приложению 12 </w:t>
      </w:r>
      <w:r>
        <w:rPr>
          <w:rFonts w:ascii="Times New Roman"/>
          <w:b w:val="false"/>
          <w:i w:val="false"/>
          <w:color w:val="000000"/>
          <w:sz w:val="28"/>
        </w:rPr>
        <w:t xml:space="preserve">к Типовой конкурсной документации и об условии запрета передачи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 </w:t>
      </w:r>
    </w:p>
    <w:p>
      <w:pPr>
        <w:spacing w:after="0"/>
        <w:ind w:left="0"/>
        <w:jc w:val="both"/>
      </w:pPr>
      <w:r>
        <w:rPr>
          <w:rFonts w:ascii="Times New Roman"/>
          <w:b w:val="false"/>
          <w:i w:val="false"/>
          <w:color w:val="000000"/>
          <w:sz w:val="28"/>
        </w:rPr>
        <w:t>
      4) техническую спецификацию с указанием наименований предлагаемых товаров, места их происхождения, года выпуска, модели при ее наличии, а также описанием функциональных, технических, качественных и эксплуатационных характеристик товаров, работ, услуг,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условий поставки товара, выполнения работ, оказания услуг;</w:t>
      </w:r>
    </w:p>
    <w:p>
      <w:pPr>
        <w:spacing w:after="0"/>
        <w:ind w:left="0"/>
        <w:jc w:val="both"/>
      </w:pPr>
      <w:r>
        <w:rPr>
          <w:rFonts w:ascii="Times New Roman"/>
          <w:b w:val="false"/>
          <w:i w:val="false"/>
          <w:color w:val="000000"/>
          <w:sz w:val="28"/>
        </w:rPr>
        <w:t xml:space="preserve">
      5) обеспечение заявки на участие в конкурсе в размере, установленном </w:t>
      </w:r>
      <w:r>
        <w:rPr>
          <w:rFonts w:ascii="Times New Roman"/>
          <w:b w:val="false"/>
          <w:i w:val="false"/>
          <w:color w:val="000000"/>
          <w:sz w:val="28"/>
        </w:rPr>
        <w:t>Законом</w:t>
      </w:r>
      <w:r>
        <w:rPr>
          <w:rFonts w:ascii="Times New Roman"/>
          <w:b w:val="false"/>
          <w:i w:val="false"/>
          <w:color w:val="000000"/>
          <w:sz w:val="28"/>
        </w:rPr>
        <w:t xml:space="preserve">, в виде банковской гарантии либо платежного документа, подтверждающего гарантийный денежный взнос, размещаемый на банковском счете организатора государственных закупок;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7) (исключен -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доверенность лицу (лицам), представляющему интересы потенциального поставщика,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 на право подписания заявки на участие в конкурсе и на участие в заседаниях конкурсной комиссии. </w:t>
      </w:r>
    </w:p>
    <w:p>
      <w:pPr>
        <w:spacing w:after="0"/>
        <w:ind w:left="0"/>
        <w:jc w:val="both"/>
      </w:pPr>
      <w:r>
        <w:rPr>
          <w:rFonts w:ascii="Times New Roman"/>
          <w:b w:val="false"/>
          <w:i w:val="false"/>
          <w:color w:val="000000"/>
          <w:sz w:val="28"/>
        </w:rPr>
        <w:t>
      Заявка потенциального поставщика - физического лица, осуществляющего предпринимательскую деятельность, также должна содержать нотариально засвидетельствованную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подтверждения наличия гражданской правоспособности для заключения договора о государственных закупках).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изменениями, внесенными постановлениями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 от 19.12.2012 </w:t>
      </w:r>
      <w:r>
        <w:rPr>
          <w:rFonts w:ascii="Times New Roman"/>
          <w:b w:val="false"/>
          <w:i w:val="false"/>
          <w:color w:val="ff0000"/>
          <w:sz w:val="28"/>
        </w:rPr>
        <w:t>№ 1618</w:t>
      </w:r>
      <w:r>
        <w:rPr>
          <w:rFonts w:ascii="Times New Roman"/>
          <w:b w:val="false"/>
          <w:i w:val="false"/>
          <w:color w:val="ff0000"/>
          <w:sz w:val="28"/>
        </w:rPr>
        <w:t xml:space="preserve"> (вводится в действие со дня первого официального опубликования); от 20.12.2013 </w:t>
      </w:r>
      <w:r>
        <w:rPr>
          <w:rFonts w:ascii="Times New Roman"/>
          <w:b w:val="false"/>
          <w:i w:val="false"/>
          <w:color w:val="ff0000"/>
          <w:sz w:val="28"/>
        </w:rPr>
        <w:t>№ 1363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5" w:id="128"/>
    <w:p>
      <w:pPr>
        <w:spacing w:after="0"/>
        <w:ind w:left="0"/>
        <w:jc w:val="both"/>
      </w:pPr>
      <w:r>
        <w:rPr>
          <w:rFonts w:ascii="Times New Roman"/>
          <w:b w:val="false"/>
          <w:i w:val="false"/>
          <w:color w:val="000000"/>
          <w:sz w:val="28"/>
        </w:rPr>
        <w:t xml:space="preserve">
       52. Заявка на участие в конкурсе представляется потенциальным поставщиком организатору государственных закупок в прошитом виде, с пронумерованными страницами и последняя страница заверяется его подписью и печатью (для физического лица, если таковая имеется). </w:t>
      </w:r>
    </w:p>
    <w:bookmarkEnd w:id="128"/>
    <w:p>
      <w:pPr>
        <w:spacing w:after="0"/>
        <w:ind w:left="0"/>
        <w:jc w:val="both"/>
      </w:pPr>
      <w:r>
        <w:rPr>
          <w:rFonts w:ascii="Times New Roman"/>
          <w:b w:val="false"/>
          <w:i w:val="false"/>
          <w:color w:val="000000"/>
          <w:sz w:val="28"/>
        </w:rPr>
        <w:t xml:space="preserve">
      Техническая спецификация заявки на участие в конкурсе (в прошитом виде, с пронумерованными страницами, последняя страница, заверенная подписью, и печатью потенциального поставщика (для физического лица, если таковая имеется) и оригинал документа подтверждающего обеспечение заявки на участие в конкурсе прикладывается отдельно. </w:t>
      </w:r>
    </w:p>
    <w:bookmarkStart w:name="z136" w:id="129"/>
    <w:p>
      <w:pPr>
        <w:spacing w:after="0"/>
        <w:ind w:left="0"/>
        <w:jc w:val="both"/>
      </w:pPr>
      <w:r>
        <w:rPr>
          <w:rFonts w:ascii="Times New Roman"/>
          <w:b w:val="false"/>
          <w:i w:val="false"/>
          <w:color w:val="000000"/>
          <w:sz w:val="28"/>
        </w:rPr>
        <w:t xml:space="preserve">
      53. Форма заявки на участие в конкурсе должна быть отпечатана или написана несмываемыми чернилами и подписана потенциальным поставщиком и скреплена печатью (для физического лица, если таковая имеется). </w:t>
      </w:r>
    </w:p>
    <w:bookmarkEnd w:id="129"/>
    <w:bookmarkStart w:name="z137" w:id="130"/>
    <w:p>
      <w:pPr>
        <w:spacing w:after="0"/>
        <w:ind w:left="0"/>
        <w:jc w:val="both"/>
      </w:pPr>
      <w:r>
        <w:rPr>
          <w:rFonts w:ascii="Times New Roman"/>
          <w:b w:val="false"/>
          <w:i w:val="false"/>
          <w:color w:val="000000"/>
          <w:sz w:val="28"/>
        </w:rPr>
        <w:t xml:space="preserve">
      54. В конкурсной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 </w:t>
      </w:r>
    </w:p>
    <w:bookmarkEnd w:id="130"/>
    <w:bookmarkStart w:name="z138" w:id="131"/>
    <w:p>
      <w:pPr>
        <w:spacing w:after="0"/>
        <w:ind w:left="0"/>
        <w:jc w:val="both"/>
      </w:pPr>
      <w:r>
        <w:rPr>
          <w:rFonts w:ascii="Times New Roman"/>
          <w:b w:val="false"/>
          <w:i w:val="false"/>
          <w:color w:val="000000"/>
          <w:sz w:val="28"/>
        </w:rPr>
        <w:t xml:space="preserve">
      55. Потенциальный поставщик, изъявивший желание участвовать в государственных закупках товаров, работ, услуг способом конкурса представляет заявку на участие в конкурсе до истечения окончательного срока их представления в запечатанном конверте, на лицевой стороне которого должны быть указаны полное наименование и почтовый адрес потенциального поставщика (с целью возврата заявки на участие в конкурсе невскрытой, если она будет объявлена "опоздавшей"), полное наименование и почтовый адрес организатора государственных закупок, наименование государственных закупок способом конкурса, а также текст следующего содержания: "КОНКУРС ПО ЗАКУПКЕ (указать название конкурса)" и "НЕ ВСКРЫВАТЬ ДО: (указать дату и время вскрытия заявок на участие в конкурсе)". </w:t>
      </w:r>
    </w:p>
    <w:bookmarkEnd w:id="131"/>
    <w:bookmarkStart w:name="z139" w:id="132"/>
    <w:p>
      <w:pPr>
        <w:spacing w:after="0"/>
        <w:ind w:left="0"/>
        <w:jc w:val="both"/>
      </w:pPr>
      <w:r>
        <w:rPr>
          <w:rFonts w:ascii="Times New Roman"/>
          <w:b w:val="false"/>
          <w:i w:val="false"/>
          <w:color w:val="000000"/>
          <w:sz w:val="28"/>
        </w:rPr>
        <w:t xml:space="preserve">
      56. Конверт с заявкой на участие в конкурсе, представленный после истечения установленного срока, не регистрируется в журнале регистрации заявок на участие в конкурсе, не вскрывается и возвращается потенциальному поставщику. </w:t>
      </w:r>
    </w:p>
    <w:bookmarkEnd w:id="132"/>
    <w:bookmarkStart w:name="z140" w:id="133"/>
    <w:p>
      <w:pPr>
        <w:spacing w:after="0"/>
        <w:ind w:left="0"/>
        <w:jc w:val="both"/>
      </w:pPr>
      <w:r>
        <w:rPr>
          <w:rFonts w:ascii="Times New Roman"/>
          <w:b w:val="false"/>
          <w:i w:val="false"/>
          <w:color w:val="000000"/>
          <w:sz w:val="28"/>
        </w:rPr>
        <w:t xml:space="preserve">
      57. В течение срока, установленного конкурсной документацией, организатор государственных закупок принимает конверты с заявками на участие в конкурсе. </w:t>
      </w:r>
    </w:p>
    <w:bookmarkEnd w:id="133"/>
    <w:bookmarkStart w:name="z141" w:id="134"/>
    <w:p>
      <w:pPr>
        <w:spacing w:after="0"/>
        <w:ind w:left="0"/>
        <w:jc w:val="both"/>
      </w:pPr>
      <w:r>
        <w:rPr>
          <w:rFonts w:ascii="Times New Roman"/>
          <w:b w:val="false"/>
          <w:i w:val="false"/>
          <w:color w:val="000000"/>
          <w:sz w:val="28"/>
        </w:rPr>
        <w:t xml:space="preserve">
      58. Организатор государственных закупок: </w:t>
      </w:r>
    </w:p>
    <w:bookmarkEnd w:id="134"/>
    <w:p>
      <w:pPr>
        <w:spacing w:after="0"/>
        <w:ind w:left="0"/>
        <w:jc w:val="both"/>
      </w:pPr>
      <w:r>
        <w:rPr>
          <w:rFonts w:ascii="Times New Roman"/>
          <w:b w:val="false"/>
          <w:i w:val="false"/>
          <w:color w:val="000000"/>
          <w:sz w:val="28"/>
        </w:rPr>
        <w:t xml:space="preserve">
      1) проверяет наличие документального подтверждения полномочий представителя потенциального поставщика, представившего конверт с заявкой на участие в конкурсе от имени потенциального поставщика; </w:t>
      </w:r>
    </w:p>
    <w:p>
      <w:pPr>
        <w:spacing w:after="0"/>
        <w:ind w:left="0"/>
        <w:jc w:val="both"/>
      </w:pPr>
      <w:r>
        <w:rPr>
          <w:rFonts w:ascii="Times New Roman"/>
          <w:b w:val="false"/>
          <w:i w:val="false"/>
          <w:color w:val="000000"/>
          <w:sz w:val="28"/>
        </w:rPr>
        <w:t xml:space="preserve">
      2) проверяет наличие на конвертах с заявками на участие в конкурсе сведений, предусмотренных в пункте 55 настоящих Правил. Конверты с заявками на участие в конкурсе, оформленные с нарушением требований пункта 55 настоящих Правил, не подлежат регистрации и возвращаются: </w:t>
      </w:r>
    </w:p>
    <w:p>
      <w:pPr>
        <w:spacing w:after="0"/>
        <w:ind w:left="0"/>
        <w:jc w:val="both"/>
      </w:pPr>
      <w:r>
        <w:rPr>
          <w:rFonts w:ascii="Times New Roman"/>
          <w:b w:val="false"/>
          <w:i w:val="false"/>
          <w:color w:val="000000"/>
          <w:sz w:val="28"/>
        </w:rPr>
        <w:t xml:space="preserve">
      потенциальным поставщикам не позднее одного рабочего дня со дня получения почтовой связью конверта с заявками на участие в конкурсе; </w:t>
      </w:r>
    </w:p>
    <w:p>
      <w:pPr>
        <w:spacing w:after="0"/>
        <w:ind w:left="0"/>
        <w:jc w:val="both"/>
      </w:pPr>
      <w:r>
        <w:rPr>
          <w:rFonts w:ascii="Times New Roman"/>
          <w:b w:val="false"/>
          <w:i w:val="false"/>
          <w:color w:val="000000"/>
          <w:sz w:val="28"/>
        </w:rPr>
        <w:t xml:space="preserve">
      уполномоченному представителю потенциального поставщика, представившему конверт с заявкой на участие в конкурсе, незамедлительно; </w:t>
      </w:r>
    </w:p>
    <w:p>
      <w:pPr>
        <w:spacing w:after="0"/>
        <w:ind w:left="0"/>
        <w:jc w:val="both"/>
      </w:pPr>
      <w:r>
        <w:rPr>
          <w:rFonts w:ascii="Times New Roman"/>
          <w:b w:val="false"/>
          <w:i w:val="false"/>
          <w:color w:val="000000"/>
          <w:sz w:val="28"/>
        </w:rPr>
        <w:t xml:space="preserve">
      3) принимает надлежащим образом оформленные конверты с заявками на участие в конкурсе и вносит в журнал регистрации заявок на участие в конкурсе сведения, предусмотренные настоящим пунктом; </w:t>
      </w:r>
    </w:p>
    <w:p>
      <w:pPr>
        <w:spacing w:after="0"/>
        <w:ind w:left="0"/>
        <w:jc w:val="both"/>
      </w:pPr>
      <w:r>
        <w:rPr>
          <w:rFonts w:ascii="Times New Roman"/>
          <w:b w:val="false"/>
          <w:i w:val="false"/>
          <w:color w:val="000000"/>
          <w:sz w:val="28"/>
        </w:rPr>
        <w:t xml:space="preserve">
      4) принимает изменения и дополнения к внесенной заявке на участие в конкурсе до истечения окончательного срока предоставления заявок на участие в конкурсе; </w:t>
      </w:r>
    </w:p>
    <w:p>
      <w:pPr>
        <w:spacing w:after="0"/>
        <w:ind w:left="0"/>
        <w:jc w:val="both"/>
      </w:pPr>
      <w:r>
        <w:rPr>
          <w:rFonts w:ascii="Times New Roman"/>
          <w:b w:val="false"/>
          <w:i w:val="false"/>
          <w:color w:val="000000"/>
          <w:sz w:val="28"/>
        </w:rPr>
        <w:t xml:space="preserve">
      5) обеспечивает возврат заявки на участие в конкурсе, в случае ее отзыва до истечения окончательного срока предоставления заявок на участие в конкурсе. </w:t>
      </w:r>
    </w:p>
    <w:p>
      <w:pPr>
        <w:spacing w:after="0"/>
        <w:ind w:left="0"/>
        <w:jc w:val="both"/>
      </w:pPr>
      <w:r>
        <w:rPr>
          <w:rFonts w:ascii="Times New Roman"/>
          <w:b w:val="false"/>
          <w:i w:val="false"/>
          <w:color w:val="000000"/>
          <w:sz w:val="28"/>
        </w:rPr>
        <w:t xml:space="preserve">
      Конверт с заявкой на участие в конкурсе, представленный после истечения окончательного срока их представления, не подлежит регистрации и возвращается в порядке и сроки, предусмотренные подпунктом 2) настоящего пункта. </w:t>
      </w:r>
    </w:p>
    <w:p>
      <w:pPr>
        <w:spacing w:after="0"/>
        <w:ind w:left="0"/>
        <w:jc w:val="both"/>
      </w:pPr>
      <w:r>
        <w:rPr>
          <w:rFonts w:ascii="Times New Roman"/>
          <w:b w:val="false"/>
          <w:i w:val="false"/>
          <w:color w:val="000000"/>
          <w:sz w:val="28"/>
        </w:rPr>
        <w:t xml:space="preserve">
      Конверт с заявкой на участие в конкурсе, представленный без указания полного наименования и почтового адреса потенциального поставщика не подлежит регистрации и вскрытию, но подлежит хранению в течение календарного года.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p>
    <w:bookmarkStart w:name="z142" w:id="135"/>
    <w:p>
      <w:pPr>
        <w:spacing w:after="0"/>
        <w:ind w:left="0"/>
        <w:jc w:val="both"/>
      </w:pPr>
      <w:r>
        <w:rPr>
          <w:rFonts w:ascii="Times New Roman"/>
          <w:b w:val="false"/>
          <w:i w:val="false"/>
          <w:color w:val="000000"/>
          <w:sz w:val="28"/>
        </w:rPr>
        <w:t xml:space="preserve">
       59. Организатор государственных закупок указывает в журнале регистрации заявок на участие в конкурсе следующие сведения: </w:t>
      </w:r>
    </w:p>
    <w:bookmarkEnd w:id="135"/>
    <w:p>
      <w:pPr>
        <w:spacing w:after="0"/>
        <w:ind w:left="0"/>
        <w:jc w:val="both"/>
      </w:pPr>
      <w:r>
        <w:rPr>
          <w:rFonts w:ascii="Times New Roman"/>
          <w:b w:val="false"/>
          <w:i w:val="false"/>
          <w:color w:val="000000"/>
          <w:sz w:val="28"/>
        </w:rPr>
        <w:t xml:space="preserve">
      1) название и срок проведения государственных закупок товаров, работ, услуг способом конкурса; </w:t>
      </w:r>
    </w:p>
    <w:p>
      <w:pPr>
        <w:spacing w:after="0"/>
        <w:ind w:left="0"/>
        <w:jc w:val="both"/>
      </w:pPr>
      <w:r>
        <w:rPr>
          <w:rFonts w:ascii="Times New Roman"/>
          <w:b w:val="false"/>
          <w:i w:val="false"/>
          <w:color w:val="000000"/>
          <w:sz w:val="28"/>
        </w:rPr>
        <w:t xml:space="preserve">
      2) полное наименование заказчика и организатора государственных закупок, их почтовый адрес;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фамилия, имя, отчество уполномоченного представителя потенциального поставщика; </w:t>
      </w:r>
    </w:p>
    <w:p>
      <w:pPr>
        <w:spacing w:after="0"/>
        <w:ind w:left="0"/>
        <w:jc w:val="both"/>
      </w:pPr>
      <w:r>
        <w:rPr>
          <w:rFonts w:ascii="Times New Roman"/>
          <w:b w:val="false"/>
          <w:i w:val="false"/>
          <w:color w:val="000000"/>
          <w:sz w:val="28"/>
        </w:rPr>
        <w:t>
      5) полное наименование и почтовый адрес потенциального поставщика, его ИИН или БИН;</w:t>
      </w:r>
    </w:p>
    <w:p>
      <w:pPr>
        <w:spacing w:after="0"/>
        <w:ind w:left="0"/>
        <w:jc w:val="both"/>
      </w:pPr>
      <w:r>
        <w:rPr>
          <w:rFonts w:ascii="Times New Roman"/>
          <w:b w:val="false"/>
          <w:i w:val="false"/>
          <w:color w:val="000000"/>
          <w:sz w:val="28"/>
        </w:rPr>
        <w:t xml:space="preserve">
      6) дата и время регистрации конверта с заявкой на участие в конкурсе; </w:t>
      </w:r>
    </w:p>
    <w:p>
      <w:pPr>
        <w:spacing w:after="0"/>
        <w:ind w:left="0"/>
        <w:jc w:val="both"/>
      </w:pPr>
      <w:r>
        <w:rPr>
          <w:rFonts w:ascii="Times New Roman"/>
          <w:b w:val="false"/>
          <w:i w:val="false"/>
          <w:color w:val="000000"/>
          <w:sz w:val="28"/>
        </w:rPr>
        <w:t xml:space="preserve">
      7) информацию о внесенных изменениях и (или) дополнениях в заявку на участие в конкурсе потенциальным поставщиком. </w:t>
      </w:r>
    </w:p>
    <w:p>
      <w:pPr>
        <w:spacing w:after="0"/>
        <w:ind w:left="0"/>
        <w:jc w:val="both"/>
      </w:pPr>
      <w:r>
        <w:rPr>
          <w:rFonts w:ascii="Times New Roman"/>
          <w:b w:val="false"/>
          <w:i w:val="false"/>
          <w:color w:val="000000"/>
          <w:sz w:val="28"/>
        </w:rPr>
        <w:t xml:space="preserve">
      В журнале регистрации заявок на участие в конкурсе организатор государственных закупок указывает потенциальных поставщиков, которым было отказано в регистрации заявки на участие в конкурсе, с изложением причины такого отказа. </w:t>
      </w:r>
    </w:p>
    <w:p>
      <w:pPr>
        <w:spacing w:after="0"/>
        <w:ind w:left="0"/>
        <w:jc w:val="both"/>
      </w:pPr>
      <w:r>
        <w:rPr>
          <w:rFonts w:ascii="Times New Roman"/>
          <w:b w:val="false"/>
          <w:i w:val="false"/>
          <w:color w:val="000000"/>
          <w:sz w:val="28"/>
        </w:rPr>
        <w:t xml:space="preserve">
      Журнал регистрации заявок на участие в конкурсе должен быть прошит, страницы пронумерованы и запарафированы уполномоченным представителем организатора государственных закупок, а в случаях, когда заказчик и организатор государственных закупок выступают в одном лице - секретарем конкурсной комиссии последняя страница журнала регистрации заявок на участие в конкурсе должна быть скреплена печатью организатора государственных закупок. Допускается ведение единого журнала регистрации заявок на участие в конкурсе по всем государственным закупкам товаров, работ, услуг способом конкурса в течение одного финансового года.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с изменениями, внесенными постановлениями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20.12.2013 </w:t>
      </w:r>
      <w:r>
        <w:rPr>
          <w:rFonts w:ascii="Times New Roman"/>
          <w:b w:val="false"/>
          <w:i w:val="false"/>
          <w:color w:val="ff0000"/>
          <w:sz w:val="28"/>
        </w:rPr>
        <w:t>№ 1363</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3" w:id="136"/>
    <w:p>
      <w:pPr>
        <w:spacing w:after="0"/>
        <w:ind w:left="0"/>
        <w:jc w:val="both"/>
      </w:pPr>
      <w:r>
        <w:rPr>
          <w:rFonts w:ascii="Times New Roman"/>
          <w:b w:val="false"/>
          <w:i w:val="false"/>
          <w:color w:val="000000"/>
          <w:sz w:val="28"/>
        </w:rPr>
        <w:t xml:space="preserve">
       60. Потенциальный поставщик может изменить или отозвать свою заявку на участие в конкурсе до истечения окончательного срока представления конкурсных заявок, не теряя права на возврат внесенного им обеспечения своей заявки на участие в конкурсе. Внесение изменения должно быть подготовлено, запечатано и представлено так же, как и сама заявка на участие в конкурсе. </w:t>
      </w:r>
    </w:p>
    <w:bookmarkEnd w:id="136"/>
    <w:bookmarkStart w:name="z144" w:id="137"/>
    <w:p>
      <w:pPr>
        <w:spacing w:after="0"/>
        <w:ind w:left="0"/>
        <w:jc w:val="both"/>
      </w:pPr>
      <w:r>
        <w:rPr>
          <w:rFonts w:ascii="Times New Roman"/>
          <w:b w:val="false"/>
          <w:i w:val="false"/>
          <w:color w:val="000000"/>
          <w:sz w:val="28"/>
        </w:rPr>
        <w:t xml:space="preserve">
      61. Уведомление об отзыве заявки на участие в конкурсе оформляется в виде произвольного заявления на имя организатора государственных закупок, подписанного потенциальным поставщиком и скрепленного печатью (для физического лица, если таковая имеется). </w:t>
      </w:r>
    </w:p>
    <w:bookmarkEnd w:id="137"/>
    <w:bookmarkStart w:name="z145" w:id="138"/>
    <w:p>
      <w:pPr>
        <w:spacing w:after="0"/>
        <w:ind w:left="0"/>
        <w:jc w:val="both"/>
      </w:pPr>
      <w:r>
        <w:rPr>
          <w:rFonts w:ascii="Times New Roman"/>
          <w:b w:val="false"/>
          <w:i w:val="false"/>
          <w:color w:val="000000"/>
          <w:sz w:val="28"/>
        </w:rPr>
        <w:t xml:space="preserve">
      62. Внесение изменения в заявку на участие в конкурсе либо отзыв заявки на участие в конкурсе являются действительными, если они получены организатором государственных закупок до истечения окончательного срока представления заявок на участие в конкурсе. </w:t>
      </w:r>
    </w:p>
    <w:bookmarkEnd w:id="138"/>
    <w:p>
      <w:pPr>
        <w:spacing w:after="0"/>
        <w:ind w:left="0"/>
        <w:jc w:val="both"/>
      </w:pPr>
      <w:r>
        <w:rPr>
          <w:rFonts w:ascii="Times New Roman"/>
          <w:b w:val="false"/>
          <w:i w:val="false"/>
          <w:color w:val="000000"/>
          <w:sz w:val="28"/>
        </w:rPr>
        <w:t xml:space="preserve">
      Никакие изменения не должны вноситься в заявки на участие в конкурсе после истечения окончательного срока их представления. </w:t>
      </w:r>
    </w:p>
    <w:bookmarkStart w:name="z146" w:id="139"/>
    <w:p>
      <w:pPr>
        <w:spacing w:after="0"/>
        <w:ind w:left="0"/>
        <w:jc w:val="left"/>
      </w:pPr>
      <w:r>
        <w:rPr>
          <w:rFonts w:ascii="Times New Roman"/>
          <w:b/>
          <w:i w:val="false"/>
          <w:color w:val="000000"/>
        </w:rPr>
        <w:t xml:space="preserve"> Обеспечение заявки на участие в конкурсе</w:t>
      </w:r>
    </w:p>
    <w:bookmarkEnd w:id="139"/>
    <w:bookmarkStart w:name="z147" w:id="140"/>
    <w:p>
      <w:pPr>
        <w:spacing w:after="0"/>
        <w:ind w:left="0"/>
        <w:jc w:val="both"/>
      </w:pPr>
      <w:r>
        <w:rPr>
          <w:rFonts w:ascii="Times New Roman"/>
          <w:b w:val="false"/>
          <w:i w:val="false"/>
          <w:color w:val="000000"/>
          <w:sz w:val="28"/>
        </w:rPr>
        <w:t>
      63. Обеспечение заявки на участие в конкурсе вносится потенциальным поставщиком в размере одного процента от суммы, выделенной на конкурс (лот) для приобретения товаров, работ, услуг. Потенциальный поставщик вносит обеспечение заявки на участие в конкурсе только на лоты, по которым предоставляется конкурсная заявка.</w:t>
      </w:r>
    </w:p>
    <w:bookmarkEnd w:id="140"/>
    <w:p>
      <w:pPr>
        <w:spacing w:after="0"/>
        <w:ind w:left="0"/>
        <w:jc w:val="both"/>
      </w:pPr>
      <w:r>
        <w:rPr>
          <w:rFonts w:ascii="Times New Roman"/>
          <w:b w:val="false"/>
          <w:i w:val="false"/>
          <w:color w:val="000000"/>
          <w:sz w:val="28"/>
        </w:rPr>
        <w:t>
      Допускается внесение обеспечения заявки на участие в конкурсе на общую сумму, выделенную на конкурс, состоящего из лотов при предоставлении заявки не на все лоты конкурса.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с изменениями, внесенными постановлениями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8" w:id="141"/>
    <w:p>
      <w:pPr>
        <w:spacing w:after="0"/>
        <w:ind w:left="0"/>
        <w:jc w:val="both"/>
      </w:pPr>
      <w:r>
        <w:rPr>
          <w:rFonts w:ascii="Times New Roman"/>
          <w:b w:val="false"/>
          <w:i w:val="false"/>
          <w:color w:val="000000"/>
          <w:sz w:val="28"/>
        </w:rPr>
        <w:t xml:space="preserve">
       64. Потенциальный поставщик вносит обеспечение конкурсной заявки в виде: </w:t>
      </w:r>
    </w:p>
    <w:bookmarkEnd w:id="141"/>
    <w:p>
      <w:pPr>
        <w:spacing w:after="0"/>
        <w:ind w:left="0"/>
        <w:jc w:val="both"/>
      </w:pPr>
      <w:r>
        <w:rPr>
          <w:rFonts w:ascii="Times New Roman"/>
          <w:b w:val="false"/>
          <w:i w:val="false"/>
          <w:color w:val="000000"/>
          <w:sz w:val="28"/>
        </w:rPr>
        <w:t xml:space="preserve">
      гарантийного денежного взноса, который вносится потенциальным поставщиком на банковский счет организатора государственных закупок либо на счет, предусмотренный бюджетным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для организаторов государственных закупок, являющихся государственными органами и государственными учреждениями; </w:t>
      </w:r>
    </w:p>
    <w:p>
      <w:pPr>
        <w:spacing w:after="0"/>
        <w:ind w:left="0"/>
        <w:jc w:val="both"/>
      </w:pPr>
      <w:r>
        <w:rPr>
          <w:rFonts w:ascii="Times New Roman"/>
          <w:b w:val="false"/>
          <w:i w:val="false"/>
          <w:color w:val="000000"/>
          <w:sz w:val="28"/>
        </w:rPr>
        <w:t xml:space="preserve">
      банковской гарантии согласно </w:t>
      </w:r>
      <w:r>
        <w:rPr>
          <w:rFonts w:ascii="Times New Roman"/>
          <w:b w:val="false"/>
          <w:i w:val="false"/>
          <w:color w:val="000000"/>
          <w:sz w:val="28"/>
        </w:rPr>
        <w:t xml:space="preserve">приложению 9 </w:t>
      </w:r>
      <w:r>
        <w:rPr>
          <w:rFonts w:ascii="Times New Roman"/>
          <w:b w:val="false"/>
          <w:i w:val="false"/>
          <w:color w:val="000000"/>
          <w:sz w:val="28"/>
        </w:rPr>
        <w:t xml:space="preserve">Типовой конкурсной документации.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(Исключен -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p>
    <w:bookmarkStart w:name="z150" w:id="142"/>
    <w:p>
      <w:pPr>
        <w:spacing w:after="0"/>
        <w:ind w:left="0"/>
        <w:jc w:val="both"/>
      </w:pPr>
      <w:r>
        <w:rPr>
          <w:rFonts w:ascii="Times New Roman"/>
          <w:b w:val="false"/>
          <w:i w:val="false"/>
          <w:color w:val="000000"/>
          <w:sz w:val="28"/>
        </w:rPr>
        <w:t xml:space="preserve">
      66. Срок действия банковской гарантии должен быть не менее срока действия самой конкурсной заявки. Допускается продление потенциальным поставщиком срока действия банковской гарантии на срок продления самой заявки. </w:t>
      </w:r>
    </w:p>
    <w:bookmarkEnd w:id="142"/>
    <w:bookmarkStart w:name="z151" w:id="143"/>
    <w:p>
      <w:pPr>
        <w:spacing w:after="0"/>
        <w:ind w:left="0"/>
        <w:jc w:val="both"/>
      </w:pPr>
      <w:r>
        <w:rPr>
          <w:rFonts w:ascii="Times New Roman"/>
          <w:b w:val="false"/>
          <w:i w:val="false"/>
          <w:color w:val="000000"/>
          <w:sz w:val="28"/>
        </w:rPr>
        <w:t xml:space="preserve">
      67. Потенциальный поставщик не вносит обеспечение заявки на участие в конкурсе, если он участвует: </w:t>
      </w:r>
    </w:p>
    <w:bookmarkEnd w:id="143"/>
    <w:bookmarkStart w:name="z531" w:id="144"/>
    <w:p>
      <w:pPr>
        <w:spacing w:after="0"/>
        <w:ind w:left="0"/>
        <w:jc w:val="both"/>
      </w:pPr>
      <w:r>
        <w:rPr>
          <w:rFonts w:ascii="Times New Roman"/>
          <w:b w:val="false"/>
          <w:i w:val="false"/>
          <w:color w:val="000000"/>
          <w:sz w:val="28"/>
        </w:rPr>
        <w:t xml:space="preserve">
      1) на первом этапе государственных закупок способом конкурса с использованием двухэтапных процедур; </w:t>
      </w:r>
    </w:p>
    <w:bookmarkEnd w:id="144"/>
    <w:bookmarkStart w:name="z532" w:id="145"/>
    <w:p>
      <w:pPr>
        <w:spacing w:after="0"/>
        <w:ind w:left="0"/>
        <w:jc w:val="both"/>
      </w:pPr>
      <w:r>
        <w:rPr>
          <w:rFonts w:ascii="Times New Roman"/>
          <w:b w:val="false"/>
          <w:i w:val="false"/>
          <w:color w:val="000000"/>
          <w:sz w:val="28"/>
        </w:rPr>
        <w:t xml:space="preserve">
      2)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в редакции постановления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с изменением, внесенным постановлением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2" w:id="146"/>
    <w:p>
      <w:pPr>
        <w:spacing w:after="0"/>
        <w:ind w:left="0"/>
        <w:jc w:val="both"/>
      </w:pPr>
      <w:r>
        <w:rPr>
          <w:rFonts w:ascii="Times New Roman"/>
          <w:b w:val="false"/>
          <w:i w:val="false"/>
          <w:color w:val="000000"/>
          <w:sz w:val="28"/>
        </w:rPr>
        <w:t>
       68. Все конкурсные заявки, не имеющие обеспечения конкурсной заявки, отклоняются конкурсной комиссией, как не отвечающие требованиям конкурсной документации.</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в редакции постановления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3" w:id="147"/>
    <w:p>
      <w:pPr>
        <w:spacing w:after="0"/>
        <w:ind w:left="0"/>
        <w:jc w:val="both"/>
      </w:pPr>
      <w:r>
        <w:rPr>
          <w:rFonts w:ascii="Times New Roman"/>
          <w:b w:val="false"/>
          <w:i w:val="false"/>
          <w:color w:val="000000"/>
          <w:sz w:val="28"/>
        </w:rPr>
        <w:t>
       69. Обеспечение заявки на участие в конкурсе не возвращается организатором государственных закупок при наступлении одного из следующих случаев:</w:t>
      </w:r>
    </w:p>
    <w:bookmarkEnd w:id="147"/>
    <w:p>
      <w:pPr>
        <w:spacing w:after="0"/>
        <w:ind w:left="0"/>
        <w:jc w:val="both"/>
      </w:pPr>
      <w:r>
        <w:rPr>
          <w:rFonts w:ascii="Times New Roman"/>
          <w:b w:val="false"/>
          <w:i w:val="false"/>
          <w:color w:val="000000"/>
          <w:sz w:val="28"/>
        </w:rPr>
        <w:t>
      1) потенциальный поставщик отозвал либо изменил и (или) дополнил заявку на участие в конкурсе после истечения окончательного срока представления заявок на участие в конкурсе;</w:t>
      </w:r>
    </w:p>
    <w:p>
      <w:pPr>
        <w:spacing w:after="0"/>
        <w:ind w:left="0"/>
        <w:jc w:val="both"/>
      </w:pPr>
      <w:r>
        <w:rPr>
          <w:rFonts w:ascii="Times New Roman"/>
          <w:b w:val="false"/>
          <w:i w:val="false"/>
          <w:color w:val="000000"/>
          <w:sz w:val="28"/>
        </w:rPr>
        <w:t>
      2) потенциальный поставщик, признанный участником конкурса, не представил в установленный срок либо отозвал свое конкурсное ценовое предложение;</w:t>
      </w:r>
    </w:p>
    <w:p>
      <w:pPr>
        <w:spacing w:after="0"/>
        <w:ind w:left="0"/>
        <w:jc w:val="both"/>
      </w:pPr>
      <w:r>
        <w:rPr>
          <w:rFonts w:ascii="Times New Roman"/>
          <w:b w:val="false"/>
          <w:i w:val="false"/>
          <w:color w:val="000000"/>
          <w:sz w:val="28"/>
        </w:rPr>
        <w:t>
      3) потенциальный поставщик, определенный победителем конкурса, уклонился от заключения договора о государственных закупках;</w:t>
      </w:r>
    </w:p>
    <w:p>
      <w:pPr>
        <w:spacing w:after="0"/>
        <w:ind w:left="0"/>
        <w:jc w:val="both"/>
      </w:pPr>
      <w:r>
        <w:rPr>
          <w:rFonts w:ascii="Times New Roman"/>
          <w:b w:val="false"/>
          <w:i w:val="false"/>
          <w:color w:val="000000"/>
          <w:sz w:val="28"/>
        </w:rPr>
        <w:t>
      4) победитель конкурса, заключив договор о государственных закупках,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w:t>
      </w:r>
    </w:p>
    <w:p>
      <w:pPr>
        <w:spacing w:after="0"/>
        <w:ind w:left="0"/>
        <w:jc w:val="both"/>
      </w:pPr>
      <w:r>
        <w:rPr>
          <w:rFonts w:ascii="Times New Roman"/>
          <w:b w:val="false"/>
          <w:i w:val="false"/>
          <w:color w:val="000000"/>
          <w:sz w:val="28"/>
        </w:rPr>
        <w:t>
      При наступлении одного из случаев, предусмотренных настоящим пунктом, сумма обеспечения заявки на участие в конкурсе зачисляется в доход соответствующего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в редакции постановления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4" w:id="148"/>
    <w:p>
      <w:pPr>
        <w:spacing w:after="0"/>
        <w:ind w:left="0"/>
        <w:jc w:val="both"/>
      </w:pPr>
      <w:r>
        <w:rPr>
          <w:rFonts w:ascii="Times New Roman"/>
          <w:b w:val="false"/>
          <w:i w:val="false"/>
          <w:color w:val="000000"/>
          <w:sz w:val="28"/>
        </w:rPr>
        <w:t>
       70. Обеспечение заявки на участие в конкурсе возвращается в течение трех рабочих дней со дня наступления одного из следующих случаев:</w:t>
      </w:r>
    </w:p>
    <w:bookmarkEnd w:id="148"/>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pPr>
        <w:spacing w:after="0"/>
        <w:ind w:left="0"/>
        <w:jc w:val="both"/>
      </w:pPr>
      <w:r>
        <w:rPr>
          <w:rFonts w:ascii="Times New Roman"/>
          <w:b w:val="false"/>
          <w:i w:val="false"/>
          <w:color w:val="000000"/>
          <w:sz w:val="28"/>
        </w:rPr>
        <w:t>
      2) подписания протокола о допуске к участию в конкурсе. Указанный случай не распространяется на потенциальных поставщиков, признанных участниками конкурса;</w:t>
      </w:r>
    </w:p>
    <w:p>
      <w:pPr>
        <w:spacing w:after="0"/>
        <w:ind w:left="0"/>
        <w:jc w:val="both"/>
      </w:pPr>
      <w:r>
        <w:rPr>
          <w:rFonts w:ascii="Times New Roman"/>
          <w:b w:val="false"/>
          <w:i w:val="false"/>
          <w:color w:val="000000"/>
          <w:sz w:val="28"/>
        </w:rPr>
        <w:t>
      3)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p>
      <w:pPr>
        <w:spacing w:after="0"/>
        <w:ind w:left="0"/>
        <w:jc w:val="both"/>
      </w:pPr>
      <w:r>
        <w:rPr>
          <w:rFonts w:ascii="Times New Roman"/>
          <w:b w:val="false"/>
          <w:i w:val="false"/>
          <w:color w:val="000000"/>
          <w:sz w:val="28"/>
        </w:rPr>
        <w:t>
      4) вступления в силу договора о государственных закупках и внесения победителем конкурса обеспечения исполнения договора о государственных закупках, предусмотренного конкурсной документацией;</w:t>
      </w:r>
    </w:p>
    <w:p>
      <w:pPr>
        <w:spacing w:after="0"/>
        <w:ind w:left="0"/>
        <w:jc w:val="both"/>
      </w:pPr>
      <w:r>
        <w:rPr>
          <w:rFonts w:ascii="Times New Roman"/>
          <w:b w:val="false"/>
          <w:i w:val="false"/>
          <w:color w:val="000000"/>
          <w:sz w:val="28"/>
        </w:rPr>
        <w:t>
      5) истечения срока действия заявки потенциального поставщика на участие в конкурсе.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в редакции постановления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5" w:id="149"/>
    <w:p>
      <w:pPr>
        <w:spacing w:after="0"/>
        <w:ind w:left="0"/>
        <w:jc w:val="left"/>
      </w:pPr>
      <w:r>
        <w:rPr>
          <w:rFonts w:ascii="Times New Roman"/>
          <w:b/>
          <w:i w:val="false"/>
          <w:color w:val="000000"/>
        </w:rPr>
        <w:t xml:space="preserve">  Проведение государственных закупок товаров, работ, услуг</w:t>
      </w:r>
      <w:r>
        <w:br/>
      </w:r>
      <w:r>
        <w:rPr>
          <w:rFonts w:ascii="Times New Roman"/>
          <w:b/>
          <w:i w:val="false"/>
          <w:color w:val="000000"/>
        </w:rPr>
        <w:t>способом конкурса</w:t>
      </w:r>
      <w:r>
        <w:br/>
      </w:r>
      <w:r>
        <w:rPr>
          <w:rFonts w:ascii="Times New Roman"/>
          <w:b/>
          <w:i w:val="false"/>
          <w:color w:val="000000"/>
        </w:rPr>
        <w:t>Вскрытие конвертов с заявками на участие в конкурсе</w:t>
      </w:r>
    </w:p>
    <w:bookmarkEnd w:id="149"/>
    <w:bookmarkStart w:name="z157" w:id="150"/>
    <w:p>
      <w:pPr>
        <w:spacing w:after="0"/>
        <w:ind w:left="0"/>
        <w:jc w:val="both"/>
      </w:pPr>
      <w:r>
        <w:rPr>
          <w:rFonts w:ascii="Times New Roman"/>
          <w:b w:val="false"/>
          <w:i w:val="false"/>
          <w:color w:val="000000"/>
          <w:sz w:val="28"/>
        </w:rPr>
        <w:t>
      71. Вскрытие конвертов с заявками на участие в конкурсе проводится конкурсной комиссией в день, время и в месте, которые указаны организатором государственных закупок в конкурсной документации, в присутствии простого большинства конкурсной комиссии, уполномоченного представителя организатора государственных закупок.</w:t>
      </w:r>
    </w:p>
    <w:bookmarkEnd w:id="150"/>
    <w:p>
      <w:pPr>
        <w:spacing w:after="0"/>
        <w:ind w:left="0"/>
        <w:jc w:val="both"/>
      </w:pPr>
      <w:r>
        <w:rPr>
          <w:rFonts w:ascii="Times New Roman"/>
          <w:b w:val="false"/>
          <w:i w:val="false"/>
          <w:color w:val="000000"/>
          <w:sz w:val="28"/>
        </w:rPr>
        <w:t>
      Потенциальный поставщик, представивший заявку на участие в конкурсе, и (или) его уполномоченный представитель вправе присутствовать при вскрытии конвертов с заявками на участие в конкурсе.</w:t>
      </w:r>
    </w:p>
    <w:p>
      <w:pPr>
        <w:spacing w:after="0"/>
        <w:ind w:left="0"/>
        <w:jc w:val="both"/>
      </w:pPr>
      <w:r>
        <w:rPr>
          <w:rFonts w:ascii="Times New Roman"/>
          <w:b w:val="false"/>
          <w:i w:val="false"/>
          <w:color w:val="000000"/>
          <w:sz w:val="28"/>
        </w:rPr>
        <w:t>
      Лица, присутствующие на заседании конкурсной комиссии, не вправе вмешиваться в деятельность конкурсной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в редакции постановления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8" w:id="151"/>
    <w:p>
      <w:pPr>
        <w:spacing w:after="0"/>
        <w:ind w:left="0"/>
        <w:jc w:val="both"/>
      </w:pPr>
      <w:r>
        <w:rPr>
          <w:rFonts w:ascii="Times New Roman"/>
          <w:b w:val="false"/>
          <w:i w:val="false"/>
          <w:color w:val="000000"/>
          <w:sz w:val="28"/>
        </w:rPr>
        <w:t xml:space="preserve">
       72. Если в назначенный день вскрытия конвертов с заявками на участие в конкурсе отсутствуют необходимое количество членов конкурсной комиссии, секретарь конкурсной комиссии, то председатель конкурсной комиссии, а в случае его отсутствия заместитель председателя конкурсной комиссии, не позднее трех часов до назначенного времени вскрытия конвертов письменно либо устно уведомляет об этом организатора государственных закупок, который до начала процедуры вскрытия конвертов принимает решение о внесении изменений в состав конкурсной комиссии в части замены отсутствующих членов конкурсной комиссии, секретаря конкурсной комиссии с указанием причины такой замены. </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p>
    <w:bookmarkStart w:name="z159" w:id="152"/>
    <w:p>
      <w:pPr>
        <w:spacing w:after="0"/>
        <w:ind w:left="0"/>
        <w:jc w:val="both"/>
      </w:pPr>
      <w:r>
        <w:rPr>
          <w:rFonts w:ascii="Times New Roman"/>
          <w:b w:val="false"/>
          <w:i w:val="false"/>
          <w:color w:val="000000"/>
          <w:sz w:val="28"/>
        </w:rPr>
        <w:t xml:space="preserve">
       73. До начала заседания конкурсной комиссии секретарь конкурсной комиссии проверяет документально оформленные полномочия представителей потенциальных поставщиков на представление интересов потенциальных поставщиков при осуществлении процедуры вскрытия конвертов с заявками на участие в конкурсе. </w:t>
      </w:r>
    </w:p>
    <w:bookmarkEnd w:id="152"/>
    <w:bookmarkStart w:name="z160" w:id="153"/>
    <w:p>
      <w:pPr>
        <w:spacing w:after="0"/>
        <w:ind w:left="0"/>
        <w:jc w:val="both"/>
      </w:pPr>
      <w:r>
        <w:rPr>
          <w:rFonts w:ascii="Times New Roman"/>
          <w:b w:val="false"/>
          <w:i w:val="false"/>
          <w:color w:val="000000"/>
          <w:sz w:val="28"/>
        </w:rPr>
        <w:t xml:space="preserve">
      74. Вскрытию подлежат конверты с заявками на участие в конкурсе, представленные в сроки, установленные в извещении организатора государственных закупок и конкурсной документации. </w:t>
      </w:r>
    </w:p>
    <w:bookmarkEnd w:id="153"/>
    <w:bookmarkStart w:name="z161" w:id="154"/>
    <w:p>
      <w:pPr>
        <w:spacing w:after="0"/>
        <w:ind w:left="0"/>
        <w:jc w:val="both"/>
      </w:pPr>
      <w:r>
        <w:rPr>
          <w:rFonts w:ascii="Times New Roman"/>
          <w:b w:val="false"/>
          <w:i w:val="false"/>
          <w:color w:val="000000"/>
          <w:sz w:val="28"/>
        </w:rPr>
        <w:t xml:space="preserve">
      75. Заявка на участие в конкурсе вскрывается и рассматривается в соответствии с настоящими Правилами также в случае, если на конкурс (лот) представлена только одна заявка на участие в конкурсе (лоте). </w:t>
      </w:r>
    </w:p>
    <w:bookmarkEnd w:id="154"/>
    <w:bookmarkStart w:name="z162" w:id="155"/>
    <w:p>
      <w:pPr>
        <w:spacing w:after="0"/>
        <w:ind w:left="0"/>
        <w:jc w:val="both"/>
      </w:pPr>
      <w:r>
        <w:rPr>
          <w:rFonts w:ascii="Times New Roman"/>
          <w:b w:val="false"/>
          <w:i w:val="false"/>
          <w:color w:val="000000"/>
          <w:sz w:val="28"/>
        </w:rPr>
        <w:t xml:space="preserve">
      76. На указанном заседании конкурсной комиссии: </w:t>
      </w:r>
    </w:p>
    <w:bookmarkEnd w:id="155"/>
    <w:p>
      <w:pPr>
        <w:spacing w:after="0"/>
        <w:ind w:left="0"/>
        <w:jc w:val="both"/>
      </w:pPr>
      <w:r>
        <w:rPr>
          <w:rFonts w:ascii="Times New Roman"/>
          <w:b w:val="false"/>
          <w:i w:val="false"/>
          <w:color w:val="000000"/>
          <w:sz w:val="28"/>
        </w:rPr>
        <w:t xml:space="preserve">
      1) уполномоченный представитель организатора государственных закупок, а в случаях, когда заказчик и организатор государственных закупок выступают в одном лице - секретарь конкурсной комиссии информирует присутствующих о: </w:t>
      </w:r>
    </w:p>
    <w:p>
      <w:pPr>
        <w:spacing w:after="0"/>
        <w:ind w:left="0"/>
        <w:jc w:val="both"/>
      </w:pPr>
      <w:r>
        <w:rPr>
          <w:rFonts w:ascii="Times New Roman"/>
          <w:b w:val="false"/>
          <w:i w:val="false"/>
          <w:color w:val="000000"/>
          <w:sz w:val="28"/>
        </w:rPr>
        <w:t xml:space="preserve">
      составе конкурсной комиссии, секретаре конкурсной комиссии; </w:t>
      </w:r>
    </w:p>
    <w:p>
      <w:pPr>
        <w:spacing w:after="0"/>
        <w:ind w:left="0"/>
        <w:jc w:val="both"/>
      </w:pPr>
      <w:r>
        <w:rPr>
          <w:rFonts w:ascii="Times New Roman"/>
          <w:b w:val="false"/>
          <w:i w:val="false"/>
          <w:color w:val="000000"/>
          <w:sz w:val="28"/>
        </w:rPr>
        <w:t xml:space="preserve">
      количестве потенциальных поставщиков, получивших копию конкурсной документации; </w:t>
      </w:r>
    </w:p>
    <w:p>
      <w:pPr>
        <w:spacing w:after="0"/>
        <w:ind w:left="0"/>
        <w:jc w:val="both"/>
      </w:pPr>
      <w:r>
        <w:rPr>
          <w:rFonts w:ascii="Times New Roman"/>
          <w:b w:val="false"/>
          <w:i w:val="false"/>
          <w:color w:val="000000"/>
          <w:sz w:val="28"/>
        </w:rPr>
        <w:t xml:space="preserve">
      наличии либо отсутствии запросов потенциальных поставщиков, а также проведении организатором государственных закупок встречи с потенциальными поставщиками по разъяснению положений конкурсной документации; </w:t>
      </w:r>
    </w:p>
    <w:p>
      <w:pPr>
        <w:spacing w:after="0"/>
        <w:ind w:left="0"/>
        <w:jc w:val="both"/>
      </w:pPr>
      <w:r>
        <w:rPr>
          <w:rFonts w:ascii="Times New Roman"/>
          <w:b w:val="false"/>
          <w:i w:val="false"/>
          <w:color w:val="000000"/>
          <w:sz w:val="28"/>
        </w:rPr>
        <w:t xml:space="preserve">
      наличии либо отсутствии факта, а также причин внесения изменений и дополнений в конкурсную документацию; </w:t>
      </w:r>
    </w:p>
    <w:p>
      <w:pPr>
        <w:spacing w:after="0"/>
        <w:ind w:left="0"/>
        <w:jc w:val="both"/>
      </w:pPr>
      <w:r>
        <w:rPr>
          <w:rFonts w:ascii="Times New Roman"/>
          <w:b w:val="false"/>
          <w:i w:val="false"/>
          <w:color w:val="000000"/>
          <w:sz w:val="28"/>
        </w:rPr>
        <w:t xml:space="preserve">
      потенциальных поставщиках, представивших в установленный срок заявки на участие в конкурсе, зарегистрированные в журнале регистрации заявок на участие в конкурсе; </w:t>
      </w:r>
    </w:p>
    <w:p>
      <w:pPr>
        <w:spacing w:after="0"/>
        <w:ind w:left="0"/>
        <w:jc w:val="both"/>
      </w:pPr>
      <w:r>
        <w:rPr>
          <w:rFonts w:ascii="Times New Roman"/>
          <w:b w:val="false"/>
          <w:i w:val="false"/>
          <w:color w:val="000000"/>
          <w:sz w:val="28"/>
        </w:rPr>
        <w:t xml:space="preserve">
      в хронологическом порядке оглашает сведения, внесенные в соответствующий журнал регистрации заявок на участие в конкурсе, о каждом потенциальном поставщике, представившем заявку на участие в конкурсе; </w:t>
      </w:r>
    </w:p>
    <w:p>
      <w:pPr>
        <w:spacing w:after="0"/>
        <w:ind w:left="0"/>
        <w:jc w:val="both"/>
      </w:pPr>
      <w:r>
        <w:rPr>
          <w:rFonts w:ascii="Times New Roman"/>
          <w:b w:val="false"/>
          <w:i w:val="false"/>
          <w:color w:val="000000"/>
          <w:sz w:val="28"/>
        </w:rPr>
        <w:t xml:space="preserve">
      оглашает иную информацию по данному конкурсу; </w:t>
      </w:r>
    </w:p>
    <w:p>
      <w:pPr>
        <w:spacing w:after="0"/>
        <w:ind w:left="0"/>
        <w:jc w:val="both"/>
      </w:pPr>
      <w:r>
        <w:rPr>
          <w:rFonts w:ascii="Times New Roman"/>
          <w:b w:val="false"/>
          <w:i w:val="false"/>
          <w:color w:val="000000"/>
          <w:sz w:val="28"/>
        </w:rPr>
        <w:t xml:space="preserve">
      2) председатель, либо лицо, определенное председателем из числа членов конкурсной комиссии: </w:t>
      </w:r>
    </w:p>
    <w:p>
      <w:pPr>
        <w:spacing w:after="0"/>
        <w:ind w:left="0"/>
        <w:jc w:val="both"/>
      </w:pPr>
      <w:r>
        <w:rPr>
          <w:rFonts w:ascii="Times New Roman"/>
          <w:b w:val="false"/>
          <w:i w:val="false"/>
          <w:color w:val="000000"/>
          <w:sz w:val="28"/>
        </w:rPr>
        <w:t xml:space="preserve">
      вскрывает конверты с заявками на участие в конкурсе и оглашает перечень документов, содержащихся в заявке и их краткое содержание; </w:t>
      </w:r>
    </w:p>
    <w:p>
      <w:pPr>
        <w:spacing w:after="0"/>
        <w:ind w:left="0"/>
        <w:jc w:val="both"/>
      </w:pPr>
      <w:r>
        <w:rPr>
          <w:rFonts w:ascii="Times New Roman"/>
          <w:b w:val="false"/>
          <w:i w:val="false"/>
          <w:color w:val="000000"/>
          <w:sz w:val="28"/>
        </w:rPr>
        <w:t xml:space="preserve">
      3) секретарь конкурсной комиссии: </w:t>
      </w:r>
    </w:p>
    <w:p>
      <w:pPr>
        <w:spacing w:after="0"/>
        <w:ind w:left="0"/>
        <w:jc w:val="both"/>
      </w:pPr>
      <w:r>
        <w:rPr>
          <w:rFonts w:ascii="Times New Roman"/>
          <w:b w:val="false"/>
          <w:i w:val="false"/>
          <w:color w:val="000000"/>
          <w:sz w:val="28"/>
        </w:rPr>
        <w:t xml:space="preserve">
      оформляет соответствующий протокол вскрытия конвертов с заявками, согласно </w:t>
      </w:r>
      <w:r>
        <w:rPr>
          <w:rFonts w:ascii="Times New Roman"/>
          <w:b w:val="false"/>
          <w:i w:val="false"/>
          <w:color w:val="000000"/>
          <w:sz w:val="28"/>
        </w:rPr>
        <w:t xml:space="preserve">приложению 8 </w:t>
      </w:r>
      <w:r>
        <w:rPr>
          <w:rFonts w:ascii="Times New Roman"/>
          <w:b w:val="false"/>
          <w:i w:val="false"/>
          <w:color w:val="000000"/>
          <w:sz w:val="28"/>
        </w:rPr>
        <w:t xml:space="preserve">к настоящим Правилам; </w:t>
      </w:r>
    </w:p>
    <w:p>
      <w:pPr>
        <w:spacing w:after="0"/>
        <w:ind w:left="0"/>
        <w:jc w:val="both"/>
      </w:pPr>
      <w:r>
        <w:rPr>
          <w:rFonts w:ascii="Times New Roman"/>
          <w:b w:val="false"/>
          <w:i w:val="false"/>
          <w:color w:val="000000"/>
          <w:sz w:val="28"/>
        </w:rPr>
        <w:t xml:space="preserve">
      информирует потенциальных поставщиков или их уполномоченных представителей о сроке, в течение которого они могут получить копию указанного протокола заседания конкурсной комиссии.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w:t>
      </w:r>
      <w:r>
        <w:br/>
      </w:r>
      <w:r>
        <w:rPr>
          <w:rFonts w:ascii="Times New Roman"/>
          <w:b w:val="false"/>
          <w:i w:val="false"/>
          <w:color w:val="000000"/>
          <w:sz w:val="28"/>
        </w:rPr>
        <w:t>
</w:t>
      </w:r>
    </w:p>
    <w:bookmarkStart w:name="z163" w:id="156"/>
    <w:p>
      <w:pPr>
        <w:spacing w:after="0"/>
        <w:ind w:left="0"/>
        <w:jc w:val="both"/>
      </w:pPr>
      <w:r>
        <w:rPr>
          <w:rFonts w:ascii="Times New Roman"/>
          <w:b w:val="false"/>
          <w:i w:val="false"/>
          <w:color w:val="000000"/>
          <w:sz w:val="28"/>
        </w:rPr>
        <w:t>
       77. Протокол вскрытия конвертов с заявками на участие в конкурсе подписывается и полистно парафируется всеми присутствующими на заседании членами конкурсной комиссии, а также секретарем конкурсной комиссии.</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в редакции постановления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64" w:id="157"/>
    <w:p>
      <w:pPr>
        <w:spacing w:after="0"/>
        <w:ind w:left="0"/>
        <w:jc w:val="both"/>
      </w:pPr>
      <w:r>
        <w:rPr>
          <w:rFonts w:ascii="Times New Roman"/>
          <w:b w:val="false"/>
          <w:i w:val="false"/>
          <w:color w:val="000000"/>
          <w:sz w:val="28"/>
        </w:rPr>
        <w:t xml:space="preserve">
       78. Копия указанного протокола предоставляется потенциальным поставщикам или их уполномоченным представителям, присутствовавшим на заседании конкурсной комиссии по вскрытию конвертов с заявками на участие в конкурсе, не позднее двух рабочих дней, следующих за днем указанного заседания конкурсной комиссии, а отсутствующим - по их письменному запросу в срок, не позднее двух рабочих дней со дня получения запроса. </w:t>
      </w:r>
    </w:p>
    <w:bookmarkEnd w:id="157"/>
    <w:bookmarkStart w:name="z165" w:id="158"/>
    <w:p>
      <w:pPr>
        <w:spacing w:after="0"/>
        <w:ind w:left="0"/>
        <w:jc w:val="both"/>
      </w:pPr>
      <w:r>
        <w:rPr>
          <w:rFonts w:ascii="Times New Roman"/>
          <w:b w:val="false"/>
          <w:i w:val="false"/>
          <w:color w:val="000000"/>
          <w:sz w:val="28"/>
        </w:rPr>
        <w:t xml:space="preserve">
      79. Не позднее двух рабочих дней, следующих за днем указанного заседания конкурсной комиссии, организатор государственных закупок опубликовывает на интернет-ресурсе заказчика текст подписанного протокола вскрытия конвертов с заявками на участие в конкурсе. </w:t>
      </w:r>
    </w:p>
    <w:bookmarkEnd w:id="158"/>
    <w:bookmarkStart w:name="z166" w:id="159"/>
    <w:p>
      <w:pPr>
        <w:spacing w:after="0"/>
        <w:ind w:left="0"/>
        <w:jc w:val="left"/>
      </w:pPr>
      <w:r>
        <w:rPr>
          <w:rFonts w:ascii="Times New Roman"/>
          <w:b/>
          <w:i w:val="false"/>
          <w:color w:val="000000"/>
        </w:rPr>
        <w:t xml:space="preserve"> Рассмотрение заявок на участие в конкурсе, </w:t>
      </w:r>
      <w:r>
        <w:br/>
      </w:r>
      <w:r>
        <w:rPr>
          <w:rFonts w:ascii="Times New Roman"/>
          <w:b/>
          <w:i w:val="false"/>
          <w:color w:val="000000"/>
        </w:rPr>
        <w:t>допуск к участию в конкурсе</w:t>
      </w:r>
    </w:p>
    <w:bookmarkEnd w:id="159"/>
    <w:bookmarkStart w:name="z167" w:id="160"/>
    <w:p>
      <w:pPr>
        <w:spacing w:after="0"/>
        <w:ind w:left="0"/>
        <w:jc w:val="both"/>
      </w:pPr>
      <w:r>
        <w:rPr>
          <w:rFonts w:ascii="Times New Roman"/>
          <w:b w:val="false"/>
          <w:i w:val="false"/>
          <w:color w:val="000000"/>
          <w:sz w:val="28"/>
        </w:rPr>
        <w:t xml:space="preserve">
      80. Конкурсная комиссия рассматривает заявки на участие в конкурсе и принимает решение о допуске потенциальных поставщиков к участию в конкурсе (признает участниками в конкурсе) в течение десяти календарных дней со дня вскрытия конвертов с заявками на участие в конкурсе (в случае проведения сложных государственных закупок товаров, работ, услуг, имеющих сложные технические характеристики и спецификации, такие заявки рассматриваются в течение двадцати календарных дней со дня вскрытия конвертов с заявками на участие в конкурсе). </w:t>
      </w:r>
    </w:p>
    <w:bookmarkEnd w:id="160"/>
    <w:p>
      <w:pPr>
        <w:spacing w:after="0"/>
        <w:ind w:left="0"/>
        <w:jc w:val="both"/>
      </w:pPr>
      <w:r>
        <w:rPr>
          <w:rFonts w:ascii="Times New Roman"/>
          <w:b w:val="false"/>
          <w:i w:val="false"/>
          <w:color w:val="000000"/>
          <w:sz w:val="28"/>
        </w:rPr>
        <w:t xml:space="preserve">
      Протокол о допуске к участию в конкурсе оформляется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подписывается, полистно парафируется всеми присутствующими на заседании членами конкурсной комиссии, а также секретарем конкурсной комиссии не позднее двух рабочих дней со дня принятия решения о допуске потенциальных поставщиков к участию в конкурсе (признания участниками конкурса). К протоколу о допуске к участию в конкурсе могут быть при наличии приложены экспертное заключение либо особое мнение члена конкурсной комиссии, особое мнение эксперта (члена экспертной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в редакции постановления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с изменением, внесенным постановлением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68" w:id="161"/>
    <w:p>
      <w:pPr>
        <w:spacing w:after="0"/>
        <w:ind w:left="0"/>
        <w:jc w:val="both"/>
      </w:pPr>
      <w:r>
        <w:rPr>
          <w:rFonts w:ascii="Times New Roman"/>
          <w:b w:val="false"/>
          <w:i w:val="false"/>
          <w:color w:val="000000"/>
          <w:sz w:val="28"/>
        </w:rPr>
        <w:t xml:space="preserve">
       81. Не позднее одного рабочего дня со дня вскрытия конвертов с заявками на участие в конкурсе секретарь конкурсной комиссии: </w:t>
      </w:r>
    </w:p>
    <w:bookmarkEnd w:id="161"/>
    <w:p>
      <w:pPr>
        <w:spacing w:after="0"/>
        <w:ind w:left="0"/>
        <w:jc w:val="both"/>
      </w:pPr>
      <w:r>
        <w:rPr>
          <w:rFonts w:ascii="Times New Roman"/>
          <w:b w:val="false"/>
          <w:i w:val="false"/>
          <w:color w:val="000000"/>
          <w:sz w:val="28"/>
        </w:rPr>
        <w:t xml:space="preserve">
      1) согласовывает с председателем, а в случае его отсутствия с заместителем председателя конкурсной комиссии, дату и время проведения заседания конкурсной комиссии по рассмотрению заявок на участие в конкурсе; </w:t>
      </w:r>
    </w:p>
    <w:p>
      <w:pPr>
        <w:spacing w:after="0"/>
        <w:ind w:left="0"/>
        <w:jc w:val="both"/>
      </w:pPr>
      <w:r>
        <w:rPr>
          <w:rFonts w:ascii="Times New Roman"/>
          <w:b w:val="false"/>
          <w:i w:val="false"/>
          <w:color w:val="000000"/>
          <w:sz w:val="28"/>
        </w:rPr>
        <w:t xml:space="preserve">
      2) уведомляет членов конкурсной комиссии о дате и времени проведения заседания конкурсной комиссии по рассмотрению заявок на участие в конкурсе; </w:t>
      </w:r>
    </w:p>
    <w:p>
      <w:pPr>
        <w:spacing w:after="0"/>
        <w:ind w:left="0"/>
        <w:jc w:val="both"/>
      </w:pPr>
      <w:r>
        <w:rPr>
          <w:rFonts w:ascii="Times New Roman"/>
          <w:b w:val="false"/>
          <w:i w:val="false"/>
          <w:color w:val="000000"/>
          <w:sz w:val="28"/>
        </w:rPr>
        <w:t xml:space="preserve">
      3) предоставляет на рассмотрение конкурсной комиссии документы, подтверждающие соответствие потенциального поставщика квалификационным требованиям, предусмотренным конкурсной документацией, а также документы, подтверждающие внесение потенциальным поставщиком обеспечения заявки на участие в конкурсе, под роспись в журнале временной передачи заявок потенциальных поставщиков; </w:t>
      </w:r>
    </w:p>
    <w:p>
      <w:pPr>
        <w:spacing w:after="0"/>
        <w:ind w:left="0"/>
        <w:jc w:val="both"/>
      </w:pPr>
      <w:r>
        <w:rPr>
          <w:rFonts w:ascii="Times New Roman"/>
          <w:b w:val="false"/>
          <w:i w:val="false"/>
          <w:color w:val="000000"/>
          <w:sz w:val="28"/>
        </w:rPr>
        <w:t xml:space="preserve">
      4) предоставляет для рассмотрения эксперту (экспертной комиссии), в случае их привлечения, документы, подтверждающие соответствие предлагаемых потенциальным поставщиком товаров, работ, услуг требованиям конкурсной документации, под роспись в журнале временной передачи заявок потенциальных поставщиков. </w:t>
      </w:r>
    </w:p>
    <w:bookmarkStart w:name="z169" w:id="162"/>
    <w:p>
      <w:pPr>
        <w:spacing w:after="0"/>
        <w:ind w:left="0"/>
        <w:jc w:val="both"/>
      </w:pPr>
      <w:r>
        <w:rPr>
          <w:rFonts w:ascii="Times New Roman"/>
          <w:b w:val="false"/>
          <w:i w:val="false"/>
          <w:color w:val="000000"/>
          <w:sz w:val="28"/>
        </w:rPr>
        <w:t xml:space="preserve">
      82. Журнал временной передачи заявок потенциальных поставщиков должен содержать: </w:t>
      </w:r>
    </w:p>
    <w:bookmarkEnd w:id="162"/>
    <w:p>
      <w:pPr>
        <w:spacing w:after="0"/>
        <w:ind w:left="0"/>
        <w:jc w:val="both"/>
      </w:pPr>
      <w:r>
        <w:rPr>
          <w:rFonts w:ascii="Times New Roman"/>
          <w:b w:val="false"/>
          <w:i w:val="false"/>
          <w:color w:val="000000"/>
          <w:sz w:val="28"/>
        </w:rPr>
        <w:t xml:space="preserve">
      наименование документа, входящего в пакет документов, составляющих заявку на участие в конкурсе; </w:t>
      </w:r>
    </w:p>
    <w:p>
      <w:pPr>
        <w:spacing w:after="0"/>
        <w:ind w:left="0"/>
        <w:jc w:val="both"/>
      </w:pPr>
      <w:r>
        <w:rPr>
          <w:rFonts w:ascii="Times New Roman"/>
          <w:b w:val="false"/>
          <w:i w:val="false"/>
          <w:color w:val="000000"/>
          <w:sz w:val="28"/>
        </w:rPr>
        <w:t xml:space="preserve">
      количество листов; </w:t>
      </w:r>
    </w:p>
    <w:p>
      <w:pPr>
        <w:spacing w:after="0"/>
        <w:ind w:left="0"/>
        <w:jc w:val="both"/>
      </w:pPr>
      <w:r>
        <w:rPr>
          <w:rFonts w:ascii="Times New Roman"/>
          <w:b w:val="false"/>
          <w:i w:val="false"/>
          <w:color w:val="000000"/>
          <w:sz w:val="28"/>
        </w:rPr>
        <w:t xml:space="preserve">
      фамилия, инициалы и подпись лица получившего документы конкурсной заявки, дата их получения; </w:t>
      </w:r>
    </w:p>
    <w:p>
      <w:pPr>
        <w:spacing w:after="0"/>
        <w:ind w:left="0"/>
        <w:jc w:val="both"/>
      </w:pPr>
      <w:r>
        <w:rPr>
          <w:rFonts w:ascii="Times New Roman"/>
          <w:b w:val="false"/>
          <w:i w:val="false"/>
          <w:color w:val="000000"/>
          <w:sz w:val="28"/>
        </w:rPr>
        <w:t xml:space="preserve">
      фамилия, инициалы и подпись секретаря конкурсной комиссии, свидетельствующая об обратном получении документов конкурсной заявки, дата их получения. </w:t>
      </w:r>
    </w:p>
    <w:bookmarkStart w:name="z170" w:id="163"/>
    <w:p>
      <w:pPr>
        <w:spacing w:after="0"/>
        <w:ind w:left="0"/>
        <w:jc w:val="both"/>
      </w:pPr>
      <w:r>
        <w:rPr>
          <w:rFonts w:ascii="Times New Roman"/>
          <w:b w:val="false"/>
          <w:i w:val="false"/>
          <w:color w:val="000000"/>
          <w:sz w:val="28"/>
        </w:rPr>
        <w:t xml:space="preserve">
      83. Члены конкурсной комиссии, эксперт (руководитель экспертной комиссии) обеспечивают сохранность документов конкурсной заявки потенциальных поставщиков во время их рассмотрения до возврата их секретарю конкурсной комиссии. </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p>
    <w:bookmarkStart w:name="z171" w:id="164"/>
    <w:p>
      <w:pPr>
        <w:spacing w:after="0"/>
        <w:ind w:left="0"/>
        <w:jc w:val="both"/>
      </w:pPr>
      <w:r>
        <w:rPr>
          <w:rFonts w:ascii="Times New Roman"/>
          <w:b w:val="false"/>
          <w:i w:val="false"/>
          <w:color w:val="000000"/>
          <w:sz w:val="28"/>
        </w:rPr>
        <w:t xml:space="preserve">
       84. Заседания конкурсной комиссии по рассмотрению заявок проводятся в присутствии простого большинства членов такой комиссии. </w:t>
      </w:r>
    </w:p>
    <w:bookmarkEnd w:id="164"/>
    <w:bookmarkStart w:name="z172" w:id="165"/>
    <w:p>
      <w:pPr>
        <w:spacing w:after="0"/>
        <w:ind w:left="0"/>
        <w:jc w:val="both"/>
      </w:pPr>
      <w:r>
        <w:rPr>
          <w:rFonts w:ascii="Times New Roman"/>
          <w:b w:val="false"/>
          <w:i w:val="false"/>
          <w:color w:val="000000"/>
          <w:sz w:val="28"/>
        </w:rPr>
        <w:t xml:space="preserve">
      85. Не допускается рассмотрение заявок на участие в конкурсе без проведения заседания конкурсной комиссии. </w:t>
      </w:r>
    </w:p>
    <w:bookmarkEnd w:id="165"/>
    <w:bookmarkStart w:name="z173" w:id="166"/>
    <w:p>
      <w:pPr>
        <w:spacing w:after="0"/>
        <w:ind w:left="0"/>
        <w:jc w:val="both"/>
      </w:pPr>
      <w:r>
        <w:rPr>
          <w:rFonts w:ascii="Times New Roman"/>
          <w:b w:val="false"/>
          <w:i w:val="false"/>
          <w:color w:val="000000"/>
          <w:sz w:val="28"/>
        </w:rPr>
        <w:t xml:space="preserve">
      86. Конкурсная комиссия: </w:t>
      </w:r>
    </w:p>
    <w:bookmarkEnd w:id="166"/>
    <w:p>
      <w:pPr>
        <w:spacing w:after="0"/>
        <w:ind w:left="0"/>
        <w:jc w:val="both"/>
      </w:pPr>
      <w:r>
        <w:rPr>
          <w:rFonts w:ascii="Times New Roman"/>
          <w:b w:val="false"/>
          <w:i w:val="false"/>
          <w:color w:val="000000"/>
          <w:sz w:val="28"/>
        </w:rPr>
        <w:t xml:space="preserve">
      1) рассматривает на предмет полноты и надлежащего оформления пакеты документов, составляющие заявки потенциальных поставщиков на участие в конкурсе; </w:t>
      </w:r>
    </w:p>
    <w:p>
      <w:pPr>
        <w:spacing w:after="0"/>
        <w:ind w:left="0"/>
        <w:jc w:val="both"/>
      </w:pPr>
      <w:r>
        <w:rPr>
          <w:rFonts w:ascii="Times New Roman"/>
          <w:b w:val="false"/>
          <w:i w:val="false"/>
          <w:color w:val="000000"/>
          <w:sz w:val="28"/>
        </w:rPr>
        <w:t xml:space="preserve">
      2) определяет потенциальных поставщиков, представивших неполный перечень документов и (или) представивших ненадлежащим образом оформленные документы; </w:t>
      </w:r>
    </w:p>
    <w:p>
      <w:pPr>
        <w:spacing w:after="0"/>
        <w:ind w:left="0"/>
        <w:jc w:val="both"/>
      </w:pPr>
      <w:r>
        <w:rPr>
          <w:rFonts w:ascii="Times New Roman"/>
          <w:b w:val="false"/>
          <w:i w:val="false"/>
          <w:color w:val="000000"/>
          <w:sz w:val="28"/>
        </w:rPr>
        <w:t xml:space="preserve">
      3) в письменной форме запрашивает у потенциальных поставщиков, представивших заявку на участие в конкурсе, материалы и разъяснения в связи с их заявками с тем, чтобы облегчить рассмотрение, оценку и сопоставление заявок на участие в конкурсе; </w:t>
      </w:r>
    </w:p>
    <w:p>
      <w:pPr>
        <w:spacing w:after="0"/>
        <w:ind w:left="0"/>
        <w:jc w:val="both"/>
      </w:pPr>
      <w:r>
        <w:rPr>
          <w:rFonts w:ascii="Times New Roman"/>
          <w:b w:val="false"/>
          <w:i w:val="false"/>
          <w:color w:val="000000"/>
          <w:sz w:val="28"/>
        </w:rPr>
        <w:t xml:space="preserve">
      4) с целью уточнения сведений, содержащихся в заявках на участие в конкурсе, конкурсная комиссия в письменной форме запрашивает необходимую информацию у соответствующих государственных органов, физических и юридических лиц. Не допускаются запросы и иные действия конкурсной комиссии, связанные с приведением заявки на участие в конкурсе в соответствие с требованиями конкурсной документации.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замены документов, представленных в заявке на участие в конкурсе, приведение в соответствие путем исправления ненадлежащим образом оформленных документов; </w:t>
      </w:r>
    </w:p>
    <w:p>
      <w:pPr>
        <w:spacing w:after="0"/>
        <w:ind w:left="0"/>
        <w:jc w:val="both"/>
      </w:pPr>
      <w:r>
        <w:rPr>
          <w:rFonts w:ascii="Times New Roman"/>
          <w:b w:val="false"/>
          <w:i w:val="false"/>
          <w:color w:val="000000"/>
          <w:sz w:val="28"/>
        </w:rPr>
        <w:t xml:space="preserve">
      5) определяет потенциальных поставщиков, которые соответствуют квалификационным и иным требованиям конкурсной документации, и признает участниками конкурса. </w:t>
      </w:r>
    </w:p>
    <w:p>
      <w:pPr>
        <w:spacing w:after="0"/>
        <w:ind w:left="0"/>
        <w:jc w:val="both"/>
      </w:pPr>
      <w:r>
        <w:rPr>
          <w:rFonts w:ascii="Times New Roman"/>
          <w:b w:val="false"/>
          <w:i w:val="false"/>
          <w:color w:val="000000"/>
          <w:sz w:val="28"/>
        </w:rPr>
        <w:t xml:space="preserve">
      В целях уточнения соответствия потенциальных поставщиков общим квалификационным требованиям в части их непричастности к процедуре банкротства и (или) отсутствия неисполненных обязательств по исполнительным документам, и не включенных в соответствующий реестр должников, конкурсная комиссия рассматривает информацию, размещенную на интернет-ресурсе </w:t>
      </w:r>
      <w:r>
        <w:rPr>
          <w:rFonts w:ascii="Times New Roman"/>
          <w:b w:val="false"/>
          <w:i w:val="false"/>
          <w:color w:val="000000"/>
          <w:sz w:val="28"/>
        </w:rPr>
        <w:t>уполномоченного органа</w:t>
      </w:r>
      <w:r>
        <w:rPr>
          <w:rFonts w:ascii="Times New Roman"/>
          <w:b w:val="false"/>
          <w:i w:val="false"/>
          <w:color w:val="000000"/>
          <w:sz w:val="28"/>
        </w:rPr>
        <w:t xml:space="preserve">, осуществляющего контроль за проведением процедур банкротства и на интернет-ресурсе </w:t>
      </w:r>
      <w:r>
        <w:rPr>
          <w:rFonts w:ascii="Times New Roman"/>
          <w:b w:val="false"/>
          <w:i w:val="false"/>
          <w:color w:val="000000"/>
          <w:sz w:val="28"/>
        </w:rPr>
        <w:t>уполномоченного органа</w:t>
      </w:r>
      <w:r>
        <w:rPr>
          <w:rFonts w:ascii="Times New Roman"/>
          <w:b w:val="false"/>
          <w:i w:val="false"/>
          <w:color w:val="000000"/>
          <w:sz w:val="28"/>
        </w:rPr>
        <w:t xml:space="preserve"> в сфере обеспечения исполнения исполнительных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с изменением, внесенным постановлением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74" w:id="167"/>
    <w:p>
      <w:pPr>
        <w:spacing w:after="0"/>
        <w:ind w:left="0"/>
        <w:jc w:val="both"/>
      </w:pPr>
      <w:r>
        <w:rPr>
          <w:rFonts w:ascii="Times New Roman"/>
          <w:b w:val="false"/>
          <w:i w:val="false"/>
          <w:color w:val="000000"/>
          <w:sz w:val="28"/>
        </w:rPr>
        <w:t xml:space="preserve">
       87. Конкурсная комиссия признает внесенное обеспечение заявки на участие в конкурсе не соответствующим требованиям конкурсной документации в случае: </w:t>
      </w:r>
    </w:p>
    <w:bookmarkEnd w:id="167"/>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p>
    <w:p>
      <w:pPr>
        <w:spacing w:after="0"/>
        <w:ind w:left="0"/>
        <w:jc w:val="both"/>
      </w:pPr>
      <w:r>
        <w:rPr>
          <w:rFonts w:ascii="Times New Roman"/>
          <w:b w:val="false"/>
          <w:i w:val="false"/>
          <w:color w:val="000000"/>
          <w:sz w:val="28"/>
        </w:rPr>
        <w:t xml:space="preserve">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 </w:t>
      </w:r>
    </w:p>
    <w:p>
      <w:pPr>
        <w:spacing w:after="0"/>
        <w:ind w:left="0"/>
        <w:jc w:val="both"/>
      </w:pPr>
      <w:r>
        <w:rPr>
          <w:rFonts w:ascii="Times New Roman"/>
          <w:b w:val="false"/>
          <w:i w:val="false"/>
          <w:color w:val="000000"/>
          <w:sz w:val="28"/>
        </w:rPr>
        <w:t xml:space="preserve">
      лицо, выдавшее обеспечение заявки на участие в конкурсе; </w:t>
      </w:r>
    </w:p>
    <w:p>
      <w:pPr>
        <w:spacing w:after="0"/>
        <w:ind w:left="0"/>
        <w:jc w:val="both"/>
      </w:pPr>
      <w:r>
        <w:rPr>
          <w:rFonts w:ascii="Times New Roman"/>
          <w:b w:val="false"/>
          <w:i w:val="false"/>
          <w:color w:val="000000"/>
          <w:sz w:val="28"/>
        </w:rPr>
        <w:t>
      отсутствие документа, подтверждающего полномочие должностного лица, подписавшего обеспечение заявки, не является основанием для признания такого потенциального поставщика не соответствующим требованиям конкурсной документации;</w:t>
      </w:r>
    </w:p>
    <w:p>
      <w:pPr>
        <w:spacing w:after="0"/>
        <w:ind w:left="0"/>
        <w:jc w:val="both"/>
      </w:pPr>
      <w:r>
        <w:rPr>
          <w:rFonts w:ascii="Times New Roman"/>
          <w:b w:val="false"/>
          <w:i w:val="false"/>
          <w:color w:val="000000"/>
          <w:sz w:val="28"/>
        </w:rPr>
        <w:t>
      название государственных закупок товаров, работ, услуг способом конкурса, для участия в которых вносится обеспечение заявки, представленной в виде банковской гарантии;</w:t>
      </w:r>
    </w:p>
    <w:p>
      <w:pPr>
        <w:spacing w:after="0"/>
        <w:ind w:left="0"/>
        <w:jc w:val="both"/>
      </w:pPr>
      <w:r>
        <w:rPr>
          <w:rFonts w:ascii="Times New Roman"/>
          <w:b w:val="false"/>
          <w:i w:val="false"/>
          <w:color w:val="000000"/>
          <w:sz w:val="28"/>
        </w:rPr>
        <w:t>
      срок действия обеспечения заявки на участие в конкурсе, представленной в виде банковской гарантии и (или) сумму обеспечения заявки, а также условия его предоставления;</w:t>
      </w:r>
    </w:p>
    <w:p>
      <w:pPr>
        <w:spacing w:after="0"/>
        <w:ind w:left="0"/>
        <w:jc w:val="both"/>
      </w:pPr>
      <w:r>
        <w:rPr>
          <w:rFonts w:ascii="Times New Roman"/>
          <w:b w:val="false"/>
          <w:i w:val="false"/>
          <w:color w:val="000000"/>
          <w:sz w:val="28"/>
        </w:rPr>
        <w:t xml:space="preserve">
      лицо, которому выдано обеспечение заявки на участие в конкурсе; </w:t>
      </w:r>
    </w:p>
    <w:p>
      <w:pPr>
        <w:spacing w:after="0"/>
        <w:ind w:left="0"/>
        <w:jc w:val="both"/>
      </w:pPr>
      <w:r>
        <w:rPr>
          <w:rFonts w:ascii="Times New Roman"/>
          <w:b w:val="false"/>
          <w:i w:val="false"/>
          <w:color w:val="000000"/>
          <w:sz w:val="28"/>
        </w:rPr>
        <w:t xml:space="preserve">
      лицо, в пользу которого вносится обеспечение заявки на участие в конкурсе; </w:t>
      </w:r>
    </w:p>
    <w:p>
      <w:pPr>
        <w:spacing w:after="0"/>
        <w:ind w:left="0"/>
        <w:jc w:val="both"/>
      </w:pPr>
      <w:r>
        <w:rPr>
          <w:rFonts w:ascii="Times New Roman"/>
          <w:b w:val="false"/>
          <w:i w:val="false"/>
          <w:color w:val="000000"/>
          <w:sz w:val="28"/>
        </w:rPr>
        <w:t xml:space="preserve">
      3) внесения обеспечения конкурсной заявки в размере менее одного процента от суммы, выделенной на конкурс (лот).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с изменениями, внесенными постановлениями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33" w:id="168"/>
    <w:p>
      <w:pPr>
        <w:spacing w:after="0"/>
        <w:ind w:left="0"/>
        <w:jc w:val="both"/>
      </w:pPr>
      <w:r>
        <w:rPr>
          <w:rFonts w:ascii="Times New Roman"/>
          <w:b w:val="false"/>
          <w:i w:val="false"/>
          <w:color w:val="000000"/>
          <w:sz w:val="28"/>
        </w:rPr>
        <w:t xml:space="preserve">
       87-1. Потенциальный поставщик, являющийся юридическим лицом не допускается к участию в конкурсе (признан участником конкурса), если: </w:t>
      </w:r>
    </w:p>
    <w:bookmarkEnd w:id="168"/>
    <w:bookmarkStart w:name="z534" w:id="169"/>
    <w:p>
      <w:pPr>
        <w:spacing w:after="0"/>
        <w:ind w:left="0"/>
        <w:jc w:val="both"/>
      </w:pPr>
      <w:r>
        <w:rPr>
          <w:rFonts w:ascii="Times New Roman"/>
          <w:b w:val="false"/>
          <w:i w:val="false"/>
          <w:color w:val="000000"/>
          <w:sz w:val="28"/>
        </w:rPr>
        <w:t xml:space="preserve">
      1) он и (или) его субподрядчик либо соисполнитель определены не соответствующими квалификационным требованиям по следующим основаниям: </w:t>
      </w:r>
    </w:p>
    <w:bookmarkEnd w:id="169"/>
    <w:p>
      <w:pPr>
        <w:spacing w:after="0"/>
        <w:ind w:left="0"/>
        <w:jc w:val="both"/>
      </w:pPr>
      <w:r>
        <w:rPr>
          <w:rFonts w:ascii="Times New Roman"/>
          <w:b w:val="false"/>
          <w:i w:val="false"/>
          <w:color w:val="000000"/>
          <w:sz w:val="28"/>
        </w:rPr>
        <w:t xml:space="preserve">
      непредставление нотариально засвидетельствованной копии устава, утвержденного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за исключением случаев, когда потенциальный поставщик осуществляет деятельность на основании </w:t>
      </w:r>
      <w:r>
        <w:rPr>
          <w:rFonts w:ascii="Times New Roman"/>
          <w:b w:val="false"/>
          <w:i w:val="false"/>
          <w:color w:val="000000"/>
          <w:sz w:val="28"/>
        </w:rPr>
        <w:t>Типового устава</w:t>
      </w:r>
      <w:r>
        <w:rPr>
          <w:rFonts w:ascii="Times New Roman"/>
          <w:b w:val="false"/>
          <w:i w:val="false"/>
          <w:color w:val="000000"/>
          <w:sz w:val="28"/>
        </w:rPr>
        <w:t xml:space="preserve"> либо нотариально засвидетельствованной с переводом на казахский и (или) русский язык (и) легализованной выписки из торгового реестра;</w:t>
      </w:r>
    </w:p>
    <w:p>
      <w:pPr>
        <w:spacing w:after="0"/>
        <w:ind w:left="0"/>
        <w:jc w:val="both"/>
      </w:pPr>
      <w:r>
        <w:rPr>
          <w:rFonts w:ascii="Times New Roman"/>
          <w:b w:val="false"/>
          <w:i w:val="false"/>
          <w:color w:val="000000"/>
          <w:sz w:val="28"/>
        </w:rPr>
        <w:t>
      непредставление нотариально засвидетельствованной копии лицензии либо лицензии в виде бумажной копии электронного документа и (или) патентов, свидетельств, сертификатов, разрешений,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w:t>
      </w:r>
    </w:p>
    <w:p>
      <w:pPr>
        <w:spacing w:after="0"/>
        <w:ind w:left="0"/>
        <w:jc w:val="both"/>
      </w:pPr>
      <w:r>
        <w:rPr>
          <w:rFonts w:ascii="Times New Roman"/>
          <w:b w:val="false"/>
          <w:i w:val="false"/>
          <w:color w:val="000000"/>
          <w:sz w:val="28"/>
        </w:rPr>
        <w:t>
      отсутствие сведений в государственной информационной системе при представлении лицензии в виде бумажной копии электронного документа;</w:t>
      </w:r>
    </w:p>
    <w:p>
      <w:pPr>
        <w:spacing w:after="0"/>
        <w:ind w:left="0"/>
        <w:jc w:val="both"/>
      </w:pPr>
      <w:r>
        <w:rPr>
          <w:rFonts w:ascii="Times New Roman"/>
          <w:b w:val="false"/>
          <w:i w:val="false"/>
          <w:color w:val="000000"/>
          <w:sz w:val="28"/>
        </w:rPr>
        <w:t>
      непредставление нотариально засвидетельствованной копии свидетельства* или справки о государственной регистрации (перерегистрации) юридического лица либо нотариально засвидетельствованной копии заявления о государственной регистрации в случае если юридическое лицо осуществляет деятельность на основании Типового устава.</w:t>
      </w:r>
    </w:p>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p>
      <w:pPr>
        <w:spacing w:after="0"/>
        <w:ind w:left="0"/>
        <w:jc w:val="both"/>
      </w:pPr>
      <w:r>
        <w:rPr>
          <w:rFonts w:ascii="Times New Roman"/>
          <w:b w:val="false"/>
          <w:i w:val="false"/>
          <w:color w:val="000000"/>
          <w:sz w:val="28"/>
        </w:rPr>
        <w:t xml:space="preserve">
      непредставление нотариально засвидетельствованной выписки из учредительных документов (в случае, если устав не содержит сведения об учредителях или составе учредителей), содержащей сведения об учредителе или составе учредителей, либо оригинала </w:t>
      </w:r>
      <w:r>
        <w:rPr>
          <w:rFonts w:ascii="Times New Roman"/>
          <w:b w:val="false"/>
          <w:i w:val="false"/>
          <w:color w:val="000000"/>
          <w:sz w:val="28"/>
        </w:rPr>
        <w:t>выписки</w:t>
      </w:r>
      <w:r>
        <w:rPr>
          <w:rFonts w:ascii="Times New Roman"/>
          <w:b w:val="false"/>
          <w:i w:val="false"/>
          <w:color w:val="000000"/>
          <w:sz w:val="28"/>
        </w:rPr>
        <w:t xml:space="preserve"> из реестра держателей акций, подписанного и заверенного печатью в установленном порядке, выданного не ранее одного месяца, предшествующего дате вскрытия конвертов;</w:t>
      </w:r>
    </w:p>
    <w:p>
      <w:pPr>
        <w:spacing w:after="0"/>
        <w:ind w:left="0"/>
        <w:jc w:val="both"/>
      </w:pPr>
      <w:r>
        <w:rPr>
          <w:rFonts w:ascii="Times New Roman"/>
          <w:b w:val="false"/>
          <w:i w:val="false"/>
          <w:color w:val="000000"/>
          <w:sz w:val="28"/>
        </w:rPr>
        <w:t xml:space="preserve">
      непредставление оригинала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w:t>
      </w:r>
      <w:r>
        <w:rPr>
          <w:rFonts w:ascii="Times New Roman"/>
          <w:b w:val="false"/>
          <w:i w:val="false"/>
          <w:color w:val="000000"/>
          <w:sz w:val="28"/>
        </w:rPr>
        <w:t>Типовому плану счетов</w:t>
      </w:r>
      <w:r>
        <w:rPr>
          <w:rFonts w:ascii="Times New Roman"/>
          <w:b w:val="false"/>
          <w:i w:val="false"/>
          <w:color w:val="000000"/>
          <w:sz w:val="28"/>
        </w:rPr>
        <w:t xml:space="preserve">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w:t>
      </w:r>
      <w:r>
        <w:rPr>
          <w:rFonts w:ascii="Times New Roman"/>
          <w:b w:val="false"/>
          <w:i w:val="false"/>
          <w:color w:val="000000"/>
          <w:sz w:val="28"/>
        </w:rPr>
        <w:t>приложению 10</w:t>
      </w:r>
      <w:r>
        <w:rPr>
          <w:rFonts w:ascii="Times New Roman"/>
          <w:b w:val="false"/>
          <w:i w:val="false"/>
          <w:color w:val="000000"/>
          <w:sz w:val="28"/>
        </w:rPr>
        <w:t xml:space="preserve"> к Типовой конкурсной документации (в случае если потенциальный поставщик является клиентом нескольких банков второго уровня или филиалов, а так же иностранного банка, непредставление таких справок от каждого из таких банков), выданной не ранее одного месяца, предшествующего дате вскрытия конвертов; </w:t>
      </w:r>
    </w:p>
    <w:p>
      <w:pPr>
        <w:spacing w:after="0"/>
        <w:ind w:left="0"/>
        <w:jc w:val="both"/>
      </w:pPr>
      <w:r>
        <w:rPr>
          <w:rFonts w:ascii="Times New Roman"/>
          <w:b w:val="false"/>
          <w:i w:val="false"/>
          <w:color w:val="000000"/>
          <w:sz w:val="28"/>
        </w:rPr>
        <w:t>
      наличие в оригинале справки банка или филиала банка с подписью и печатью просроченной задолженности по всем видам обязательств потенциального поставщика длящейся более трех месяцев, предшествующей дате выдачи данной справки;</w:t>
      </w:r>
    </w:p>
    <w:p>
      <w:pPr>
        <w:spacing w:after="0"/>
        <w:ind w:left="0"/>
        <w:jc w:val="both"/>
      </w:pPr>
      <w:r>
        <w:rPr>
          <w:rFonts w:ascii="Times New Roman"/>
          <w:b w:val="false"/>
          <w:i w:val="false"/>
          <w:color w:val="000000"/>
          <w:sz w:val="28"/>
        </w:rPr>
        <w:t xml:space="preserve">
      непредставление оригинала справки </w:t>
      </w:r>
      <w:r>
        <w:rPr>
          <w:rFonts w:ascii="Times New Roman"/>
          <w:b w:val="false"/>
          <w:i w:val="false"/>
          <w:color w:val="000000"/>
          <w:sz w:val="28"/>
        </w:rPr>
        <w:t>установленной</w:t>
      </w:r>
      <w:r>
        <w:rPr>
          <w:rFonts w:ascii="Times New Roman"/>
          <w:b w:val="false"/>
          <w:i w:val="false"/>
          <w:color w:val="000000"/>
          <w:sz w:val="28"/>
        </w:rPr>
        <w:t xml:space="preserve"> формы соответствующего налогового органа об отсутствии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более чем за три месяца (за исключением случаев, когда срок уплаты отсрочен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либо о наличии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менее одного тенге, выданной не ранее одного месяца, предшествующего дате вскрытия конвертов с конкурсными заявками;</w:t>
      </w:r>
    </w:p>
    <w:p>
      <w:pPr>
        <w:spacing w:after="0"/>
        <w:ind w:left="0"/>
        <w:jc w:val="both"/>
      </w:pPr>
      <w:r>
        <w:rPr>
          <w:rFonts w:ascii="Times New Roman"/>
          <w:b w:val="false"/>
          <w:i w:val="false"/>
          <w:color w:val="000000"/>
          <w:sz w:val="28"/>
        </w:rPr>
        <w:t xml:space="preserve">
      наличие в справке соответствующего налогового органа сведений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более чем за три месяца;</w:t>
      </w:r>
    </w:p>
    <w:p>
      <w:pPr>
        <w:spacing w:after="0"/>
        <w:ind w:left="0"/>
        <w:jc w:val="both"/>
      </w:pPr>
      <w:r>
        <w:rPr>
          <w:rFonts w:ascii="Times New Roman"/>
          <w:b w:val="false"/>
          <w:i w:val="false"/>
          <w:color w:val="000000"/>
          <w:sz w:val="28"/>
        </w:rPr>
        <w:t xml:space="preserve">
      непредставление сведений о квалификации согласно </w:t>
      </w:r>
      <w:r>
        <w:rPr>
          <w:rFonts w:ascii="Times New Roman"/>
          <w:b w:val="false"/>
          <w:i w:val="false"/>
          <w:color w:val="000000"/>
          <w:sz w:val="28"/>
        </w:rPr>
        <w:t>приложениям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Типовой конкурсной документации; </w:t>
      </w:r>
    </w:p>
    <w:p>
      <w:pPr>
        <w:spacing w:after="0"/>
        <w:ind w:left="0"/>
        <w:jc w:val="both"/>
      </w:pPr>
      <w:r>
        <w:rPr>
          <w:rFonts w:ascii="Times New Roman"/>
          <w:b w:val="false"/>
          <w:i w:val="false"/>
          <w:color w:val="000000"/>
          <w:sz w:val="28"/>
        </w:rPr>
        <w:t>
      отсутствие в сведениях о квалификации информации о номерах телефонов потенциального поставщика, даты поставки товаров, выполнения работ, оказания услуг не является основанием для отклонения заявки. При этом, конкурсная комиссия не применяет к такому потенциальному поставщику условное уменьшение конкурсного ценового предложения по опыту работы;</w:t>
      </w:r>
    </w:p>
    <w:p>
      <w:pPr>
        <w:spacing w:after="0"/>
        <w:ind w:left="0"/>
        <w:jc w:val="both"/>
      </w:pPr>
      <w:r>
        <w:rPr>
          <w:rFonts w:ascii="Times New Roman"/>
          <w:b w:val="false"/>
          <w:i w:val="false"/>
          <w:color w:val="000000"/>
          <w:sz w:val="28"/>
        </w:rPr>
        <w:t xml:space="preserve">
      несоответствие потенциального поставщика специальным квалификационным требованиям, указанным в конкурсной документации; </w:t>
      </w:r>
    </w:p>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p>
      <w:pPr>
        <w:spacing w:after="0"/>
        <w:ind w:left="0"/>
        <w:jc w:val="both"/>
      </w:pPr>
      <w:r>
        <w:rPr>
          <w:rFonts w:ascii="Times New Roman"/>
          <w:b w:val="false"/>
          <w:i w:val="false"/>
          <w:color w:val="000000"/>
          <w:sz w:val="28"/>
        </w:rPr>
        <w:t>
      он подлежит процедуре банкротства либо ликвидации;</w:t>
      </w:r>
    </w:p>
    <w:bookmarkStart w:name="z535" w:id="170"/>
    <w:p>
      <w:pPr>
        <w:spacing w:after="0"/>
        <w:ind w:left="0"/>
        <w:jc w:val="both"/>
      </w:pPr>
      <w:r>
        <w:rPr>
          <w:rFonts w:ascii="Times New Roman"/>
          <w:b w:val="false"/>
          <w:i w:val="false"/>
          <w:color w:val="000000"/>
          <w:sz w:val="28"/>
        </w:rPr>
        <w:t xml:space="preserve">
      2) если его заявка на участие в конкурсе определена не соответствующей требованиям конкурсной документации по следующим основаниям: </w:t>
      </w:r>
    </w:p>
    <w:bookmarkEnd w:id="170"/>
    <w:p>
      <w:pPr>
        <w:spacing w:after="0"/>
        <w:ind w:left="0"/>
        <w:jc w:val="both"/>
      </w:pPr>
      <w:r>
        <w:rPr>
          <w:rFonts w:ascii="Times New Roman"/>
          <w:b w:val="false"/>
          <w:i w:val="false"/>
          <w:color w:val="000000"/>
          <w:sz w:val="28"/>
        </w:rPr>
        <w:t xml:space="preserve">
      непредставление заявки на участие в конкурсе согласно </w:t>
      </w:r>
      <w:r>
        <w:rPr>
          <w:rFonts w:ascii="Times New Roman"/>
          <w:b w:val="false"/>
          <w:i w:val="false"/>
          <w:color w:val="000000"/>
          <w:sz w:val="28"/>
        </w:rPr>
        <w:t>приложению 4</w:t>
      </w:r>
      <w:r>
        <w:rPr>
          <w:rFonts w:ascii="Times New Roman"/>
          <w:b w:val="false"/>
          <w:i w:val="false"/>
          <w:color w:val="000000"/>
          <w:sz w:val="28"/>
        </w:rPr>
        <w:t xml:space="preserve"> к Типовой конкурсной документации; </w:t>
      </w:r>
    </w:p>
    <w:p>
      <w:pPr>
        <w:spacing w:after="0"/>
        <w:ind w:left="0"/>
        <w:jc w:val="both"/>
      </w:pPr>
      <w:r>
        <w:rPr>
          <w:rFonts w:ascii="Times New Roman"/>
          <w:b w:val="false"/>
          <w:i w:val="false"/>
          <w:color w:val="000000"/>
          <w:sz w:val="28"/>
        </w:rPr>
        <w:t>
      отсутствие документа, подтверждающего полномочие должностного лица, подписавшего обеспечение заявки, не является основанием для признания такого потенциального поставщика не соответствующим требованиям конкурсной документации;</w:t>
      </w:r>
    </w:p>
    <w:p>
      <w:pPr>
        <w:spacing w:after="0"/>
        <w:ind w:left="0"/>
        <w:jc w:val="both"/>
      </w:pPr>
      <w:r>
        <w:rPr>
          <w:rFonts w:ascii="Times New Roman"/>
          <w:b w:val="false"/>
          <w:i w:val="false"/>
          <w:color w:val="000000"/>
          <w:sz w:val="28"/>
        </w:rPr>
        <w:t xml:space="preserve">
      непредставление технической спецификации; </w:t>
      </w:r>
    </w:p>
    <w:p>
      <w:pPr>
        <w:spacing w:after="0"/>
        <w:ind w:left="0"/>
        <w:jc w:val="both"/>
      </w:pPr>
      <w:r>
        <w:rPr>
          <w:rFonts w:ascii="Times New Roman"/>
          <w:b w:val="false"/>
          <w:i w:val="false"/>
          <w:color w:val="000000"/>
          <w:sz w:val="28"/>
        </w:rPr>
        <w:t xml:space="preserve">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 </w:t>
      </w:r>
    </w:p>
    <w:p>
      <w:pPr>
        <w:spacing w:after="0"/>
        <w:ind w:left="0"/>
        <w:jc w:val="both"/>
      </w:pP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передаваемым потенциальным поставщиком субподрядчикам (соисполнителям)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Типовой конкурсной документации (в случае привлечения потенциальным поставщиком субподрядчиков (соисполнителей); </w:t>
      </w:r>
    </w:p>
    <w:p>
      <w:pPr>
        <w:spacing w:after="0"/>
        <w:ind w:left="0"/>
        <w:jc w:val="both"/>
      </w:pPr>
      <w:r>
        <w:rPr>
          <w:rFonts w:ascii="Times New Roman"/>
          <w:b w:val="false"/>
          <w:i w:val="false"/>
          <w:color w:val="000000"/>
          <w:sz w:val="28"/>
        </w:rPr>
        <w:t xml:space="preserve">
      передача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 в случае представления сведений о субподрядчиках; </w:t>
      </w:r>
    </w:p>
    <w:p>
      <w:pPr>
        <w:spacing w:after="0"/>
        <w:ind w:left="0"/>
        <w:jc w:val="both"/>
      </w:pPr>
      <w:r>
        <w:rPr>
          <w:rFonts w:ascii="Times New Roman"/>
          <w:b w:val="false"/>
          <w:i w:val="false"/>
          <w:color w:val="000000"/>
          <w:sz w:val="28"/>
        </w:rPr>
        <w:t xml:space="preserve">
      непредставление обеспечения заявки на участие в конкурсе в соответствии с требованиями конкурсной документации; </w:t>
      </w:r>
    </w:p>
    <w:bookmarkStart w:name="z536" w:id="171"/>
    <w:p>
      <w:pPr>
        <w:spacing w:after="0"/>
        <w:ind w:left="0"/>
        <w:jc w:val="both"/>
      </w:pPr>
      <w:r>
        <w:rPr>
          <w:rFonts w:ascii="Times New Roman"/>
          <w:b w:val="false"/>
          <w:i w:val="false"/>
          <w:color w:val="000000"/>
          <w:sz w:val="28"/>
        </w:rPr>
        <w:t xml:space="preserve">
      3) нарушил требования </w:t>
      </w:r>
      <w:r>
        <w:rPr>
          <w:rFonts w:ascii="Times New Roman"/>
          <w:b w:val="false"/>
          <w:i w:val="false"/>
          <w:color w:val="000000"/>
          <w:sz w:val="28"/>
        </w:rPr>
        <w:t>статьи 6</w:t>
      </w:r>
      <w:r>
        <w:rPr>
          <w:rFonts w:ascii="Times New Roman"/>
          <w:b w:val="false"/>
          <w:i w:val="false"/>
          <w:color w:val="000000"/>
          <w:sz w:val="28"/>
        </w:rPr>
        <w:t xml:space="preserve"> Закона либо привлекаемый им субподрядчик (соисполнитель) нарушил требования подпунктов 5), 5-1), 6) и 7) </w:t>
      </w:r>
      <w:r>
        <w:rPr>
          <w:rFonts w:ascii="Times New Roman"/>
          <w:b w:val="false"/>
          <w:i w:val="false"/>
          <w:color w:val="000000"/>
          <w:sz w:val="28"/>
        </w:rPr>
        <w:t>пункта 1</w:t>
      </w:r>
      <w:r>
        <w:rPr>
          <w:rFonts w:ascii="Times New Roman"/>
          <w:b w:val="false"/>
          <w:i w:val="false"/>
          <w:color w:val="000000"/>
          <w:sz w:val="28"/>
        </w:rPr>
        <w:t xml:space="preserve"> статьи 6 Закона.</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87-1 в соответствии  с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с изменениями, внесенными постановлениями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 от 19.12.2012 </w:t>
      </w:r>
      <w:r>
        <w:rPr>
          <w:rFonts w:ascii="Times New Roman"/>
          <w:b w:val="false"/>
          <w:i w:val="false"/>
          <w:color w:val="ff0000"/>
          <w:sz w:val="28"/>
        </w:rPr>
        <w:t>№ 1618</w:t>
      </w:r>
      <w:r>
        <w:rPr>
          <w:rFonts w:ascii="Times New Roman"/>
          <w:b w:val="false"/>
          <w:i w:val="false"/>
          <w:color w:val="ff0000"/>
          <w:sz w:val="28"/>
        </w:rPr>
        <w:t xml:space="preserve"> (вводится в действие со дня первого официального опубликования); от 20.12.2013 </w:t>
      </w:r>
      <w:r>
        <w:rPr>
          <w:rFonts w:ascii="Times New Roman"/>
          <w:b w:val="false"/>
          <w:i w:val="false"/>
          <w:color w:val="ff0000"/>
          <w:sz w:val="28"/>
        </w:rPr>
        <w:t>№ 1363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37" w:id="172"/>
    <w:p>
      <w:pPr>
        <w:spacing w:after="0"/>
        <w:ind w:left="0"/>
        <w:jc w:val="both"/>
      </w:pPr>
      <w:r>
        <w:rPr>
          <w:rFonts w:ascii="Times New Roman"/>
          <w:b w:val="false"/>
          <w:i w:val="false"/>
          <w:color w:val="000000"/>
          <w:sz w:val="28"/>
        </w:rPr>
        <w:t xml:space="preserve">
       87-2. Потенциальный поставщик, являющийся физическим лицом, осуществляющий предпринимательскую деятельность не допускается к участию в конкурсе (признан участником конкурса), если: </w:t>
      </w:r>
    </w:p>
    <w:bookmarkEnd w:id="172"/>
    <w:bookmarkStart w:name="z538" w:id="173"/>
    <w:p>
      <w:pPr>
        <w:spacing w:after="0"/>
        <w:ind w:left="0"/>
        <w:jc w:val="both"/>
      </w:pPr>
      <w:r>
        <w:rPr>
          <w:rFonts w:ascii="Times New Roman"/>
          <w:b w:val="false"/>
          <w:i w:val="false"/>
          <w:color w:val="000000"/>
          <w:sz w:val="28"/>
        </w:rPr>
        <w:t xml:space="preserve">
      1) он и (или) его субподрядчик либо соисполнитель определены не соответствующими квалификационным требованиям по следующим основаниям: </w:t>
      </w:r>
    </w:p>
    <w:bookmarkEnd w:id="173"/>
    <w:p>
      <w:pPr>
        <w:spacing w:after="0"/>
        <w:ind w:left="0"/>
        <w:jc w:val="both"/>
      </w:pPr>
      <w:r>
        <w:rPr>
          <w:rFonts w:ascii="Times New Roman"/>
          <w:b w:val="false"/>
          <w:i w:val="false"/>
          <w:color w:val="000000"/>
          <w:sz w:val="28"/>
        </w:rPr>
        <w:t xml:space="preserve">
      непредставление нотариально засвидетельствованной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w:t>
      </w:r>
    </w:p>
    <w:p>
      <w:pPr>
        <w:spacing w:after="0"/>
        <w:ind w:left="0"/>
        <w:jc w:val="both"/>
      </w:pPr>
      <w:r>
        <w:rPr>
          <w:rFonts w:ascii="Times New Roman"/>
          <w:b w:val="false"/>
          <w:i w:val="false"/>
          <w:color w:val="000000"/>
          <w:sz w:val="28"/>
        </w:rPr>
        <w:t xml:space="preserve">
      непредставление нотариально засвидетельствованной копии удостоверения личности (паспорта); </w:t>
      </w:r>
    </w:p>
    <w:p>
      <w:pPr>
        <w:spacing w:after="0"/>
        <w:ind w:left="0"/>
        <w:jc w:val="both"/>
      </w:pPr>
      <w:r>
        <w:rPr>
          <w:rFonts w:ascii="Times New Roman"/>
          <w:b w:val="false"/>
          <w:i w:val="false"/>
          <w:color w:val="000000"/>
          <w:sz w:val="28"/>
        </w:rPr>
        <w:t>
      непредставление нотариально засвидетельствованной копии лицензии либо лицензии в виде бумажной копии электронного документа и (или) патентов, свидетельств, сертификатов, разрешений,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p>
      <w:pPr>
        <w:spacing w:after="0"/>
        <w:ind w:left="0"/>
        <w:jc w:val="both"/>
      </w:pPr>
      <w:r>
        <w:rPr>
          <w:rFonts w:ascii="Times New Roman"/>
          <w:b w:val="false"/>
          <w:i w:val="false"/>
          <w:color w:val="000000"/>
          <w:sz w:val="28"/>
        </w:rPr>
        <w:t>
      отсутствие сведений в государственной информационной системе при представлении лицензии в виде бумажной копии электронного документа;</w:t>
      </w:r>
    </w:p>
    <w:p>
      <w:pPr>
        <w:spacing w:after="0"/>
        <w:ind w:left="0"/>
        <w:jc w:val="both"/>
      </w:pPr>
      <w:r>
        <w:rPr>
          <w:rFonts w:ascii="Times New Roman"/>
          <w:b w:val="false"/>
          <w:i w:val="false"/>
          <w:color w:val="000000"/>
          <w:sz w:val="28"/>
        </w:rPr>
        <w:t xml:space="preserve">
      непредставление оригинала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w:t>
      </w:r>
      <w:r>
        <w:rPr>
          <w:rFonts w:ascii="Times New Roman"/>
          <w:b w:val="false"/>
          <w:i w:val="false"/>
          <w:color w:val="000000"/>
          <w:sz w:val="28"/>
        </w:rPr>
        <w:t>Типовому плану счетов</w:t>
      </w:r>
      <w:r>
        <w:rPr>
          <w:rFonts w:ascii="Times New Roman"/>
          <w:b w:val="false"/>
          <w:i w:val="false"/>
          <w:color w:val="000000"/>
          <w:sz w:val="28"/>
        </w:rPr>
        <w:t xml:space="preserve">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w:t>
      </w:r>
      <w:r>
        <w:rPr>
          <w:rFonts w:ascii="Times New Roman"/>
          <w:b w:val="false"/>
          <w:i w:val="false"/>
          <w:color w:val="000000"/>
          <w:sz w:val="28"/>
        </w:rPr>
        <w:t>приложению 10</w:t>
      </w:r>
      <w:r>
        <w:rPr>
          <w:rFonts w:ascii="Times New Roman"/>
          <w:b w:val="false"/>
          <w:i w:val="false"/>
          <w:color w:val="000000"/>
          <w:sz w:val="28"/>
        </w:rPr>
        <w:t xml:space="preserve"> к Типовой конкурсной документации (в случае если потенциальный поставщик является клиентом нескольких банков второго уровня или филиалов, а так же иностранного банка, непредставление таких справок от каждого из таких банков), выданной не ранее одного месяца, предшествующего дате вскрытия конвертов; </w:t>
      </w:r>
    </w:p>
    <w:p>
      <w:pPr>
        <w:spacing w:after="0"/>
        <w:ind w:left="0"/>
        <w:jc w:val="both"/>
      </w:pPr>
      <w:r>
        <w:rPr>
          <w:rFonts w:ascii="Times New Roman"/>
          <w:b w:val="false"/>
          <w:i w:val="false"/>
          <w:color w:val="000000"/>
          <w:sz w:val="28"/>
        </w:rPr>
        <w:t xml:space="preserve">
      наличие в оригинале справки банка или филиала банка с подписью и печатью просроченной задолженности по всем видам обязательств потенциального поставщика длящейся более трех месяцев, предшествующей дате выдачи данной справки; </w:t>
      </w:r>
    </w:p>
    <w:p>
      <w:pPr>
        <w:spacing w:after="0"/>
        <w:ind w:left="0"/>
        <w:jc w:val="both"/>
      </w:pPr>
      <w:r>
        <w:rPr>
          <w:rFonts w:ascii="Times New Roman"/>
          <w:b w:val="false"/>
          <w:i w:val="false"/>
          <w:color w:val="000000"/>
          <w:sz w:val="28"/>
        </w:rPr>
        <w:t xml:space="preserve">
      непредставление оригинала справки </w:t>
      </w:r>
      <w:r>
        <w:rPr>
          <w:rFonts w:ascii="Times New Roman"/>
          <w:b w:val="false"/>
          <w:i w:val="false"/>
          <w:color w:val="000000"/>
          <w:sz w:val="28"/>
        </w:rPr>
        <w:t>установленной</w:t>
      </w:r>
      <w:r>
        <w:rPr>
          <w:rFonts w:ascii="Times New Roman"/>
          <w:b w:val="false"/>
          <w:i w:val="false"/>
          <w:color w:val="000000"/>
          <w:sz w:val="28"/>
        </w:rPr>
        <w:t xml:space="preserve"> формы соответствующего налогового органа об отсутствии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более чем за три месяца (за исключением случаев, когда срок уплаты отсрочен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либо о наличии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менее одного тенге, выданной не ранее одного месяца, предшествующего дате вскрытия конвертов с конкурсными заявками;</w:t>
      </w:r>
    </w:p>
    <w:p>
      <w:pPr>
        <w:spacing w:after="0"/>
        <w:ind w:left="0"/>
        <w:jc w:val="both"/>
      </w:pPr>
      <w:r>
        <w:rPr>
          <w:rFonts w:ascii="Times New Roman"/>
          <w:b w:val="false"/>
          <w:i w:val="false"/>
          <w:color w:val="000000"/>
          <w:sz w:val="28"/>
        </w:rPr>
        <w:t xml:space="preserve">
      наличие в справке соответствующего налогового органа сведений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более чем за три месяца;</w:t>
      </w:r>
    </w:p>
    <w:p>
      <w:pPr>
        <w:spacing w:after="0"/>
        <w:ind w:left="0"/>
        <w:jc w:val="both"/>
      </w:pPr>
      <w:r>
        <w:rPr>
          <w:rFonts w:ascii="Times New Roman"/>
          <w:b w:val="false"/>
          <w:i w:val="false"/>
          <w:color w:val="000000"/>
          <w:sz w:val="28"/>
        </w:rPr>
        <w:t xml:space="preserve">
      непредставление сведений о квалификации согласно </w:t>
      </w:r>
      <w:r>
        <w:rPr>
          <w:rFonts w:ascii="Times New Roman"/>
          <w:b w:val="false"/>
          <w:i w:val="false"/>
          <w:color w:val="000000"/>
          <w:sz w:val="28"/>
        </w:rPr>
        <w:t>приложениям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Типовой конкурсной документации; </w:t>
      </w:r>
    </w:p>
    <w:p>
      <w:pPr>
        <w:spacing w:after="0"/>
        <w:ind w:left="0"/>
        <w:jc w:val="both"/>
      </w:pPr>
      <w:r>
        <w:rPr>
          <w:rFonts w:ascii="Times New Roman"/>
          <w:b w:val="false"/>
          <w:i w:val="false"/>
          <w:color w:val="000000"/>
          <w:sz w:val="28"/>
        </w:rPr>
        <w:t xml:space="preserve">
      несоответствие потенциального поставщика специальным квалификационным требованиям, указанным в конкурсной документации; </w:t>
      </w:r>
    </w:p>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p>
      <w:pPr>
        <w:spacing w:after="0"/>
        <w:ind w:left="0"/>
        <w:jc w:val="both"/>
      </w:pPr>
      <w:r>
        <w:rPr>
          <w:rFonts w:ascii="Times New Roman"/>
          <w:b w:val="false"/>
          <w:i w:val="false"/>
          <w:color w:val="000000"/>
          <w:sz w:val="28"/>
        </w:rPr>
        <w:t>
      отсутствие в сведениях о квалификации информации о номерах телефонов потенциального поставщика, даты поставки товаров, выполнения работ, оказания услуг не является основанием для отклонения заявки. При этом, конкурсная комиссия не применяет к такому потенциальному поставщику условное уменьшение конкурсного ценового предложения по опыту работы;</w:t>
      </w:r>
    </w:p>
    <w:p>
      <w:pPr>
        <w:spacing w:after="0"/>
        <w:ind w:left="0"/>
        <w:jc w:val="both"/>
      </w:pPr>
      <w:r>
        <w:rPr>
          <w:rFonts w:ascii="Times New Roman"/>
          <w:b w:val="false"/>
          <w:i w:val="false"/>
          <w:color w:val="000000"/>
          <w:sz w:val="28"/>
        </w:rPr>
        <w:t>
      он подлежит процедуре банкротства либо ликвидации;</w:t>
      </w:r>
    </w:p>
    <w:bookmarkStart w:name="z539" w:id="174"/>
    <w:p>
      <w:pPr>
        <w:spacing w:after="0"/>
        <w:ind w:left="0"/>
        <w:jc w:val="both"/>
      </w:pPr>
      <w:r>
        <w:rPr>
          <w:rFonts w:ascii="Times New Roman"/>
          <w:b w:val="false"/>
          <w:i w:val="false"/>
          <w:color w:val="000000"/>
          <w:sz w:val="28"/>
        </w:rPr>
        <w:t xml:space="preserve">
      2) если его заявка на участие в конкурсе определена не соответствующей требованиям конкурсной документации по следующим основаниям: </w:t>
      </w:r>
    </w:p>
    <w:bookmarkEnd w:id="174"/>
    <w:p>
      <w:pPr>
        <w:spacing w:after="0"/>
        <w:ind w:left="0"/>
        <w:jc w:val="both"/>
      </w:pPr>
      <w:r>
        <w:rPr>
          <w:rFonts w:ascii="Times New Roman"/>
          <w:b w:val="false"/>
          <w:i w:val="false"/>
          <w:color w:val="000000"/>
          <w:sz w:val="28"/>
        </w:rPr>
        <w:t xml:space="preserve">
      непредставление заявки на участие в конкурсе согласно </w:t>
      </w:r>
      <w:r>
        <w:rPr>
          <w:rFonts w:ascii="Times New Roman"/>
          <w:b w:val="false"/>
          <w:i w:val="false"/>
          <w:color w:val="000000"/>
          <w:sz w:val="28"/>
        </w:rPr>
        <w:t>приложению 5</w:t>
      </w:r>
      <w:r>
        <w:rPr>
          <w:rFonts w:ascii="Times New Roman"/>
          <w:b w:val="false"/>
          <w:i w:val="false"/>
          <w:color w:val="000000"/>
          <w:sz w:val="28"/>
        </w:rPr>
        <w:t xml:space="preserve"> к Типовой конкурсной документации; </w:t>
      </w:r>
    </w:p>
    <w:p>
      <w:pPr>
        <w:spacing w:after="0"/>
        <w:ind w:left="0"/>
        <w:jc w:val="both"/>
      </w:pPr>
      <w:r>
        <w:rPr>
          <w:rFonts w:ascii="Times New Roman"/>
          <w:b w:val="false"/>
          <w:i w:val="false"/>
          <w:color w:val="000000"/>
          <w:sz w:val="28"/>
        </w:rPr>
        <w:t xml:space="preserve">
      непредставление технической спецификации; </w:t>
      </w:r>
    </w:p>
    <w:p>
      <w:pPr>
        <w:spacing w:after="0"/>
        <w:ind w:left="0"/>
        <w:jc w:val="both"/>
      </w:pPr>
      <w:r>
        <w:rPr>
          <w:rFonts w:ascii="Times New Roman"/>
          <w:b w:val="false"/>
          <w:i w:val="false"/>
          <w:color w:val="000000"/>
          <w:sz w:val="28"/>
        </w:rPr>
        <w:t xml:space="preserve">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 </w:t>
      </w:r>
    </w:p>
    <w:p>
      <w:pPr>
        <w:spacing w:after="0"/>
        <w:ind w:left="0"/>
        <w:jc w:val="both"/>
      </w:pP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передаваемым потенциальным поставщиком субподрядчикам (соисполнителям)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Типовой конкурсной документации (в случае привлечения потенциальным поставщиком субподрядчиков (соисполнителей); </w:t>
      </w:r>
    </w:p>
    <w:p>
      <w:pPr>
        <w:spacing w:after="0"/>
        <w:ind w:left="0"/>
        <w:jc w:val="both"/>
      </w:pPr>
      <w:r>
        <w:rPr>
          <w:rFonts w:ascii="Times New Roman"/>
          <w:b w:val="false"/>
          <w:i w:val="false"/>
          <w:color w:val="000000"/>
          <w:sz w:val="28"/>
        </w:rPr>
        <w:t xml:space="preserve">
      передача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 в случае представления сведений о субподрядчиках; </w:t>
      </w:r>
    </w:p>
    <w:p>
      <w:pPr>
        <w:spacing w:after="0"/>
        <w:ind w:left="0"/>
        <w:jc w:val="both"/>
      </w:pPr>
      <w:r>
        <w:rPr>
          <w:rFonts w:ascii="Times New Roman"/>
          <w:b w:val="false"/>
          <w:i w:val="false"/>
          <w:color w:val="000000"/>
          <w:sz w:val="28"/>
        </w:rPr>
        <w:t xml:space="preserve">
      непредставление обеспечения заявки на участие в конкурсе в соответствии с требованиями конкурсной документации; </w:t>
      </w:r>
    </w:p>
    <w:bookmarkStart w:name="z540" w:id="175"/>
    <w:p>
      <w:pPr>
        <w:spacing w:after="0"/>
        <w:ind w:left="0"/>
        <w:jc w:val="both"/>
      </w:pPr>
      <w:r>
        <w:rPr>
          <w:rFonts w:ascii="Times New Roman"/>
          <w:b w:val="false"/>
          <w:i w:val="false"/>
          <w:color w:val="000000"/>
          <w:sz w:val="28"/>
        </w:rPr>
        <w:t xml:space="preserve">
      3) нарушил требования </w:t>
      </w:r>
      <w:r>
        <w:rPr>
          <w:rFonts w:ascii="Times New Roman"/>
          <w:b w:val="false"/>
          <w:i w:val="false"/>
          <w:color w:val="000000"/>
          <w:sz w:val="28"/>
        </w:rPr>
        <w:t>статьи 6</w:t>
      </w:r>
      <w:r>
        <w:rPr>
          <w:rFonts w:ascii="Times New Roman"/>
          <w:b w:val="false"/>
          <w:i w:val="false"/>
          <w:color w:val="000000"/>
          <w:sz w:val="28"/>
        </w:rPr>
        <w:t xml:space="preserve"> Закона либо привлекаемый им субподрядчик (соисполнитель) нарушил требования подпунктов 5), 5-1), 6) и 7) </w:t>
      </w:r>
      <w:r>
        <w:rPr>
          <w:rFonts w:ascii="Times New Roman"/>
          <w:b w:val="false"/>
          <w:i w:val="false"/>
          <w:color w:val="000000"/>
          <w:sz w:val="28"/>
        </w:rPr>
        <w:t>пункта 1</w:t>
      </w:r>
      <w:r>
        <w:rPr>
          <w:rFonts w:ascii="Times New Roman"/>
          <w:b w:val="false"/>
          <w:i w:val="false"/>
          <w:color w:val="000000"/>
          <w:sz w:val="28"/>
        </w:rPr>
        <w:t xml:space="preserve"> статьи 6 Закона.</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87-2 в соответствии  с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с изменениями, внесенными постановлениями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 от 19.12.2012 </w:t>
      </w:r>
      <w:r>
        <w:rPr>
          <w:rFonts w:ascii="Times New Roman"/>
          <w:b w:val="false"/>
          <w:i w:val="false"/>
          <w:color w:val="ff0000"/>
          <w:sz w:val="28"/>
        </w:rPr>
        <w:t>№ 1618</w:t>
      </w:r>
      <w:r>
        <w:rPr>
          <w:rFonts w:ascii="Times New Roman"/>
          <w:b w:val="false"/>
          <w:i w:val="false"/>
          <w:color w:val="ff0000"/>
          <w:sz w:val="28"/>
        </w:rPr>
        <w:t xml:space="preserve"> (вводится в действие со дня первого официального опубликования); от 20.12.2013 </w:t>
      </w:r>
      <w:r>
        <w:rPr>
          <w:rFonts w:ascii="Times New Roman"/>
          <w:b w:val="false"/>
          <w:i w:val="false"/>
          <w:color w:val="ff0000"/>
          <w:sz w:val="28"/>
        </w:rPr>
        <w:t>№ 1363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75" w:id="176"/>
    <w:p>
      <w:pPr>
        <w:spacing w:after="0"/>
        <w:ind w:left="0"/>
        <w:jc w:val="both"/>
      </w:pPr>
      <w:r>
        <w:rPr>
          <w:rFonts w:ascii="Times New Roman"/>
          <w:b w:val="false"/>
          <w:i w:val="false"/>
          <w:color w:val="000000"/>
          <w:sz w:val="28"/>
        </w:rPr>
        <w:t xml:space="preserve">
       88. Эксперт либо экспертная комиссия в сроки, установленные председателем, но не позднее срока рассмотрения заявок на участие в конкурсе: </w:t>
      </w:r>
    </w:p>
    <w:bookmarkEnd w:id="176"/>
    <w:p>
      <w:pPr>
        <w:spacing w:after="0"/>
        <w:ind w:left="0"/>
        <w:jc w:val="both"/>
      </w:pPr>
      <w:r>
        <w:rPr>
          <w:rFonts w:ascii="Times New Roman"/>
          <w:b w:val="false"/>
          <w:i w:val="false"/>
          <w:color w:val="000000"/>
          <w:sz w:val="28"/>
        </w:rPr>
        <w:t xml:space="preserve">
      1) рассматривает и изучает в пределах своей компетенции на предмет полноты и надлежащего оформления документов, представленных потенциальными поставщиками для подтверждения соответствия предлагаемых ими товаров, работ, услуг требованиям конкурсной документации; </w:t>
      </w:r>
    </w:p>
    <w:p>
      <w:pPr>
        <w:spacing w:after="0"/>
        <w:ind w:left="0"/>
        <w:jc w:val="both"/>
      </w:pPr>
      <w:r>
        <w:rPr>
          <w:rFonts w:ascii="Times New Roman"/>
          <w:b w:val="false"/>
          <w:i w:val="false"/>
          <w:color w:val="000000"/>
          <w:sz w:val="28"/>
        </w:rPr>
        <w:t xml:space="preserve">
      2) оформляет и подписывает экспертное заключение о соответствии либо несоответствии предлагаемых потенциальными поставщиками товаров, работ, услуг технической спецификации, являющейся неотъемлемой частью конкурсной документации; </w:t>
      </w:r>
    </w:p>
    <w:p>
      <w:pPr>
        <w:spacing w:after="0"/>
        <w:ind w:left="0"/>
        <w:jc w:val="both"/>
      </w:pPr>
      <w:r>
        <w:rPr>
          <w:rFonts w:ascii="Times New Roman"/>
          <w:b w:val="false"/>
          <w:i w:val="false"/>
          <w:color w:val="000000"/>
          <w:sz w:val="28"/>
        </w:rPr>
        <w:t xml:space="preserve">
      3) представляет надлежащим образом оформленное экспертное заключение, а также передает документы потенциальных поставщиков секретарю конкурсной комиссии. </w:t>
      </w:r>
    </w:p>
    <w:bookmarkStart w:name="z176" w:id="177"/>
    <w:p>
      <w:pPr>
        <w:spacing w:after="0"/>
        <w:ind w:left="0"/>
        <w:jc w:val="both"/>
      </w:pPr>
      <w:r>
        <w:rPr>
          <w:rFonts w:ascii="Times New Roman"/>
          <w:b w:val="false"/>
          <w:i w:val="false"/>
          <w:color w:val="000000"/>
          <w:sz w:val="28"/>
        </w:rPr>
        <w:t xml:space="preserve">
      89. Заключение эксперта (экспертной комиссии) подписывается и полистно парафируется всеми экспертами, за исключением случаев, когда эксперт выражает особое мнение. </w:t>
      </w:r>
    </w:p>
    <w:bookmarkEnd w:id="177"/>
    <w:bookmarkStart w:name="z177" w:id="178"/>
    <w:p>
      <w:pPr>
        <w:spacing w:after="0"/>
        <w:ind w:left="0"/>
        <w:jc w:val="both"/>
      </w:pPr>
      <w:r>
        <w:rPr>
          <w:rFonts w:ascii="Times New Roman"/>
          <w:b w:val="false"/>
          <w:i w:val="false"/>
          <w:color w:val="000000"/>
          <w:sz w:val="28"/>
        </w:rPr>
        <w:t xml:space="preserve">
      90. После получения заключения эксперта (экспертной комиссии) секретарь конкурсной комиссии: </w:t>
      </w:r>
    </w:p>
    <w:bookmarkEnd w:id="178"/>
    <w:p>
      <w:pPr>
        <w:spacing w:after="0"/>
        <w:ind w:left="0"/>
        <w:jc w:val="both"/>
      </w:pPr>
      <w:r>
        <w:rPr>
          <w:rFonts w:ascii="Times New Roman"/>
          <w:b w:val="false"/>
          <w:i w:val="false"/>
          <w:color w:val="000000"/>
          <w:sz w:val="28"/>
        </w:rPr>
        <w:t xml:space="preserve">
      1) уведомляет об этом председателя, а в случае его отсутствия заместителя председателя конкурсной комиссии, и согласовывает с ним дату и время проведения заседания конкурсной комиссии для подведения итогов рассмотрения заявок на участие в конкурсе; </w:t>
      </w:r>
    </w:p>
    <w:p>
      <w:pPr>
        <w:spacing w:after="0"/>
        <w:ind w:left="0"/>
        <w:jc w:val="both"/>
      </w:pPr>
      <w:r>
        <w:rPr>
          <w:rFonts w:ascii="Times New Roman"/>
          <w:b w:val="false"/>
          <w:i w:val="false"/>
          <w:color w:val="000000"/>
          <w:sz w:val="28"/>
        </w:rPr>
        <w:t xml:space="preserve">
      2) уведомляет членов конкурсной комиссии, а также эксперта (экспертную комиссию) о назначенных дне и времени проведения заседания конкурсной комиссии. </w:t>
      </w:r>
    </w:p>
    <w:bookmarkStart w:name="z178" w:id="179"/>
    <w:p>
      <w:pPr>
        <w:spacing w:after="0"/>
        <w:ind w:left="0"/>
        <w:jc w:val="both"/>
      </w:pPr>
      <w:r>
        <w:rPr>
          <w:rFonts w:ascii="Times New Roman"/>
          <w:b w:val="false"/>
          <w:i w:val="false"/>
          <w:color w:val="000000"/>
          <w:sz w:val="28"/>
        </w:rPr>
        <w:t xml:space="preserve">
      91. На указанном заседании конкурсной комиссии: </w:t>
      </w:r>
    </w:p>
    <w:bookmarkEnd w:id="179"/>
    <w:p>
      <w:pPr>
        <w:spacing w:after="0"/>
        <w:ind w:left="0"/>
        <w:jc w:val="both"/>
      </w:pPr>
      <w:r>
        <w:rPr>
          <w:rFonts w:ascii="Times New Roman"/>
          <w:b w:val="false"/>
          <w:i w:val="false"/>
          <w:color w:val="000000"/>
          <w:sz w:val="28"/>
        </w:rPr>
        <w:t xml:space="preserve">
      1) секретарь конкурсной комиссии обеспечивает членов конкурсной комиссии копией экспертного заключения эксперта (экспертной комиссии); </w:t>
      </w:r>
    </w:p>
    <w:p>
      <w:pPr>
        <w:spacing w:after="0"/>
        <w:ind w:left="0"/>
        <w:jc w:val="both"/>
      </w:pPr>
      <w:r>
        <w:rPr>
          <w:rFonts w:ascii="Times New Roman"/>
          <w:b w:val="false"/>
          <w:i w:val="false"/>
          <w:color w:val="000000"/>
          <w:sz w:val="28"/>
        </w:rPr>
        <w:t xml:space="preserve">
      2) эксперт либо руководитель экспертной комиссии оглашает экспертное заключение с обоснованными выводами, в том числе имеющееся особое мнение эксперта экспертной комиссии (если таковые имеются), при необходимости разъясняет членам конкурсной комиссии выводы экспертного заключения; </w:t>
      </w:r>
    </w:p>
    <w:p>
      <w:pPr>
        <w:spacing w:after="0"/>
        <w:ind w:left="0"/>
        <w:jc w:val="both"/>
      </w:pPr>
      <w:r>
        <w:rPr>
          <w:rFonts w:ascii="Times New Roman"/>
          <w:b w:val="false"/>
          <w:i w:val="false"/>
          <w:color w:val="000000"/>
          <w:sz w:val="28"/>
        </w:rPr>
        <w:t xml:space="preserve">
      3) конкурсная комиссия рассчитывает процентное значение критериев, предусмотренных в конкурсной документации в соответствии с  </w:t>
      </w:r>
      <w:r>
        <w:rPr>
          <w:rFonts w:ascii="Times New Roman"/>
          <w:b w:val="false"/>
          <w:i w:val="false"/>
          <w:color w:val="000000"/>
          <w:sz w:val="28"/>
        </w:rPr>
        <w:t xml:space="preserve">пунктом 4 </w:t>
      </w:r>
      <w:r>
        <w:rPr>
          <w:rFonts w:ascii="Times New Roman"/>
          <w:b w:val="false"/>
          <w:i w:val="false"/>
          <w:color w:val="000000"/>
          <w:sz w:val="28"/>
        </w:rPr>
        <w:t xml:space="preserve">статьи 17 Закона и настоящими Правилами, применительно к каждому потенциальному поставщику, представившему заявку на участие в конкурсе; </w:t>
      </w:r>
    </w:p>
    <w:p>
      <w:pPr>
        <w:spacing w:after="0"/>
        <w:ind w:left="0"/>
        <w:jc w:val="both"/>
      </w:pPr>
      <w:r>
        <w:rPr>
          <w:rFonts w:ascii="Times New Roman"/>
          <w:b w:val="false"/>
          <w:i w:val="false"/>
          <w:color w:val="000000"/>
          <w:sz w:val="28"/>
        </w:rPr>
        <w:t xml:space="preserve">
      4) конкурсная комиссия подводит итоги рассмотрения заявок на участие в конкурсе с учетом заключения эксперта (экспертной комиссии); </w:t>
      </w:r>
    </w:p>
    <w:p>
      <w:pPr>
        <w:spacing w:after="0"/>
        <w:ind w:left="0"/>
        <w:jc w:val="both"/>
      </w:pPr>
      <w:r>
        <w:rPr>
          <w:rFonts w:ascii="Times New Roman"/>
          <w:b w:val="false"/>
          <w:i w:val="false"/>
          <w:color w:val="000000"/>
          <w:sz w:val="28"/>
        </w:rPr>
        <w:t xml:space="preserve">
      5) оформляет протокол о допуске к участию в конкурсе. </w:t>
      </w:r>
    </w:p>
    <w:bookmarkStart w:name="z179" w:id="180"/>
    <w:p>
      <w:pPr>
        <w:spacing w:after="0"/>
        <w:ind w:left="0"/>
        <w:jc w:val="both"/>
      </w:pPr>
      <w:r>
        <w:rPr>
          <w:rFonts w:ascii="Times New Roman"/>
          <w:b w:val="false"/>
          <w:i w:val="false"/>
          <w:color w:val="000000"/>
          <w:sz w:val="28"/>
        </w:rPr>
        <w:t xml:space="preserve">
      92. Заявка на участие в конкурсе признается отвечающей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 </w:t>
      </w:r>
    </w:p>
    <w:bookmarkEnd w:id="180"/>
    <w:bookmarkStart w:name="z180" w:id="181"/>
    <w:p>
      <w:pPr>
        <w:spacing w:after="0"/>
        <w:ind w:left="0"/>
        <w:jc w:val="both"/>
      </w:pPr>
      <w:r>
        <w:rPr>
          <w:rFonts w:ascii="Times New Roman"/>
          <w:b w:val="false"/>
          <w:i w:val="false"/>
          <w:color w:val="000000"/>
          <w:sz w:val="28"/>
        </w:rPr>
        <w:t xml:space="preserve">
      93. Допускается несоответствие технической спецификации потенциального поставщика технической спецификации, указанной в конкурсной документации,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 </w:t>
      </w:r>
    </w:p>
    <w:bookmarkEnd w:id="181"/>
    <w:bookmarkStart w:name="z181" w:id="182"/>
    <w:p>
      <w:pPr>
        <w:spacing w:after="0"/>
        <w:ind w:left="0"/>
        <w:jc w:val="both"/>
      </w:pPr>
      <w:r>
        <w:rPr>
          <w:rFonts w:ascii="Times New Roman"/>
          <w:b w:val="false"/>
          <w:i w:val="false"/>
          <w:color w:val="000000"/>
          <w:sz w:val="28"/>
        </w:rPr>
        <w:t xml:space="preserve">
      94.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182"/>
    <w:bookmarkStart w:name="z182" w:id="183"/>
    <w:p>
      <w:pPr>
        <w:spacing w:after="0"/>
        <w:ind w:left="0"/>
        <w:jc w:val="both"/>
      </w:pPr>
      <w:r>
        <w:rPr>
          <w:rFonts w:ascii="Times New Roman"/>
          <w:b w:val="false"/>
          <w:i w:val="false"/>
          <w:color w:val="000000"/>
          <w:sz w:val="28"/>
        </w:rPr>
        <w:t xml:space="preserve">
      95. Конкурсная комиссия при оценке и сопоставлении всех представленных конкурсных заявок учитывает критерии, перечисленные в </w:t>
      </w:r>
      <w:r>
        <w:rPr>
          <w:rFonts w:ascii="Times New Roman"/>
          <w:b w:val="false"/>
          <w:i w:val="false"/>
          <w:color w:val="000000"/>
          <w:sz w:val="28"/>
        </w:rPr>
        <w:t>пункте 4</w:t>
      </w:r>
      <w:r>
        <w:rPr>
          <w:rFonts w:ascii="Times New Roman"/>
          <w:b w:val="false"/>
          <w:i w:val="false"/>
          <w:color w:val="000000"/>
          <w:sz w:val="28"/>
        </w:rPr>
        <w:t xml:space="preserve"> статьи 17 Закона, оговоренные в конкурсной документации и применяет их в равном размере ко всем конкурсным заявкам, за исключением случаев, когда на участие в конкурсе представлена одна конкурсная заявка.</w:t>
      </w:r>
    </w:p>
    <w:bookmarkEnd w:id="183"/>
    <w:p>
      <w:pPr>
        <w:spacing w:after="0"/>
        <w:ind w:left="0"/>
        <w:jc w:val="both"/>
      </w:pPr>
      <w:r>
        <w:rPr>
          <w:rFonts w:ascii="Times New Roman"/>
          <w:b w:val="false"/>
          <w:i w:val="false"/>
          <w:color w:val="000000"/>
          <w:sz w:val="28"/>
        </w:rPr>
        <w:t xml:space="preserve">
      В случае непредставления документов потенциальным поставщиком, подтверждающих критерии, влияющих на конкурсное ценовое предложение, то конкурсная комиссия не применяет к такому потенциальному поставщику условное уменьшение конкурсного ценового предложения. Условия, предложенные потенциальным поставщиком для применения условного уменьшения конкурсного ценового предложения должны быть включены в договор о государственных закупках.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с изменениями, внесенными постановлениями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83" w:id="184"/>
    <w:p>
      <w:pPr>
        <w:spacing w:after="0"/>
        <w:ind w:left="0"/>
        <w:jc w:val="both"/>
      </w:pPr>
      <w:r>
        <w:rPr>
          <w:rFonts w:ascii="Times New Roman"/>
          <w:b w:val="false"/>
          <w:i w:val="false"/>
          <w:color w:val="000000"/>
          <w:sz w:val="28"/>
        </w:rPr>
        <w:t xml:space="preserve">
       96. При рассмотрении вопроса наличия опыта работы потенциального поставщика, участвующего в конкурсе по государственным закупкам товаров, работ, услуг, конкурсная комиссия рассматривает опыт работы только на рынке поставки товаров, выполнения работ и оказания услуг, приобретаемых на данном конкурсе. При этом конкурсная комиссия условно уменьшает цену конкурсной заявки на половину процента (0,5 %) за каждый год наличия у потенциального поставщика опыта работы на рынке закупаемых товаров, работ, услуг, начиная с одного года, но не более пяти процентов. В случае наличия опыта работы до одного года или его отсутствия такой процент не устанавливается. Суммарное процентное влияние на условную цену конкурсной заявки данного критерия не должно превышать пять процентов. </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с изменениями, внесенными постановлениями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02.04.2010 </w:t>
      </w:r>
      <w:r>
        <w:rPr>
          <w:rFonts w:ascii="Times New Roman"/>
          <w:b w:val="false"/>
          <w:i w:val="false"/>
          <w:color w:val="ff0000"/>
          <w:sz w:val="28"/>
        </w:rPr>
        <w:t>№ 280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184" w:id="185"/>
    <w:p>
      <w:pPr>
        <w:spacing w:after="0"/>
        <w:ind w:left="0"/>
        <w:jc w:val="both"/>
      </w:pPr>
      <w:r>
        <w:rPr>
          <w:rFonts w:ascii="Times New Roman"/>
          <w:b w:val="false"/>
          <w:i w:val="false"/>
          <w:color w:val="000000"/>
          <w:sz w:val="28"/>
        </w:rPr>
        <w:t>
       97. Конкурсная комиссия определяет конкурсную заявку с самой минимальной стоимостью эксплуатационных расходов, технического обслуживания и ремонта закупаемых товаров, и условно уменьшает цену такой конкурсной заявки на два процента. Суммарное процентное влияние на условную цену конкурсной заявки данного критерия не должно превышать два процента.</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в редакции постановления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85" w:id="186"/>
    <w:p>
      <w:pPr>
        <w:spacing w:after="0"/>
        <w:ind w:left="0"/>
        <w:jc w:val="both"/>
      </w:pPr>
      <w:r>
        <w:rPr>
          <w:rFonts w:ascii="Times New Roman"/>
          <w:b w:val="false"/>
          <w:i w:val="false"/>
          <w:color w:val="000000"/>
          <w:sz w:val="28"/>
        </w:rPr>
        <w:t xml:space="preserve">
       98. Исключен постановлением Правительства РК от 04.05.2012 </w:t>
      </w:r>
      <w:r>
        <w:rPr>
          <w:rFonts w:ascii="Times New Roman"/>
          <w:b w:val="false"/>
          <w:i w:val="false"/>
          <w:color w:val="000000"/>
          <w:sz w:val="28"/>
        </w:rPr>
        <w:t>№ 573</w:t>
      </w:r>
      <w:r>
        <w:rPr>
          <w:rFonts w:ascii="Times New Roman"/>
          <w:b w:val="false"/>
          <w:i w:val="false"/>
          <w:color w:val="000000"/>
          <w:sz w:val="28"/>
        </w:rPr>
        <w:t xml:space="preserve"> (вводится в действие со дня первого официального опубликования).</w:t>
      </w:r>
    </w:p>
    <w:bookmarkEnd w:id="186"/>
    <w:bookmarkStart w:name="z186" w:id="187"/>
    <w:p>
      <w:pPr>
        <w:spacing w:after="0"/>
        <w:ind w:left="0"/>
        <w:jc w:val="both"/>
      </w:pPr>
      <w:r>
        <w:rPr>
          <w:rFonts w:ascii="Times New Roman"/>
          <w:b w:val="false"/>
          <w:i w:val="false"/>
          <w:color w:val="000000"/>
          <w:sz w:val="28"/>
        </w:rPr>
        <w:t>
      99. При наличии документа, подтверждающего проведение добровольной сертификации предлагаемых товаров в соответствии с законодательством Республики Казахстан о техническом регулировании, конкурсная комиссия условно уменьшает цену такой конкурсной заявки на два процента.</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в редакции постановления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7" w:id="188"/>
    <w:p>
      <w:pPr>
        <w:spacing w:after="0"/>
        <w:ind w:left="0"/>
        <w:jc w:val="both"/>
      </w:pPr>
      <w:r>
        <w:rPr>
          <w:rFonts w:ascii="Times New Roman"/>
          <w:b w:val="false"/>
          <w:i w:val="false"/>
          <w:color w:val="000000"/>
          <w:sz w:val="28"/>
        </w:rPr>
        <w:t>
       100. При наличии документа, подтверждающего сертификацию системы менеджмента качества в соответствии с требованиями национальных стандартов по закупаемым товарам, работам, услугам, конкурсная комиссия условно уменьшает цену такой конкурсной заявки на три процента.</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в редакции постановления Правительства РК от 23.07.2013 </w:t>
      </w:r>
      <w:r>
        <w:rPr>
          <w:rFonts w:ascii="Times New Roman"/>
          <w:b w:val="false"/>
          <w:i w:val="false"/>
          <w:color w:val="ff0000"/>
          <w:sz w:val="28"/>
        </w:rPr>
        <w:t>№ 735</w:t>
      </w:r>
      <w:r>
        <w:rPr>
          <w:rFonts w:ascii="Times New Roman"/>
          <w:b w:val="false"/>
          <w:i w:val="false"/>
          <w:color w:val="ff0000"/>
          <w:sz w:val="28"/>
        </w:rPr>
        <w:t>.</w:t>
      </w:r>
      <w:r>
        <w:br/>
      </w:r>
      <w:r>
        <w:rPr>
          <w:rFonts w:ascii="Times New Roman"/>
          <w:b w:val="false"/>
          <w:i w:val="false"/>
          <w:color w:val="000000"/>
          <w:sz w:val="28"/>
        </w:rPr>
        <w:t>
</w:t>
      </w:r>
    </w:p>
    <w:bookmarkStart w:name="z551" w:id="189"/>
    <w:p>
      <w:pPr>
        <w:spacing w:after="0"/>
        <w:ind w:left="0"/>
        <w:jc w:val="both"/>
      </w:pPr>
      <w:r>
        <w:rPr>
          <w:rFonts w:ascii="Times New Roman"/>
          <w:b w:val="false"/>
          <w:i w:val="false"/>
          <w:color w:val="000000"/>
          <w:sz w:val="28"/>
        </w:rPr>
        <w:t xml:space="preserve">
       100-1. При наличии документа, подтверждающего сертификацию системы менеджмента управления окружающей среды в соответствии с требованиями национальных стандартов и (или) подтверждающего соответствие стандарту экологически чистой продукции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техническом регулировании по закупаемым товарам, работам, услугам, конкурсная комиссия условно уменьшает цену такой конкурсной заявки на два процента.</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100-1 в соответствии с постановлением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 в редакции постановления Правительства РК от 23.07.2013 </w:t>
      </w:r>
      <w:r>
        <w:rPr>
          <w:rFonts w:ascii="Times New Roman"/>
          <w:b w:val="false"/>
          <w:i w:val="false"/>
          <w:color w:val="ff0000"/>
          <w:sz w:val="28"/>
        </w:rPr>
        <w:t>№ 735</w:t>
      </w:r>
      <w:r>
        <w:rPr>
          <w:rFonts w:ascii="Times New Roman"/>
          <w:b w:val="false"/>
          <w:i w:val="false"/>
          <w:color w:val="ff0000"/>
          <w:sz w:val="28"/>
        </w:rPr>
        <w:t>.</w:t>
      </w:r>
      <w:r>
        <w:br/>
      </w:r>
      <w:r>
        <w:rPr>
          <w:rFonts w:ascii="Times New Roman"/>
          <w:b w:val="false"/>
          <w:i w:val="false"/>
          <w:color w:val="000000"/>
          <w:sz w:val="28"/>
        </w:rPr>
        <w:t>
</w:t>
      </w:r>
    </w:p>
    <w:bookmarkStart w:name="z188" w:id="190"/>
    <w:p>
      <w:pPr>
        <w:spacing w:after="0"/>
        <w:ind w:left="0"/>
        <w:jc w:val="both"/>
      </w:pPr>
      <w:r>
        <w:rPr>
          <w:rFonts w:ascii="Times New Roman"/>
          <w:b w:val="false"/>
          <w:i w:val="false"/>
          <w:color w:val="000000"/>
          <w:sz w:val="28"/>
        </w:rPr>
        <w:t>
       101. Конкурсная комиссия при определении конкурсной заявки с наилучшими функциональными характеристиками предоставляемых товаров условно уменьшает цену такой конкурсной заявки на половину процента (0,5 %).</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в редакции постановления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52" w:id="191"/>
    <w:p>
      <w:pPr>
        <w:spacing w:after="0"/>
        <w:ind w:left="0"/>
        <w:jc w:val="both"/>
      </w:pPr>
      <w:r>
        <w:rPr>
          <w:rFonts w:ascii="Times New Roman"/>
          <w:b w:val="false"/>
          <w:i w:val="false"/>
          <w:color w:val="000000"/>
          <w:sz w:val="28"/>
        </w:rPr>
        <w:t>
       101-1. Конкурсная комиссия при определении конкурсной заявки с наилучшими техническими характеристиками предоставляемых товаров, условно уменьшает цену такой конкурсной заявки на половину процента (0,5 %).</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101-1 в соответствии с постановлением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89" w:id="192"/>
    <w:p>
      <w:pPr>
        <w:spacing w:after="0"/>
        <w:ind w:left="0"/>
        <w:jc w:val="both"/>
      </w:pPr>
      <w:r>
        <w:rPr>
          <w:rFonts w:ascii="Times New Roman"/>
          <w:b w:val="false"/>
          <w:i w:val="false"/>
          <w:color w:val="000000"/>
          <w:sz w:val="28"/>
        </w:rPr>
        <w:t>
       102. Конкурсная комиссия при определении конкурсной заявки с наилучшими качественными характеристиками предоставляемых товаров, условно уменьшает цену такой конкурсной заявки на три процента.</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в редакции постановления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41" w:id="193"/>
    <w:p>
      <w:pPr>
        <w:spacing w:after="0"/>
        <w:ind w:left="0"/>
        <w:jc w:val="both"/>
      </w:pPr>
      <w:r>
        <w:rPr>
          <w:rFonts w:ascii="Times New Roman"/>
          <w:b w:val="false"/>
          <w:i w:val="false"/>
          <w:color w:val="000000"/>
          <w:sz w:val="28"/>
        </w:rPr>
        <w:t xml:space="preserve">
       102-1.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193"/>
    <w:bookmarkStart w:name="z190" w:id="194"/>
    <w:p>
      <w:pPr>
        <w:spacing w:after="0"/>
        <w:ind w:left="0"/>
        <w:jc w:val="both"/>
      </w:pPr>
      <w:r>
        <w:rPr>
          <w:rFonts w:ascii="Times New Roman"/>
          <w:b w:val="false"/>
          <w:i w:val="false"/>
          <w:color w:val="000000"/>
          <w:sz w:val="28"/>
        </w:rPr>
        <w:t>
      103. Критерий за наличие статуса отечественного товаропроизводителя применяется к конкурсной заявке на участие в конкурсе потенциального поставщика, принимающего участие в государственных закупках, осуществляемых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в редакции постановления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3" w:id="195"/>
    <w:p>
      <w:pPr>
        <w:spacing w:after="0"/>
        <w:ind w:left="0"/>
        <w:jc w:val="both"/>
      </w:pPr>
      <w:r>
        <w:rPr>
          <w:rFonts w:ascii="Times New Roman"/>
          <w:b w:val="false"/>
          <w:i w:val="false"/>
          <w:color w:val="000000"/>
          <w:sz w:val="28"/>
        </w:rPr>
        <w:t xml:space="preserve">
      104. Исключен постановлением Правительства РК от 31.12.2008 </w:t>
      </w:r>
      <w:r>
        <w:rPr>
          <w:rFonts w:ascii="Times New Roman"/>
          <w:b w:val="false"/>
          <w:i w:val="false"/>
          <w:color w:val="000000"/>
          <w:sz w:val="28"/>
        </w:rPr>
        <w:t>N 1356</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 xml:space="preserve">п.3 </w:t>
      </w:r>
      <w:r>
        <w:rPr>
          <w:rFonts w:ascii="Times New Roman"/>
          <w:b w:val="false"/>
          <w:i w:val="false"/>
          <w:color w:val="000000"/>
          <w:sz w:val="28"/>
        </w:rPr>
        <w:t xml:space="preserve">). </w:t>
      </w:r>
    </w:p>
    <w:bookmarkEnd w:id="195"/>
    <w:bookmarkStart w:name="z194" w:id="196"/>
    <w:p>
      <w:pPr>
        <w:spacing w:after="0"/>
        <w:ind w:left="0"/>
        <w:jc w:val="both"/>
      </w:pPr>
      <w:r>
        <w:rPr>
          <w:rFonts w:ascii="Times New Roman"/>
          <w:b w:val="false"/>
          <w:i w:val="false"/>
          <w:color w:val="000000"/>
          <w:sz w:val="28"/>
        </w:rPr>
        <w:t xml:space="preserve">
      105. Секретарь конкурсной комиссии в течение одного рабочего дня со дня подписания протокола о допуске к участию в конкурсе обеспечивает направление копии указанного протокола всем потенциальным поставщикам, представившим заявки на участие в конкурсе в установленный конкурсной документацией срок посредством: </w:t>
      </w:r>
    </w:p>
    <w:bookmarkEnd w:id="196"/>
    <w:p>
      <w:pPr>
        <w:spacing w:after="0"/>
        <w:ind w:left="0"/>
        <w:jc w:val="both"/>
      </w:pPr>
      <w:r>
        <w:rPr>
          <w:rFonts w:ascii="Times New Roman"/>
          <w:b w:val="false"/>
          <w:i w:val="false"/>
          <w:color w:val="000000"/>
          <w:sz w:val="28"/>
        </w:rPr>
        <w:t xml:space="preserve">
      1) представления либо направления копии протокола о допуске к участию в конкурсе в адрес потенциальных поставщиков, сведения о которых внесены в журнал регистрации заявок на участие в конкурсе; </w:t>
      </w:r>
    </w:p>
    <w:p>
      <w:pPr>
        <w:spacing w:after="0"/>
        <w:ind w:left="0"/>
        <w:jc w:val="both"/>
      </w:pPr>
      <w:r>
        <w:rPr>
          <w:rFonts w:ascii="Times New Roman"/>
          <w:b w:val="false"/>
          <w:i w:val="false"/>
          <w:color w:val="000000"/>
          <w:sz w:val="28"/>
        </w:rPr>
        <w:t xml:space="preserve">
      2) размещения текста подписанного протокола на интернет-ресурсе заказчика.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p>
    <w:bookmarkStart w:name="z195" w:id="197"/>
    <w:p>
      <w:pPr>
        <w:spacing w:after="0"/>
        <w:ind w:left="0"/>
        <w:jc w:val="left"/>
      </w:pPr>
      <w:r>
        <w:rPr>
          <w:rFonts w:ascii="Times New Roman"/>
          <w:b/>
          <w:i w:val="false"/>
          <w:color w:val="000000"/>
        </w:rPr>
        <w:t xml:space="preserve">  Оценка и сопоставление конкурсных ценовых предложений (конкурс) </w:t>
      </w:r>
    </w:p>
    <w:bookmarkEnd w:id="197"/>
    <w:bookmarkStart w:name="z196" w:id="198"/>
    <w:p>
      <w:pPr>
        <w:spacing w:after="0"/>
        <w:ind w:left="0"/>
        <w:jc w:val="both"/>
      </w:pPr>
      <w:r>
        <w:rPr>
          <w:rFonts w:ascii="Times New Roman"/>
          <w:b w:val="false"/>
          <w:i w:val="false"/>
          <w:color w:val="000000"/>
          <w:sz w:val="28"/>
        </w:rPr>
        <w:t xml:space="preserve">
      106. Потенциальный поставщик, допущенный к участию в конкурсе (участник конкурса) должен не позднее срока, указанного в протоколе о допуске к участию в конкурсе предоставить организатору государственных закупок конверт с конкурсным ценовым предложением. </w:t>
      </w:r>
    </w:p>
    <w:bookmarkEnd w:id="198"/>
    <w:bookmarkStart w:name="z197" w:id="199"/>
    <w:p>
      <w:pPr>
        <w:spacing w:after="0"/>
        <w:ind w:left="0"/>
        <w:jc w:val="both"/>
      </w:pPr>
      <w:r>
        <w:rPr>
          <w:rFonts w:ascii="Times New Roman"/>
          <w:b w:val="false"/>
          <w:i w:val="false"/>
          <w:color w:val="000000"/>
          <w:sz w:val="28"/>
        </w:rPr>
        <w:t xml:space="preserve">
      107. В установленный протоколом о допуске к участию в конкурсе день, время и месте, конкурсная комиссия проводит заседание по оценке и сопоставлению конкурсных ценовых предложений участников конкурса. </w:t>
      </w:r>
    </w:p>
    <w:bookmarkEnd w:id="199"/>
    <w:bookmarkStart w:name="z198" w:id="200"/>
    <w:p>
      <w:pPr>
        <w:spacing w:after="0"/>
        <w:ind w:left="0"/>
        <w:jc w:val="both"/>
      </w:pPr>
      <w:r>
        <w:rPr>
          <w:rFonts w:ascii="Times New Roman"/>
          <w:b w:val="false"/>
          <w:i w:val="false"/>
          <w:color w:val="000000"/>
          <w:sz w:val="28"/>
        </w:rPr>
        <w:t xml:space="preserve">
      108. В течение срока, установленного протоколом о допуске к участию в конкурсе секретарь конкурсной комиссии: </w:t>
      </w:r>
    </w:p>
    <w:bookmarkEnd w:id="200"/>
    <w:p>
      <w:pPr>
        <w:spacing w:after="0"/>
        <w:ind w:left="0"/>
        <w:jc w:val="both"/>
      </w:pPr>
      <w:r>
        <w:rPr>
          <w:rFonts w:ascii="Times New Roman"/>
          <w:b w:val="false"/>
          <w:i w:val="false"/>
          <w:color w:val="000000"/>
          <w:sz w:val="28"/>
        </w:rPr>
        <w:t xml:space="preserve">
      1) удостоверяется в наличии документального подтверждения полномочий представителей участников конкурса для представления конвертов с конкурсными ценовыми предложениями и участия в заседании конкурсной комиссии; </w:t>
      </w:r>
    </w:p>
    <w:p>
      <w:pPr>
        <w:spacing w:after="0"/>
        <w:ind w:left="0"/>
        <w:jc w:val="both"/>
      </w:pPr>
      <w:r>
        <w:rPr>
          <w:rFonts w:ascii="Times New Roman"/>
          <w:b w:val="false"/>
          <w:i w:val="false"/>
          <w:color w:val="000000"/>
          <w:sz w:val="28"/>
        </w:rPr>
        <w:t xml:space="preserve">
      2) вносит в журнал регистрации конкурсных ценовых предложений сведения об участниках конкурса либо их уполномоченных представителях. </w:t>
      </w:r>
    </w:p>
    <w:bookmarkStart w:name="z199" w:id="201"/>
    <w:p>
      <w:pPr>
        <w:spacing w:after="0"/>
        <w:ind w:left="0"/>
        <w:jc w:val="both"/>
      </w:pPr>
      <w:r>
        <w:rPr>
          <w:rFonts w:ascii="Times New Roman"/>
          <w:b w:val="false"/>
          <w:i w:val="false"/>
          <w:color w:val="000000"/>
          <w:sz w:val="28"/>
        </w:rPr>
        <w:t xml:space="preserve">
      109. Конверты с конкурсными ценовыми предложениями, представленные по истечении времени, установленного в протоколе о допуске к участию в конкурсе, не принимаются к оценке и сопоставлению. </w:t>
      </w:r>
    </w:p>
    <w:bookmarkEnd w:id="201"/>
    <w:bookmarkStart w:name="z200" w:id="202"/>
    <w:p>
      <w:pPr>
        <w:spacing w:after="0"/>
        <w:ind w:left="0"/>
        <w:jc w:val="both"/>
      </w:pPr>
      <w:r>
        <w:rPr>
          <w:rFonts w:ascii="Times New Roman"/>
          <w:b w:val="false"/>
          <w:i w:val="false"/>
          <w:color w:val="000000"/>
          <w:sz w:val="28"/>
        </w:rPr>
        <w:t xml:space="preserve">
      110. Секретарь конкурсной комиссии указывает список участников конкурса, которым было отказано в регистрации с изложением причины такого отказа в журнале регистрации конкурсных ценовых предложений. </w:t>
      </w:r>
    </w:p>
    <w:bookmarkEnd w:id="202"/>
    <w:bookmarkStart w:name="z201" w:id="203"/>
    <w:p>
      <w:pPr>
        <w:spacing w:after="0"/>
        <w:ind w:left="0"/>
        <w:jc w:val="both"/>
      </w:pPr>
      <w:r>
        <w:rPr>
          <w:rFonts w:ascii="Times New Roman"/>
          <w:b w:val="false"/>
          <w:i w:val="false"/>
          <w:color w:val="000000"/>
          <w:sz w:val="28"/>
        </w:rPr>
        <w:t xml:space="preserve">
      111. На заседании конкурсной комиссии: </w:t>
      </w:r>
    </w:p>
    <w:bookmarkEnd w:id="203"/>
    <w:p>
      <w:pPr>
        <w:spacing w:after="0"/>
        <w:ind w:left="0"/>
        <w:jc w:val="both"/>
      </w:pPr>
      <w:r>
        <w:rPr>
          <w:rFonts w:ascii="Times New Roman"/>
          <w:b w:val="false"/>
          <w:i w:val="false"/>
          <w:color w:val="000000"/>
          <w:sz w:val="28"/>
        </w:rPr>
        <w:t xml:space="preserve">
      1) председатель конкурсной комиссии либо лицо, определенное председателем из числа членов конкурсной комиссии: </w:t>
      </w:r>
    </w:p>
    <w:p>
      <w:pPr>
        <w:spacing w:after="0"/>
        <w:ind w:left="0"/>
        <w:jc w:val="both"/>
      </w:pPr>
      <w:r>
        <w:rPr>
          <w:rFonts w:ascii="Times New Roman"/>
          <w:b w:val="false"/>
          <w:i w:val="false"/>
          <w:color w:val="000000"/>
          <w:sz w:val="28"/>
        </w:rPr>
        <w:t xml:space="preserve">
      вскрывает конверты с конкурсными ценовыми предложениями участников конкурса в хронологическом порядке их регистрации; </w:t>
      </w:r>
    </w:p>
    <w:p>
      <w:pPr>
        <w:spacing w:after="0"/>
        <w:ind w:left="0"/>
        <w:jc w:val="both"/>
      </w:pPr>
      <w:r>
        <w:rPr>
          <w:rFonts w:ascii="Times New Roman"/>
          <w:b w:val="false"/>
          <w:i w:val="false"/>
          <w:color w:val="000000"/>
          <w:sz w:val="28"/>
        </w:rPr>
        <w:t xml:space="preserve">
      оглашает в хронологическом порядке регистрации конкурсные ценовые предложения участников конкурса, представивших конкурсные ценовые предложения; </w:t>
      </w:r>
    </w:p>
    <w:p>
      <w:pPr>
        <w:spacing w:after="0"/>
        <w:ind w:left="0"/>
        <w:jc w:val="both"/>
      </w:pPr>
      <w:r>
        <w:rPr>
          <w:rFonts w:ascii="Times New Roman"/>
          <w:b w:val="false"/>
          <w:i w:val="false"/>
          <w:color w:val="000000"/>
          <w:sz w:val="28"/>
        </w:rPr>
        <w:t xml:space="preserve">
      передает секретарю конкурсной комиссии вскрытые конверты с конкурсными ценовыми предложениями; </w:t>
      </w:r>
    </w:p>
    <w:p>
      <w:pPr>
        <w:spacing w:after="0"/>
        <w:ind w:left="0"/>
        <w:jc w:val="both"/>
      </w:pPr>
      <w:r>
        <w:rPr>
          <w:rFonts w:ascii="Times New Roman"/>
          <w:b w:val="false"/>
          <w:i w:val="false"/>
          <w:color w:val="000000"/>
          <w:sz w:val="28"/>
        </w:rPr>
        <w:t xml:space="preserve">
      2) конкурсная комиссия: </w:t>
      </w:r>
    </w:p>
    <w:p>
      <w:pPr>
        <w:spacing w:after="0"/>
        <w:ind w:left="0"/>
        <w:jc w:val="both"/>
      </w:pPr>
      <w:r>
        <w:rPr>
          <w:rFonts w:ascii="Times New Roman"/>
          <w:b w:val="false"/>
          <w:i w:val="false"/>
          <w:color w:val="000000"/>
          <w:sz w:val="28"/>
        </w:rPr>
        <w:t xml:space="preserve">
      отклоняет конкурсные ценовые предложения участников конкурса, превышающие сумму, выделенную для осуществления данных государственных закупок товаров, работ, услуг способом конкурса; </w:t>
      </w:r>
    </w:p>
    <w:p>
      <w:pPr>
        <w:spacing w:after="0"/>
        <w:ind w:left="0"/>
        <w:jc w:val="both"/>
      </w:pPr>
      <w:r>
        <w:rPr>
          <w:rFonts w:ascii="Times New Roman"/>
          <w:b w:val="false"/>
          <w:i w:val="false"/>
          <w:color w:val="000000"/>
          <w:sz w:val="28"/>
        </w:rPr>
        <w:t xml:space="preserve">
      в случаях, установленных настоящими Правилами, определяет демпинговую цену и отклоняет конкурсное ценовое предложение участника конкурса, являющееся демпинговой; </w:t>
      </w:r>
    </w:p>
    <w:p>
      <w:pPr>
        <w:spacing w:after="0"/>
        <w:ind w:left="0"/>
        <w:jc w:val="both"/>
      </w:pPr>
      <w:r>
        <w:rPr>
          <w:rFonts w:ascii="Times New Roman"/>
          <w:b w:val="false"/>
          <w:i w:val="false"/>
          <w:color w:val="000000"/>
          <w:sz w:val="28"/>
        </w:rPr>
        <w:t xml:space="preserve">
      в случае, если после отклонения конкурсных ценовых предложений по основаниям, указанным в настоящем подпункте, в конкурсе участвуют два и более конкурсных ценовых предложений участников конкурса, определяет условные цены участников конкурса посредством применения в отношении неотклоненных конкурсных ценовых предложений участников конкурса процентного значения критериев, указанных в протоколе о допуске к участию в конкурсе; </w:t>
      </w:r>
    </w:p>
    <w:p>
      <w:pPr>
        <w:spacing w:after="0"/>
        <w:ind w:left="0"/>
        <w:jc w:val="both"/>
      </w:pPr>
      <w:r>
        <w:rPr>
          <w:rFonts w:ascii="Times New Roman"/>
          <w:b w:val="false"/>
          <w:i w:val="false"/>
          <w:color w:val="000000"/>
          <w:sz w:val="28"/>
        </w:rPr>
        <w:t xml:space="preserve">
      сопоставляет условные цены участников конкурса и определяет среди них победителя конкурса на основе наименьшей условной цены; </w:t>
      </w:r>
    </w:p>
    <w:p>
      <w:pPr>
        <w:spacing w:after="0"/>
        <w:ind w:left="0"/>
        <w:jc w:val="both"/>
      </w:pPr>
      <w:r>
        <w:rPr>
          <w:rFonts w:ascii="Times New Roman"/>
          <w:b w:val="false"/>
          <w:i w:val="false"/>
          <w:color w:val="000000"/>
          <w:sz w:val="28"/>
        </w:rPr>
        <w:t>
      при равенстве условных цен конкурсных ценовых предложений потенциальных поставщиков, победителем признается потенциальный поставщик, имеющий больший опыт работы на рынке закупаемых товаров, работ, услуг, являющихся предметом конкурса.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с изменениями, внесенными постановлениями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2" w:id="204"/>
    <w:p>
      <w:pPr>
        <w:spacing w:after="0"/>
        <w:ind w:left="0"/>
        <w:jc w:val="both"/>
      </w:pPr>
      <w:r>
        <w:rPr>
          <w:rFonts w:ascii="Times New Roman"/>
          <w:b w:val="false"/>
          <w:i w:val="false"/>
          <w:color w:val="000000"/>
          <w:sz w:val="28"/>
        </w:rPr>
        <w:t xml:space="preserve">
       112. По результатам заседания конкурсной комиссии по оценке и сопоставлению конкурсных ценовых предложений участников конкурса: </w:t>
      </w:r>
    </w:p>
    <w:bookmarkEnd w:id="204"/>
    <w:p>
      <w:pPr>
        <w:spacing w:after="0"/>
        <w:ind w:left="0"/>
        <w:jc w:val="both"/>
      </w:pPr>
      <w:r>
        <w:rPr>
          <w:rFonts w:ascii="Times New Roman"/>
          <w:b w:val="false"/>
          <w:i w:val="false"/>
          <w:color w:val="000000"/>
          <w:sz w:val="28"/>
        </w:rPr>
        <w:t xml:space="preserve">
      1) председатель, а в случае его отсутствия заместитель председателя конкурсной комиссии в день проведения оценки и сопоставления конкурсных ценовых предложений: </w:t>
      </w:r>
    </w:p>
    <w:p>
      <w:pPr>
        <w:spacing w:after="0"/>
        <w:ind w:left="0"/>
        <w:jc w:val="both"/>
      </w:pPr>
      <w:r>
        <w:rPr>
          <w:rFonts w:ascii="Times New Roman"/>
          <w:b w:val="false"/>
          <w:i w:val="false"/>
          <w:color w:val="000000"/>
          <w:sz w:val="28"/>
        </w:rPr>
        <w:t xml:space="preserve">
      оглашает лицам, присутствующим на заседании конкурсной комиссии результаты проведенных государственных закупок товаров, работ, услуг способом конкурса и объявляет присутствующим победителя конкурса; </w:t>
      </w:r>
    </w:p>
    <w:p>
      <w:pPr>
        <w:spacing w:after="0"/>
        <w:ind w:left="0"/>
        <w:jc w:val="both"/>
      </w:pPr>
      <w:r>
        <w:rPr>
          <w:rFonts w:ascii="Times New Roman"/>
          <w:b w:val="false"/>
          <w:i w:val="false"/>
          <w:color w:val="000000"/>
          <w:sz w:val="28"/>
        </w:rPr>
        <w:t xml:space="preserve">
      выдает победителю конкурса письменное уведомление, подписанное председателем конкурсной комиссии либо лицом, исполняющим его обязанности; </w:t>
      </w:r>
    </w:p>
    <w:p>
      <w:pPr>
        <w:spacing w:after="0"/>
        <w:ind w:left="0"/>
        <w:jc w:val="both"/>
      </w:pPr>
      <w:r>
        <w:rPr>
          <w:rFonts w:ascii="Times New Roman"/>
          <w:b w:val="false"/>
          <w:i w:val="false"/>
          <w:color w:val="000000"/>
          <w:sz w:val="28"/>
        </w:rPr>
        <w:t xml:space="preserve">
      информирует участников конкурса либо их уполномоченных представителей о дате, времени и месте предоставления копии протокола об итогах проведенных государственных закупок товаров, работ, услуг способом конкурса; </w:t>
      </w:r>
    </w:p>
    <w:p>
      <w:pPr>
        <w:spacing w:after="0"/>
        <w:ind w:left="0"/>
        <w:jc w:val="both"/>
      </w:pPr>
      <w:r>
        <w:rPr>
          <w:rFonts w:ascii="Times New Roman"/>
          <w:b w:val="false"/>
          <w:i w:val="false"/>
          <w:color w:val="000000"/>
          <w:sz w:val="28"/>
        </w:rPr>
        <w:t xml:space="preserve">
      2) секретарь конкурсной комиссии: </w:t>
      </w:r>
    </w:p>
    <w:p>
      <w:pPr>
        <w:spacing w:after="0"/>
        <w:ind w:left="0"/>
        <w:jc w:val="both"/>
      </w:pPr>
      <w:r>
        <w:rPr>
          <w:rFonts w:ascii="Times New Roman"/>
          <w:b w:val="false"/>
          <w:i w:val="false"/>
          <w:color w:val="000000"/>
          <w:sz w:val="28"/>
        </w:rPr>
        <w:t xml:space="preserve">
      не позднее двух рабочих дней со дня проведения заседания конкурсной комиссии по оценке и сопоставлению конкурсных ценовых предложений участников конкурса составляет проект протокола об итогах государственных закупок товаров, работ, услуг способом конкурса согласно </w:t>
      </w:r>
      <w:r>
        <w:rPr>
          <w:rFonts w:ascii="Times New Roman"/>
          <w:b w:val="false"/>
          <w:i w:val="false"/>
          <w:color w:val="000000"/>
          <w:sz w:val="28"/>
        </w:rPr>
        <w:t xml:space="preserve">приложению 10 </w:t>
      </w:r>
      <w:r>
        <w:rPr>
          <w:rFonts w:ascii="Times New Roman"/>
          <w:b w:val="false"/>
          <w:i w:val="false"/>
          <w:color w:val="000000"/>
          <w:sz w:val="28"/>
        </w:rPr>
        <w:t xml:space="preserve">к настоящим Правилам и обеспечивает его подписание и полистное парафирование всеми присутствовавшими на заседании членами конкурсной комиссии, а также секретарем конкурсной комиссии; </w:t>
      </w:r>
    </w:p>
    <w:p>
      <w:pPr>
        <w:spacing w:after="0"/>
        <w:ind w:left="0"/>
        <w:jc w:val="both"/>
      </w:pPr>
      <w:r>
        <w:rPr>
          <w:rFonts w:ascii="Times New Roman"/>
          <w:b w:val="false"/>
          <w:i w:val="false"/>
          <w:color w:val="000000"/>
          <w:sz w:val="28"/>
        </w:rPr>
        <w:t xml:space="preserve">
      по требованию любого потенциального поставщика, сведения о котором внесены в журнал регистрации заявок на участие в конкурсе, представившего заявку на участие в конкурсе, в течение одного рабочего дня со дня получения такого письменного запроса направляет либо предоставляет уполномоченным представителям таких потенциальных поставщиков на безвозмездной основе копию протокола об итогах проведенных государственных закупок товаров, работ, услуг способом конкурса; </w:t>
      </w:r>
    </w:p>
    <w:p>
      <w:pPr>
        <w:spacing w:after="0"/>
        <w:ind w:left="0"/>
        <w:jc w:val="both"/>
      </w:pPr>
      <w:r>
        <w:rPr>
          <w:rFonts w:ascii="Times New Roman"/>
          <w:b w:val="false"/>
          <w:i w:val="false"/>
          <w:color w:val="000000"/>
          <w:sz w:val="28"/>
        </w:rPr>
        <w:t xml:space="preserve">
      в течение двух рабочих дней со дня подписания протокола об итогах проведенных государственных закупок товаров, работ, услуг способом конкурса обеспечивает представление заказчику копии указанного протокола. </w:t>
      </w:r>
    </w:p>
    <w:bookmarkStart w:name="z203" w:id="205"/>
    <w:p>
      <w:pPr>
        <w:spacing w:after="0"/>
        <w:ind w:left="0"/>
        <w:jc w:val="both"/>
      </w:pPr>
      <w:r>
        <w:rPr>
          <w:rFonts w:ascii="Times New Roman"/>
          <w:b w:val="false"/>
          <w:i w:val="false"/>
          <w:color w:val="000000"/>
          <w:sz w:val="28"/>
        </w:rPr>
        <w:t xml:space="preserve">
      113. Организатор государственных закупок в течение двух рабочих дней со дня подписания протокола об итогах государственных закупок товаров, работ, услуг способом конкурса должен: </w:t>
      </w:r>
    </w:p>
    <w:bookmarkEnd w:id="205"/>
    <w:p>
      <w:pPr>
        <w:spacing w:after="0"/>
        <w:ind w:left="0"/>
        <w:jc w:val="both"/>
      </w:pPr>
      <w:r>
        <w:rPr>
          <w:rFonts w:ascii="Times New Roman"/>
          <w:b w:val="false"/>
          <w:i w:val="false"/>
          <w:color w:val="000000"/>
          <w:sz w:val="28"/>
        </w:rPr>
        <w:t>
      1) разместить текст протокола на интернет-ресурсе заказчика;</w:t>
      </w:r>
    </w:p>
    <w:p>
      <w:pPr>
        <w:spacing w:after="0"/>
        <w:ind w:left="0"/>
        <w:jc w:val="both"/>
      </w:pPr>
      <w:r>
        <w:rPr>
          <w:rFonts w:ascii="Times New Roman"/>
          <w:b w:val="false"/>
          <w:i w:val="false"/>
          <w:color w:val="000000"/>
          <w:sz w:val="28"/>
        </w:rPr>
        <w:t xml:space="preserve">
      2) исключен постановлением Правительства РК от 31.12.2008 </w:t>
      </w:r>
      <w:r>
        <w:rPr>
          <w:rFonts w:ascii="Times New Roman"/>
          <w:b w:val="false"/>
          <w:i w:val="false"/>
          <w:color w:val="000000"/>
          <w:sz w:val="28"/>
        </w:rPr>
        <w:t xml:space="preserve">N 1356 </w:t>
      </w:r>
      <w:r>
        <w:rPr>
          <w:rFonts w:ascii="Times New Roman"/>
          <w:b w:val="false"/>
          <w:i w:val="false"/>
          <w:color w:val="000000"/>
          <w:sz w:val="28"/>
        </w:rPr>
        <w:t xml:space="preserve">(вводится в действие с 01.01.2010); </w:t>
      </w:r>
    </w:p>
    <w:p>
      <w:pPr>
        <w:spacing w:after="0"/>
        <w:ind w:left="0"/>
        <w:jc w:val="both"/>
      </w:pPr>
      <w:r>
        <w:rPr>
          <w:rFonts w:ascii="Times New Roman"/>
          <w:b w:val="false"/>
          <w:i w:val="false"/>
          <w:color w:val="000000"/>
          <w:sz w:val="28"/>
        </w:rPr>
        <w:t xml:space="preserve">
      3) разместить на веб-портале государственных закупок информацию об итогах проведенных государственных закупок способом конкурса.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204" w:id="206"/>
    <w:p>
      <w:pPr>
        <w:spacing w:after="0"/>
        <w:ind w:left="0"/>
        <w:jc w:val="both"/>
      </w:pPr>
      <w:r>
        <w:rPr>
          <w:rFonts w:ascii="Times New Roman"/>
          <w:b w:val="false"/>
          <w:i w:val="false"/>
          <w:color w:val="000000"/>
          <w:sz w:val="28"/>
        </w:rPr>
        <w:t xml:space="preserve">
       114. Сведения, содержащиеся в протоколе об итогах государственных закупок способом конкурса и размещенные на интернет-ресурсе заказчика, должны быть доступны для ознакомления всем заинтересованным лицам без взимания платы. </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с изменениями, внесенными постановлением Правительства РК от 31.12.2008 </w:t>
      </w:r>
      <w:r>
        <w:rPr>
          <w:rFonts w:ascii="Times New Roman"/>
          <w:b w:val="false"/>
          <w:i w:val="false"/>
          <w:color w:val="ff0000"/>
          <w:sz w:val="28"/>
        </w:rPr>
        <w:t>N 1356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п.3</w:t>
      </w:r>
      <w:r>
        <w:rPr>
          <w:rFonts w:ascii="Times New Roman"/>
          <w:b w:val="false"/>
          <w:i w:val="false"/>
          <w:color w:val="ff0000"/>
          <w:sz w:val="28"/>
        </w:rPr>
        <w:t xml:space="preserve">). </w:t>
      </w:r>
      <w:r>
        <w:br/>
      </w:r>
      <w:r>
        <w:rPr>
          <w:rFonts w:ascii="Times New Roman"/>
          <w:b w:val="false"/>
          <w:i w:val="false"/>
          <w:color w:val="000000"/>
          <w:sz w:val="28"/>
        </w:rPr>
        <w:t>
</w:t>
      </w:r>
    </w:p>
    <w:bookmarkStart w:name="z205" w:id="207"/>
    <w:p>
      <w:pPr>
        <w:spacing w:after="0"/>
        <w:ind w:left="0"/>
        <w:jc w:val="left"/>
      </w:pPr>
      <w:r>
        <w:rPr>
          <w:rFonts w:ascii="Times New Roman"/>
          <w:b/>
          <w:i w:val="false"/>
          <w:color w:val="000000"/>
        </w:rPr>
        <w:t xml:space="preserve">  Порядок определения</w:t>
      </w:r>
      <w:r>
        <w:br/>
      </w:r>
      <w:r>
        <w:rPr>
          <w:rFonts w:ascii="Times New Roman"/>
          <w:b/>
          <w:i w:val="false"/>
          <w:color w:val="000000"/>
        </w:rPr>
        <w:t>демпинговой цены конкурсной заявки</w:t>
      </w:r>
    </w:p>
    <w:bookmarkEnd w:id="207"/>
    <w:bookmarkStart w:name="z206" w:id="208"/>
    <w:p>
      <w:pPr>
        <w:spacing w:after="0"/>
        <w:ind w:left="0"/>
        <w:jc w:val="both"/>
      </w:pPr>
      <w:r>
        <w:rPr>
          <w:rFonts w:ascii="Times New Roman"/>
          <w:b w:val="false"/>
          <w:i w:val="false"/>
          <w:color w:val="000000"/>
          <w:sz w:val="28"/>
        </w:rPr>
        <w:t xml:space="preserve">
      115. Цена конкурсной заявки потенциального поставщика на работы признается демпинговой в случае, если она ниже цены указанной в технико-экономическом обосновании (для изготовления проектно-сметной документации) и проектно-сметной документации, прошедшей государственную экспертизу в соответствии с законодательством Республики Казахстан об архитектурной, градостроительной и строительной деятельности и утвержденной в установленном порядке или ведомственную экспертизу, проведенную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автомобильных дорогах и утвержденной в установленном порядке, более чем на пять процентов.</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в редакции постановления Правительства РК от 21.06.2013 </w:t>
      </w:r>
      <w:r>
        <w:rPr>
          <w:rFonts w:ascii="Times New Roman"/>
          <w:b w:val="false"/>
          <w:i w:val="false"/>
          <w:color w:val="ff0000"/>
          <w:sz w:val="28"/>
        </w:rPr>
        <w:t>№ 641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07" w:id="209"/>
    <w:p>
      <w:pPr>
        <w:spacing w:after="0"/>
        <w:ind w:left="0"/>
        <w:jc w:val="both"/>
      </w:pPr>
      <w:r>
        <w:rPr>
          <w:rFonts w:ascii="Times New Roman"/>
          <w:b w:val="false"/>
          <w:i w:val="false"/>
          <w:color w:val="000000"/>
          <w:sz w:val="28"/>
        </w:rPr>
        <w:t xml:space="preserve">
       116. Цена конкурсной заявки потенциального поставщика на консультационные услуги признается демпинговой в случае, если она ниже более, чем на семьдесят процентов от среднеарифметической цены неотклоненных конкурсных ценовых предложений участников конкурса. </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p>
    <w:bookmarkStart w:name="z208" w:id="210"/>
    <w:p>
      <w:pPr>
        <w:spacing w:after="0"/>
        <w:ind w:left="0"/>
        <w:jc w:val="both"/>
      </w:pPr>
      <w:r>
        <w:rPr>
          <w:rFonts w:ascii="Times New Roman"/>
          <w:b w:val="false"/>
          <w:i w:val="false"/>
          <w:color w:val="000000"/>
          <w:sz w:val="28"/>
        </w:rPr>
        <w:t xml:space="preserve">
      117. Исключен постановлением Правительства РК от 02.04.2010 </w:t>
      </w:r>
      <w:r>
        <w:rPr>
          <w:rFonts w:ascii="Times New Roman"/>
          <w:b w:val="false"/>
          <w:i w:val="false"/>
          <w:color w:val="000000"/>
          <w:sz w:val="28"/>
        </w:rPr>
        <w:t>№ 280</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000000"/>
          <w:sz w:val="28"/>
        </w:rPr>
        <w:t>).</w:t>
      </w:r>
    </w:p>
    <w:bookmarkEnd w:id="210"/>
    <w:bookmarkStart w:name="z209" w:id="211"/>
    <w:p>
      <w:pPr>
        <w:spacing w:after="0"/>
        <w:ind w:left="0"/>
        <w:jc w:val="both"/>
      </w:pPr>
      <w:r>
        <w:rPr>
          <w:rFonts w:ascii="Times New Roman"/>
          <w:b w:val="false"/>
          <w:i w:val="false"/>
          <w:color w:val="000000"/>
          <w:sz w:val="28"/>
        </w:rPr>
        <w:t xml:space="preserve">
      118. При установлении конкурсной комиссией факта предложения потенциальными поставщиками демпинговых цен конкурсных заявок, представляемых для участия в конкурсе, в протокол об итогах конкурса конкурсная комиссия с целью указания причин отклонения конкурсных заявок включает следующую информацию: </w:t>
      </w:r>
    </w:p>
    <w:bookmarkEnd w:id="211"/>
    <w:p>
      <w:pPr>
        <w:spacing w:after="0"/>
        <w:ind w:left="0"/>
        <w:jc w:val="both"/>
      </w:pPr>
      <w:r>
        <w:rPr>
          <w:rFonts w:ascii="Times New Roman"/>
          <w:b w:val="false"/>
          <w:i w:val="false"/>
          <w:color w:val="000000"/>
          <w:sz w:val="28"/>
        </w:rPr>
        <w:t xml:space="preserve">
      1) порядок расчета среднеарифметической цены конкурсной заявки; </w:t>
      </w:r>
    </w:p>
    <w:p>
      <w:pPr>
        <w:spacing w:after="0"/>
        <w:ind w:left="0"/>
        <w:jc w:val="both"/>
      </w:pPr>
      <w:r>
        <w:rPr>
          <w:rFonts w:ascii="Times New Roman"/>
          <w:b w:val="false"/>
          <w:i w:val="false"/>
          <w:color w:val="000000"/>
          <w:sz w:val="28"/>
        </w:rPr>
        <w:t xml:space="preserve">
      2) среднеарифметическую цену конкурсной заявки; </w:t>
      </w:r>
    </w:p>
    <w:p>
      <w:pPr>
        <w:spacing w:after="0"/>
        <w:ind w:left="0"/>
        <w:jc w:val="both"/>
      </w:pPr>
      <w:r>
        <w:rPr>
          <w:rFonts w:ascii="Times New Roman"/>
          <w:b w:val="false"/>
          <w:i w:val="false"/>
          <w:color w:val="000000"/>
          <w:sz w:val="28"/>
        </w:rPr>
        <w:t xml:space="preserve">
      3) конкурсные заявки, цены которых определены демпинговыми. </w:t>
      </w:r>
    </w:p>
    <w:bookmarkStart w:name="z210" w:id="212"/>
    <w:p>
      <w:pPr>
        <w:spacing w:after="0"/>
        <w:ind w:left="0"/>
        <w:jc w:val="left"/>
      </w:pPr>
      <w:r>
        <w:rPr>
          <w:rFonts w:ascii="Times New Roman"/>
          <w:b/>
          <w:i w:val="false"/>
          <w:color w:val="000000"/>
        </w:rPr>
        <w:t xml:space="preserve"> Проведение конкурса с использованием</w:t>
      </w:r>
      <w:r>
        <w:br/>
      </w:r>
      <w:r>
        <w:rPr>
          <w:rFonts w:ascii="Times New Roman"/>
          <w:b/>
          <w:i w:val="false"/>
          <w:color w:val="000000"/>
        </w:rPr>
        <w:t>двухэтапных процедур</w:t>
      </w:r>
    </w:p>
    <w:bookmarkEnd w:id="212"/>
    <w:bookmarkStart w:name="z211" w:id="213"/>
    <w:p>
      <w:pPr>
        <w:spacing w:after="0"/>
        <w:ind w:left="0"/>
        <w:jc w:val="both"/>
      </w:pPr>
      <w:r>
        <w:rPr>
          <w:rFonts w:ascii="Times New Roman"/>
          <w:b w:val="false"/>
          <w:i w:val="false"/>
          <w:color w:val="ff0000"/>
          <w:sz w:val="28"/>
        </w:rPr>
        <w:t xml:space="preserve">
      Сноска. Заголовок подраздела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ff0000"/>
          <w:sz w:val="28"/>
        </w:rPr>
        <w:t xml:space="preserve">
      </w:t>
      </w:r>
      <w:r>
        <w:rPr>
          <w:rFonts w:ascii="Times New Roman"/>
          <w:b w:val="false"/>
          <w:i w:val="false"/>
          <w:color w:val="ff0000"/>
          <w:sz w:val="28"/>
        </w:rPr>
        <w:t xml:space="preserve">119. (Исключен -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p>
    <w:bookmarkEnd w:id="213"/>
    <w:bookmarkStart w:name="z212" w:id="214"/>
    <w:p>
      <w:pPr>
        <w:spacing w:after="0"/>
        <w:ind w:left="0"/>
        <w:jc w:val="both"/>
      </w:pPr>
      <w:r>
        <w:rPr>
          <w:rFonts w:ascii="Times New Roman"/>
          <w:b w:val="false"/>
          <w:i w:val="false"/>
          <w:color w:val="000000"/>
          <w:sz w:val="28"/>
        </w:rPr>
        <w:t xml:space="preserve">
      120. Государственные закупки способом конкурса с использованием двухэтапных процедур могут проводиться в случаях, когда: </w:t>
      </w:r>
    </w:p>
    <w:bookmarkEnd w:id="214"/>
    <w:p>
      <w:pPr>
        <w:spacing w:after="0"/>
        <w:ind w:left="0"/>
        <w:jc w:val="both"/>
      </w:pPr>
      <w:r>
        <w:rPr>
          <w:rFonts w:ascii="Times New Roman"/>
          <w:b w:val="false"/>
          <w:i w:val="false"/>
          <w:color w:val="000000"/>
          <w:sz w:val="28"/>
        </w:rPr>
        <w:t xml:space="preserve">
      1) сложно сформулировать подробные спецификации товаров, работ, услуг и определить их технические и иные характеристики и (или) необходимо запросить предложения от потенциальных поставщиков либо провести с ними переговоры по возникшим вопросам; </w:t>
      </w:r>
    </w:p>
    <w:p>
      <w:pPr>
        <w:spacing w:after="0"/>
        <w:ind w:left="0"/>
        <w:jc w:val="both"/>
      </w:pPr>
      <w:r>
        <w:rPr>
          <w:rFonts w:ascii="Times New Roman"/>
          <w:b w:val="false"/>
          <w:i w:val="false"/>
          <w:color w:val="000000"/>
          <w:sz w:val="28"/>
        </w:rPr>
        <w:t xml:space="preserve">
      2) необходимо проведение научных исследований, экспериментов, изысканий или разработок.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p>
    <w:bookmarkStart w:name="z213" w:id="215"/>
    <w:p>
      <w:pPr>
        <w:spacing w:after="0"/>
        <w:ind w:left="0"/>
        <w:jc w:val="both"/>
      </w:pPr>
      <w:r>
        <w:rPr>
          <w:rFonts w:ascii="Times New Roman"/>
          <w:b w:val="false"/>
          <w:i w:val="false"/>
          <w:color w:val="000000"/>
          <w:sz w:val="28"/>
        </w:rPr>
        <w:t xml:space="preserve">
       121. Государственные закупки способом конкурса с использованием двухэтапных процедур представляют собой совокупность следующих последовательных этапов: </w:t>
      </w:r>
    </w:p>
    <w:bookmarkEnd w:id="215"/>
    <w:p>
      <w:pPr>
        <w:spacing w:after="0"/>
        <w:ind w:left="0"/>
        <w:jc w:val="both"/>
      </w:pPr>
      <w:r>
        <w:rPr>
          <w:rFonts w:ascii="Times New Roman"/>
          <w:b w:val="false"/>
          <w:i w:val="false"/>
          <w:color w:val="000000"/>
          <w:sz w:val="28"/>
        </w:rPr>
        <w:t xml:space="preserve">
      1) на первом этапе осуществляются следующие мероприятия: </w:t>
      </w:r>
    </w:p>
    <w:p>
      <w:pPr>
        <w:spacing w:after="0"/>
        <w:ind w:left="0"/>
        <w:jc w:val="both"/>
      </w:pPr>
      <w:r>
        <w:rPr>
          <w:rFonts w:ascii="Times New Roman"/>
          <w:b w:val="false"/>
          <w:i w:val="false"/>
          <w:color w:val="000000"/>
          <w:sz w:val="28"/>
        </w:rPr>
        <w:t xml:space="preserve">
      определение заказчиком организатора государственных закупок; </w:t>
      </w:r>
    </w:p>
    <w:p>
      <w:pPr>
        <w:spacing w:after="0"/>
        <w:ind w:left="0"/>
        <w:jc w:val="both"/>
      </w:pPr>
      <w:r>
        <w:rPr>
          <w:rFonts w:ascii="Times New Roman"/>
          <w:b w:val="false"/>
          <w:i w:val="false"/>
          <w:color w:val="000000"/>
          <w:sz w:val="28"/>
        </w:rPr>
        <w:t xml:space="preserve">
      образование организатором государственных закупок экспертной комиссии либо определение эксперта; </w:t>
      </w:r>
    </w:p>
    <w:p>
      <w:pPr>
        <w:spacing w:after="0"/>
        <w:ind w:left="0"/>
        <w:jc w:val="both"/>
      </w:pPr>
      <w:r>
        <w:rPr>
          <w:rFonts w:ascii="Times New Roman"/>
          <w:b w:val="false"/>
          <w:i w:val="false"/>
          <w:color w:val="000000"/>
          <w:sz w:val="28"/>
        </w:rPr>
        <w:t xml:space="preserve">
      на основании потребности заказчика формирование экспертной комиссией либо экспертом технического задания к приобретаемым товарам, работам, услугам; </w:t>
      </w:r>
    </w:p>
    <w:p>
      <w:pPr>
        <w:spacing w:after="0"/>
        <w:ind w:left="0"/>
        <w:jc w:val="both"/>
      </w:pPr>
      <w:r>
        <w:rPr>
          <w:rFonts w:ascii="Times New Roman"/>
          <w:b w:val="false"/>
          <w:i w:val="false"/>
          <w:color w:val="000000"/>
          <w:sz w:val="28"/>
        </w:rPr>
        <w:t xml:space="preserve">
      определение интернет-ресурса заказчика и письменное уведомление уполномоченного органа об электронном адресе такого интернет-ресурса; </w:t>
      </w:r>
    </w:p>
    <w:p>
      <w:pPr>
        <w:spacing w:after="0"/>
        <w:ind w:left="0"/>
        <w:jc w:val="both"/>
      </w:pPr>
      <w:r>
        <w:rPr>
          <w:rFonts w:ascii="Times New Roman"/>
          <w:b w:val="false"/>
          <w:i w:val="false"/>
          <w:color w:val="000000"/>
          <w:sz w:val="28"/>
        </w:rPr>
        <w:t xml:space="preserve">
      опубликование объявления на интернет-ресурсе заказчика о проведении государственных закупок способом конкурса с использованием двухэтапных процедур; </w:t>
      </w:r>
    </w:p>
    <w:p>
      <w:pPr>
        <w:spacing w:after="0"/>
        <w:ind w:left="0"/>
        <w:jc w:val="both"/>
      </w:pPr>
      <w:r>
        <w:rPr>
          <w:rFonts w:ascii="Times New Roman"/>
          <w:b w:val="false"/>
          <w:i w:val="false"/>
          <w:color w:val="000000"/>
          <w:sz w:val="28"/>
        </w:rPr>
        <w:t xml:space="preserve">
      представление организатором государственных закупок технического задания лицам, заинтересованным в участии на первом этапе государственных закупок, способом конкурса с использованием двухэтапных процедур; </w:t>
      </w:r>
    </w:p>
    <w:p>
      <w:pPr>
        <w:spacing w:after="0"/>
        <w:ind w:left="0"/>
        <w:jc w:val="both"/>
      </w:pPr>
      <w:r>
        <w:rPr>
          <w:rFonts w:ascii="Times New Roman"/>
          <w:b w:val="false"/>
          <w:i w:val="false"/>
          <w:color w:val="000000"/>
          <w:sz w:val="28"/>
        </w:rPr>
        <w:t xml:space="preserve">
      представление потенциальными поставщиками технических предложений, разработанных в соответствии с техническим заданием; </w:t>
      </w:r>
    </w:p>
    <w:p>
      <w:pPr>
        <w:spacing w:after="0"/>
        <w:ind w:left="0"/>
        <w:jc w:val="both"/>
      </w:pPr>
      <w:r>
        <w:rPr>
          <w:rFonts w:ascii="Times New Roman"/>
          <w:b w:val="false"/>
          <w:i w:val="false"/>
          <w:color w:val="000000"/>
          <w:sz w:val="28"/>
        </w:rPr>
        <w:t xml:space="preserve">
      рассмотрение экспертной комиссией либо экспертом технических предложений потенциальных поставщиков и обсуждение с ними вопросов, касающихся технических, качественных и (или) иных характеристик закупаемых товаров, работ, услуг, договорных условий их поставки (выполнения, оказания); </w:t>
      </w:r>
    </w:p>
    <w:p>
      <w:pPr>
        <w:spacing w:after="0"/>
        <w:ind w:left="0"/>
        <w:jc w:val="both"/>
      </w:pPr>
      <w:r>
        <w:rPr>
          <w:rFonts w:ascii="Times New Roman"/>
          <w:b w:val="false"/>
          <w:i w:val="false"/>
          <w:color w:val="000000"/>
          <w:sz w:val="28"/>
        </w:rPr>
        <w:t xml:space="preserve">
      разработка экспертной комиссией либо экспертом технической спецификации закупаемых товаров, работ, услуг; </w:t>
      </w:r>
    </w:p>
    <w:p>
      <w:pPr>
        <w:spacing w:after="0"/>
        <w:ind w:left="0"/>
        <w:jc w:val="both"/>
      </w:pPr>
      <w:r>
        <w:rPr>
          <w:rFonts w:ascii="Times New Roman"/>
          <w:b w:val="false"/>
          <w:i w:val="false"/>
          <w:color w:val="000000"/>
          <w:sz w:val="28"/>
        </w:rPr>
        <w:t xml:space="preserve">
      разработка организатором государственных закупок конкурсной документации и утверждение ее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его обязанности; </w:t>
      </w:r>
    </w:p>
    <w:p>
      <w:pPr>
        <w:spacing w:after="0"/>
        <w:ind w:left="0"/>
        <w:jc w:val="both"/>
      </w:pPr>
      <w:r>
        <w:rPr>
          <w:rFonts w:ascii="Times New Roman"/>
          <w:b w:val="false"/>
          <w:i w:val="false"/>
          <w:color w:val="000000"/>
          <w:sz w:val="28"/>
        </w:rPr>
        <w:t xml:space="preserve">
      направление организатором государственных закупок приглашения потенциальным поставщикам, представившим на первом этапе технические предложения, принять участие во втором этапе государственных закупок способом конкурса с использованием двухэтапных процедур; </w:t>
      </w:r>
    </w:p>
    <w:p>
      <w:pPr>
        <w:spacing w:after="0"/>
        <w:ind w:left="0"/>
        <w:jc w:val="both"/>
      </w:pPr>
      <w:r>
        <w:rPr>
          <w:rFonts w:ascii="Times New Roman"/>
          <w:b w:val="false"/>
          <w:i w:val="false"/>
          <w:color w:val="000000"/>
          <w:sz w:val="28"/>
        </w:rPr>
        <w:t xml:space="preserve">
      2) на втором этапе осуществляются мероприятия, предусмотренные для проведения государственных закупок способом конкурса.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w:t>
      </w:r>
      <w:r>
        <w:br/>
      </w:r>
      <w:r>
        <w:rPr>
          <w:rFonts w:ascii="Times New Roman"/>
          <w:b w:val="false"/>
          <w:i w:val="false"/>
          <w:color w:val="000000"/>
          <w:sz w:val="28"/>
        </w:rPr>
        <w:t>
</w:t>
      </w:r>
    </w:p>
    <w:bookmarkStart w:name="z214" w:id="216"/>
    <w:p>
      <w:pPr>
        <w:spacing w:after="0"/>
        <w:ind w:left="0"/>
        <w:jc w:val="both"/>
      </w:pPr>
      <w:r>
        <w:rPr>
          <w:rFonts w:ascii="Times New Roman"/>
          <w:b w:val="false"/>
          <w:i w:val="false"/>
          <w:color w:val="000000"/>
          <w:sz w:val="28"/>
        </w:rPr>
        <w:t xml:space="preserve">
       122. При проведении конкурса с использованием двухэтапных процедур конкурсная комиссия составляет протоколы вскрытия конвертов и об итогах конкурса на каждый этап конкурса. </w:t>
      </w:r>
    </w:p>
    <w:bookmarkEnd w:id="216"/>
    <w:bookmarkStart w:name="z13" w:id="217"/>
    <w:p>
      <w:pPr>
        <w:spacing w:after="0"/>
        <w:ind w:left="0"/>
        <w:jc w:val="both"/>
      </w:pPr>
      <w:r>
        <w:rPr>
          <w:rFonts w:ascii="Times New Roman"/>
          <w:b w:val="false"/>
          <w:i w:val="false"/>
          <w:color w:val="000000"/>
          <w:sz w:val="28"/>
        </w:rPr>
        <w:t>
      122-1. На втором этапе государственных закупок способом конкурса с использованием двухэтапных процедур по результатам рассмотрения конкурсной комиссией заявок на участие в конкурсе оформляется:</w:t>
      </w:r>
    </w:p>
    <w:bookmarkEnd w:id="217"/>
    <w:p>
      <w:pPr>
        <w:spacing w:after="0"/>
        <w:ind w:left="0"/>
        <w:jc w:val="both"/>
      </w:pPr>
      <w:r>
        <w:rPr>
          <w:rFonts w:ascii="Times New Roman"/>
          <w:b w:val="false"/>
          <w:i w:val="false"/>
          <w:color w:val="000000"/>
          <w:sz w:val="28"/>
        </w:rPr>
        <w:t>
      1) протокол предварительного допуска к участию в конкурсе;</w:t>
      </w:r>
    </w:p>
    <w:p>
      <w:pPr>
        <w:spacing w:after="0"/>
        <w:ind w:left="0"/>
        <w:jc w:val="both"/>
      </w:pPr>
      <w:r>
        <w:rPr>
          <w:rFonts w:ascii="Times New Roman"/>
          <w:b w:val="false"/>
          <w:i w:val="false"/>
          <w:color w:val="000000"/>
          <w:sz w:val="28"/>
        </w:rPr>
        <w:t>
      2) протокол допуска к участию в конкурсе.</w:t>
      </w:r>
    </w:p>
    <w:p>
      <w:pPr>
        <w:spacing w:after="0"/>
        <w:ind w:left="0"/>
        <w:jc w:val="both"/>
      </w:pPr>
      <w:r>
        <w:rPr>
          <w:rFonts w:ascii="Times New Roman"/>
          <w:b w:val="false"/>
          <w:i w:val="false"/>
          <w:color w:val="000000"/>
          <w:sz w:val="28"/>
        </w:rPr>
        <w:t>
      Конкурсная комиссия в случае выявления потенциальных поставщиков, которые не соответствуют квалификационным требованиям и требованиям конкурсной документации, предоставляет таким потенциальным поставщикам право для приведения заявок на участие в конкурсе в течение трех рабочих дней со дня опубликования протокола предварительного допуска к участию в конкурсе в соответствие с квалификационными требованиями и требованиями конкурсной документации.</w:t>
      </w:r>
    </w:p>
    <w:p>
      <w:pPr>
        <w:spacing w:after="0"/>
        <w:ind w:left="0"/>
        <w:jc w:val="both"/>
      </w:pPr>
      <w:r>
        <w:rPr>
          <w:rFonts w:ascii="Times New Roman"/>
          <w:b w:val="false"/>
          <w:i w:val="false"/>
          <w:color w:val="000000"/>
          <w:sz w:val="28"/>
        </w:rPr>
        <w:t>
      Протокол предварительного допуска к участию в конкурсе должен содержать следующую информацию:</w:t>
      </w:r>
    </w:p>
    <w:p>
      <w:pPr>
        <w:spacing w:after="0"/>
        <w:ind w:left="0"/>
        <w:jc w:val="both"/>
      </w:pPr>
      <w:r>
        <w:rPr>
          <w:rFonts w:ascii="Times New Roman"/>
          <w:b w:val="false"/>
          <w:i w:val="false"/>
          <w:color w:val="000000"/>
          <w:sz w:val="28"/>
        </w:rPr>
        <w:t>
      1) перечень потенциальных поставщиков не соответствующих квалификационным требованиям и требованиям конкурсной документации;</w:t>
      </w:r>
    </w:p>
    <w:p>
      <w:pPr>
        <w:spacing w:after="0"/>
        <w:ind w:left="0"/>
        <w:jc w:val="both"/>
      </w:pPr>
      <w:r>
        <w:rPr>
          <w:rFonts w:ascii="Times New Roman"/>
          <w:b w:val="false"/>
          <w:i w:val="false"/>
          <w:color w:val="000000"/>
          <w:sz w:val="28"/>
        </w:rPr>
        <w:t>
      2) перечень документов, которые необходимо представить и привести в соответствие с квалификационными требованиями и требованиями конкурсной документации потенциальному поставщику для приведения заявки на участие в конкурсе в соответствие с квалификационными требованиями и требованиями конкурсной документации.</w:t>
      </w:r>
    </w:p>
    <w:p>
      <w:pPr>
        <w:spacing w:after="0"/>
        <w:ind w:left="0"/>
        <w:jc w:val="both"/>
      </w:pPr>
      <w:r>
        <w:rPr>
          <w:rFonts w:ascii="Times New Roman"/>
          <w:b w:val="false"/>
          <w:i w:val="false"/>
          <w:color w:val="000000"/>
          <w:sz w:val="28"/>
        </w:rPr>
        <w:t>
      Решение конкурсной комиссии о предварительном допуске потенциальных поставщиков к участию в конкурсе принимается в течение десяти календарных дней со дня вскрытия заявок на участие в конкурсе и публикуется на интернет-ресурсе секретарем конкурсной комиссии в день принятия решения о предварительном допуске к участию в конкурсе.</w:t>
      </w:r>
    </w:p>
    <w:p>
      <w:pPr>
        <w:spacing w:after="0"/>
        <w:ind w:left="0"/>
        <w:jc w:val="both"/>
      </w:pPr>
      <w:r>
        <w:rPr>
          <w:rFonts w:ascii="Times New Roman"/>
          <w:b w:val="false"/>
          <w:i w:val="false"/>
          <w:color w:val="000000"/>
          <w:sz w:val="28"/>
        </w:rPr>
        <w:t>
      Протокол о предварительном допуске к участию в конкурсе подписывается всеми членами конкурсной комиссии.</w:t>
      </w:r>
    </w:p>
    <w:p>
      <w:pPr>
        <w:spacing w:after="0"/>
        <w:ind w:left="0"/>
        <w:jc w:val="both"/>
      </w:pPr>
      <w:r>
        <w:rPr>
          <w:rFonts w:ascii="Times New Roman"/>
          <w:b w:val="false"/>
          <w:i w:val="false"/>
          <w:color w:val="000000"/>
          <w:sz w:val="28"/>
        </w:rPr>
        <w:t>
      В случае несогласия с решением конкурсной комиссии, любой член данной конкурсной комиссии имеет право на особое мнение, которое прилагается к протоколу о предварительном допуске к участию в конкурсе.</w:t>
      </w:r>
    </w:p>
    <w:p>
      <w:pPr>
        <w:spacing w:after="0"/>
        <w:ind w:left="0"/>
        <w:jc w:val="both"/>
      </w:pPr>
      <w:r>
        <w:rPr>
          <w:rFonts w:ascii="Times New Roman"/>
          <w:b w:val="false"/>
          <w:i w:val="false"/>
          <w:color w:val="000000"/>
          <w:sz w:val="28"/>
        </w:rPr>
        <w:t>
      Протокол предварительного допуска к участию в конкурсе не оформляется в случае соответствия потенциальных поставщиков квалификационным требованиям и требованиям конкурсной документации.</w:t>
      </w:r>
    </w:p>
    <w:p>
      <w:pPr>
        <w:spacing w:after="0"/>
        <w:ind w:left="0"/>
        <w:jc w:val="both"/>
      </w:pPr>
      <w:r>
        <w:rPr>
          <w:rFonts w:ascii="Times New Roman"/>
          <w:b w:val="false"/>
          <w:i w:val="false"/>
          <w:color w:val="000000"/>
          <w:sz w:val="28"/>
        </w:rPr>
        <w:t>
      Конкурсной комиссии при повторном рассмотрении заявок на участие в конкурсе, приведенных в соответствие с квалификационными требованиями и требованиями конкурсной документации не допускается отклонять (не признавать участниками конкурса) потенциальных поставщиков:</w:t>
      </w:r>
    </w:p>
    <w:p>
      <w:pPr>
        <w:spacing w:after="0"/>
        <w:ind w:left="0"/>
        <w:jc w:val="both"/>
      </w:pPr>
      <w:r>
        <w:rPr>
          <w:rFonts w:ascii="Times New Roman"/>
          <w:b w:val="false"/>
          <w:i w:val="false"/>
          <w:color w:val="000000"/>
          <w:sz w:val="28"/>
        </w:rPr>
        <w:t>
      1) не вошедших в перечень потенциальных поставщиков, не соответствующих квалификационным требования и требованиям конкурсной документации, содержащегося в протоколе предварительного допуска к участию в конкурсе;</w:t>
      </w:r>
    </w:p>
    <w:p>
      <w:pPr>
        <w:spacing w:after="0"/>
        <w:ind w:left="0"/>
        <w:jc w:val="both"/>
      </w:pPr>
      <w:r>
        <w:rPr>
          <w:rFonts w:ascii="Times New Roman"/>
          <w:b w:val="false"/>
          <w:i w:val="false"/>
          <w:color w:val="000000"/>
          <w:sz w:val="28"/>
        </w:rPr>
        <w:t>
      2) не представивших документы, для приведения заявки в соответствие с квалификационными и требованиями конкурсной документации, не содержащихся в перечне документов протокола предварительного допуска к участию в конкурсе.</w:t>
      </w:r>
    </w:p>
    <w:p>
      <w:pPr>
        <w:spacing w:after="0"/>
        <w:ind w:left="0"/>
        <w:jc w:val="both"/>
      </w:pPr>
      <w:r>
        <w:rPr>
          <w:rFonts w:ascii="Times New Roman"/>
          <w:b w:val="false"/>
          <w:i w:val="false"/>
          <w:color w:val="000000"/>
          <w:sz w:val="28"/>
        </w:rPr>
        <w:t>
      По результатам повторного рассмотрения заявок на участие в конкурсе, приведенных в соответствие с квалификационными требованиями и требованиями конкурсной документации, оформляется протокол о допуске к участию в конкурсе в течение пяти календарных дней со дня окончательного срока повторного представления потенциальными поставщиками заявок на участие в конкурсе, приведенных в соответствие с квалификационными требованиями и требованиями конкурсной документации.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122-1 в соответствии с постановлением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5" w:id="218"/>
    <w:p>
      <w:pPr>
        <w:spacing w:after="0"/>
        <w:ind w:left="0"/>
        <w:jc w:val="both"/>
      </w:pPr>
      <w:r>
        <w:rPr>
          <w:rFonts w:ascii="Times New Roman"/>
          <w:b w:val="false"/>
          <w:i w:val="false"/>
          <w:color w:val="000000"/>
          <w:sz w:val="28"/>
        </w:rPr>
        <w:t xml:space="preserve">
       123. Если иное не предусмотрено настоящими Правилами, при проведении конкурса по закупкам товаров, работ и услуг с использованием двухэтапных процедур используются те же процедуры и правила, что и при проведении конкурса. </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p>
    <w:bookmarkStart w:name="z216" w:id="219"/>
    <w:p>
      <w:pPr>
        <w:spacing w:after="0"/>
        <w:ind w:left="0"/>
        <w:jc w:val="left"/>
      </w:pPr>
      <w:r>
        <w:rPr>
          <w:rFonts w:ascii="Times New Roman"/>
          <w:b/>
          <w:i w:val="false"/>
          <w:color w:val="000000"/>
        </w:rPr>
        <w:t xml:space="preserve">  Основания признания государственных закупок способом конкурса</w:t>
      </w:r>
      <w:r>
        <w:br/>
      </w:r>
      <w:r>
        <w:rPr>
          <w:rFonts w:ascii="Times New Roman"/>
          <w:b/>
          <w:i w:val="false"/>
          <w:color w:val="000000"/>
        </w:rPr>
        <w:t>несостоявшимися</w:t>
      </w:r>
    </w:p>
    <w:bookmarkEnd w:id="219"/>
    <w:bookmarkStart w:name="z217" w:id="220"/>
    <w:p>
      <w:pPr>
        <w:spacing w:after="0"/>
        <w:ind w:left="0"/>
        <w:jc w:val="both"/>
      </w:pPr>
      <w:r>
        <w:rPr>
          <w:rFonts w:ascii="Times New Roman"/>
          <w:b w:val="false"/>
          <w:i w:val="false"/>
          <w:color w:val="000000"/>
          <w:sz w:val="28"/>
        </w:rPr>
        <w:t xml:space="preserve">
      124. Государственные закупки способом конкурса признаются несостоявшимися в следующих случаях: </w:t>
      </w:r>
    </w:p>
    <w:bookmarkEnd w:id="220"/>
    <w:p>
      <w:pPr>
        <w:spacing w:after="0"/>
        <w:ind w:left="0"/>
        <w:jc w:val="both"/>
      </w:pPr>
      <w:r>
        <w:rPr>
          <w:rFonts w:ascii="Times New Roman"/>
          <w:b w:val="false"/>
          <w:i w:val="false"/>
          <w:color w:val="000000"/>
          <w:sz w:val="28"/>
        </w:rPr>
        <w:t xml:space="preserve">
      1) отсутствия представленных заявок; </w:t>
      </w:r>
    </w:p>
    <w:p>
      <w:pPr>
        <w:spacing w:after="0"/>
        <w:ind w:left="0"/>
        <w:jc w:val="both"/>
      </w:pPr>
      <w:r>
        <w:rPr>
          <w:rFonts w:ascii="Times New Roman"/>
          <w:b w:val="false"/>
          <w:i w:val="false"/>
          <w:color w:val="000000"/>
          <w:sz w:val="28"/>
        </w:rPr>
        <w:t xml:space="preserve">
      2) предоставления менее двух заявок; </w:t>
      </w:r>
    </w:p>
    <w:p>
      <w:pPr>
        <w:spacing w:after="0"/>
        <w:ind w:left="0"/>
        <w:jc w:val="both"/>
      </w:pPr>
      <w:r>
        <w:rPr>
          <w:rFonts w:ascii="Times New Roman"/>
          <w:b w:val="false"/>
          <w:i w:val="false"/>
          <w:color w:val="000000"/>
          <w:sz w:val="28"/>
        </w:rPr>
        <w:t xml:space="preserve">
      3) к участию в конкурсе не допущен ни один потенциальный поставщик; </w:t>
      </w:r>
    </w:p>
    <w:p>
      <w:pPr>
        <w:spacing w:after="0"/>
        <w:ind w:left="0"/>
        <w:jc w:val="both"/>
      </w:pPr>
      <w:r>
        <w:rPr>
          <w:rFonts w:ascii="Times New Roman"/>
          <w:b w:val="false"/>
          <w:i w:val="false"/>
          <w:color w:val="000000"/>
          <w:sz w:val="28"/>
        </w:rPr>
        <w:t xml:space="preserve">
      4) к участию в конкурсе допущен один потенциальный поставщик; </w:t>
      </w:r>
    </w:p>
    <w:p>
      <w:pPr>
        <w:spacing w:after="0"/>
        <w:ind w:left="0"/>
        <w:jc w:val="both"/>
      </w:pPr>
      <w:r>
        <w:rPr>
          <w:rFonts w:ascii="Times New Roman"/>
          <w:b w:val="false"/>
          <w:i w:val="false"/>
          <w:color w:val="000000"/>
          <w:sz w:val="28"/>
        </w:rPr>
        <w:t xml:space="preserve">
      5) осталось только одно неотклоненное конкурсное ценовое предложение участника конкурса; </w:t>
      </w:r>
    </w:p>
    <w:p>
      <w:pPr>
        <w:spacing w:after="0"/>
        <w:ind w:left="0"/>
        <w:jc w:val="both"/>
      </w:pPr>
      <w:r>
        <w:rPr>
          <w:rFonts w:ascii="Times New Roman"/>
          <w:b w:val="false"/>
          <w:i w:val="false"/>
          <w:color w:val="000000"/>
          <w:sz w:val="28"/>
        </w:rPr>
        <w:t xml:space="preserve">
      6) победитель конкурса уклонился от заключения договора о государственных закупках.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p>
    <w:bookmarkStart w:name="z191" w:id="221"/>
    <w:p>
      <w:pPr>
        <w:spacing w:after="0"/>
        <w:ind w:left="0"/>
        <w:jc w:val="both"/>
      </w:pPr>
      <w:r>
        <w:rPr>
          <w:rFonts w:ascii="Times New Roman"/>
          <w:b w:val="false"/>
          <w:i w:val="false"/>
          <w:color w:val="000000"/>
          <w:sz w:val="28"/>
        </w:rPr>
        <w:t xml:space="preserve">
       124-1. Государственные закупки способом конкурса с применением специального порядка признаются несостоявшимися в следующих случаях: </w:t>
      </w:r>
    </w:p>
    <w:bookmarkEnd w:id="221"/>
    <w:p>
      <w:pPr>
        <w:spacing w:after="0"/>
        <w:ind w:left="0"/>
        <w:jc w:val="both"/>
      </w:pPr>
      <w:r>
        <w:rPr>
          <w:rFonts w:ascii="Times New Roman"/>
          <w:b w:val="false"/>
          <w:i w:val="false"/>
          <w:color w:val="000000"/>
          <w:sz w:val="28"/>
        </w:rPr>
        <w:t xml:space="preserve">
      1) отсутствия представленных конкурсных ценовых предложений; </w:t>
      </w:r>
    </w:p>
    <w:p>
      <w:pPr>
        <w:spacing w:after="0"/>
        <w:ind w:left="0"/>
        <w:jc w:val="both"/>
      </w:pPr>
      <w:r>
        <w:rPr>
          <w:rFonts w:ascii="Times New Roman"/>
          <w:b w:val="false"/>
          <w:i w:val="false"/>
          <w:color w:val="000000"/>
          <w:sz w:val="28"/>
        </w:rPr>
        <w:t xml:space="preserve">
      2) осталось только одно неотклоненное конкурсное ценовое предложение участника конкурса; </w:t>
      </w:r>
    </w:p>
    <w:p>
      <w:pPr>
        <w:spacing w:after="0"/>
        <w:ind w:left="0"/>
        <w:jc w:val="both"/>
      </w:pPr>
      <w:r>
        <w:rPr>
          <w:rFonts w:ascii="Times New Roman"/>
          <w:b w:val="false"/>
          <w:i w:val="false"/>
          <w:color w:val="000000"/>
          <w:sz w:val="28"/>
        </w:rPr>
        <w:t xml:space="preserve">
      3) победитель конкурса с применением специального порядка уклонился от заключения договора о государственных закупках.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124-1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192" w:id="222"/>
    <w:p>
      <w:pPr>
        <w:spacing w:after="0"/>
        <w:ind w:left="0"/>
        <w:jc w:val="left"/>
      </w:pPr>
      <w:r>
        <w:rPr>
          <w:rFonts w:ascii="Times New Roman"/>
          <w:b/>
          <w:i w:val="false"/>
          <w:color w:val="000000"/>
        </w:rPr>
        <w:t xml:space="preserve">  4. Организация и проведение государственных закупок товаров,</w:t>
      </w:r>
      <w:r>
        <w:br/>
      </w:r>
      <w:r>
        <w:rPr>
          <w:rFonts w:ascii="Times New Roman"/>
          <w:b/>
          <w:i w:val="false"/>
          <w:color w:val="000000"/>
        </w:rPr>
        <w:t>работ, услуг способом запроса ценовых предложений</w:t>
      </w:r>
    </w:p>
    <w:bookmarkEnd w:id="222"/>
    <w:p>
      <w:pPr>
        <w:spacing w:after="0"/>
        <w:ind w:left="0"/>
        <w:jc w:val="both"/>
      </w:pPr>
      <w:r>
        <w:rPr>
          <w:rFonts w:ascii="Times New Roman"/>
          <w:b w:val="false"/>
          <w:i w:val="false"/>
          <w:color w:val="ff0000"/>
          <w:sz w:val="28"/>
        </w:rPr>
        <w:t xml:space="preserve">
      Сноска. Раздел 4 исключен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(вводится в действие с 01.01.2010).</w:t>
      </w:r>
    </w:p>
    <w:bookmarkStart w:name="z238" w:id="223"/>
    <w:p>
      <w:pPr>
        <w:spacing w:after="0"/>
        <w:ind w:left="0"/>
        <w:jc w:val="left"/>
      </w:pPr>
      <w:r>
        <w:rPr>
          <w:rFonts w:ascii="Times New Roman"/>
          <w:b/>
          <w:i w:val="false"/>
          <w:color w:val="000000"/>
        </w:rPr>
        <w:t xml:space="preserve">  5. Организация и проведение государственных закупок</w:t>
      </w:r>
      <w:r>
        <w:br/>
      </w:r>
      <w:r>
        <w:rPr>
          <w:rFonts w:ascii="Times New Roman"/>
          <w:b/>
          <w:i w:val="false"/>
          <w:color w:val="000000"/>
        </w:rPr>
        <w:t>товаров, работ, услуг способом из одного источника</w:t>
      </w:r>
    </w:p>
    <w:bookmarkEnd w:id="223"/>
    <w:bookmarkStart w:name="z239" w:id="224"/>
    <w:p>
      <w:pPr>
        <w:spacing w:after="0"/>
        <w:ind w:left="0"/>
        <w:jc w:val="both"/>
      </w:pPr>
      <w:r>
        <w:rPr>
          <w:rFonts w:ascii="Times New Roman"/>
          <w:b w:val="false"/>
          <w:i w:val="false"/>
          <w:color w:val="000000"/>
          <w:sz w:val="28"/>
        </w:rPr>
        <w:t xml:space="preserve">
      141. Решение об осуществлении государственных закупок товаров, работ, услуг способом из одного источника принимается заказчиком в случаях, установленных </w:t>
      </w:r>
      <w:r>
        <w:rPr>
          <w:rFonts w:ascii="Times New Roman"/>
          <w:b w:val="false"/>
          <w:i w:val="false"/>
          <w:color w:val="000000"/>
          <w:sz w:val="28"/>
        </w:rPr>
        <w:t xml:space="preserve">статьей 32 </w:t>
      </w:r>
      <w:r>
        <w:rPr>
          <w:rFonts w:ascii="Times New Roman"/>
          <w:b w:val="false"/>
          <w:i w:val="false"/>
          <w:color w:val="000000"/>
          <w:sz w:val="28"/>
        </w:rPr>
        <w:t xml:space="preserve">Закона. </w:t>
      </w:r>
    </w:p>
    <w:bookmarkEnd w:id="224"/>
    <w:bookmarkStart w:name="z240" w:id="225"/>
    <w:p>
      <w:pPr>
        <w:spacing w:after="0"/>
        <w:ind w:left="0"/>
        <w:jc w:val="both"/>
      </w:pPr>
      <w:r>
        <w:rPr>
          <w:rFonts w:ascii="Times New Roman"/>
          <w:b w:val="false"/>
          <w:i w:val="false"/>
          <w:color w:val="000000"/>
          <w:sz w:val="28"/>
        </w:rPr>
        <w:t xml:space="preserve">
      142. Организация и проведение государственных закупок товаров, работ, услуг способом из одного источника предусматривает выполнение следующих последовательных мероприятий: </w:t>
      </w:r>
    </w:p>
    <w:bookmarkEnd w:id="225"/>
    <w:p>
      <w:pPr>
        <w:spacing w:after="0"/>
        <w:ind w:left="0"/>
        <w:jc w:val="both"/>
      </w:pPr>
      <w:r>
        <w:rPr>
          <w:rFonts w:ascii="Times New Roman"/>
          <w:b w:val="false"/>
          <w:i w:val="false"/>
          <w:color w:val="000000"/>
          <w:sz w:val="28"/>
        </w:rPr>
        <w:t xml:space="preserve">
      1) принятие решения заказчиком о проведении государственных закупок товаров, работ, услуг способом из одного источника с обоснованием применения данного способа государственных закупок; </w:t>
      </w:r>
    </w:p>
    <w:p>
      <w:pPr>
        <w:spacing w:after="0"/>
        <w:ind w:left="0"/>
        <w:jc w:val="both"/>
      </w:pPr>
      <w:r>
        <w:rPr>
          <w:rFonts w:ascii="Times New Roman"/>
          <w:b w:val="false"/>
          <w:i w:val="false"/>
          <w:color w:val="000000"/>
          <w:sz w:val="28"/>
        </w:rPr>
        <w:t xml:space="preserve">
      2) определение заказчиком организатора государственных закупок для организации и проведения государственных закупок товаров, работ, услуг способом из одного источника; </w:t>
      </w:r>
    </w:p>
    <w:p>
      <w:pPr>
        <w:spacing w:after="0"/>
        <w:ind w:left="0"/>
        <w:jc w:val="both"/>
      </w:pPr>
      <w:r>
        <w:rPr>
          <w:rFonts w:ascii="Times New Roman"/>
          <w:b w:val="false"/>
          <w:i w:val="false"/>
          <w:color w:val="000000"/>
          <w:sz w:val="28"/>
        </w:rPr>
        <w:t xml:space="preserve">
      3) разработка организатором государственных закупок технической спецификации приобретаемых товаров, работ, услуг с определением условий, места и сроков поставки товаров, выполнения работ, оказания услуг, условий и сроков оплаты; </w:t>
      </w:r>
    </w:p>
    <w:p>
      <w:pPr>
        <w:spacing w:after="0"/>
        <w:ind w:left="0"/>
        <w:jc w:val="both"/>
      </w:pPr>
      <w:r>
        <w:rPr>
          <w:rFonts w:ascii="Times New Roman"/>
          <w:b w:val="false"/>
          <w:i w:val="false"/>
          <w:color w:val="000000"/>
          <w:sz w:val="28"/>
        </w:rPr>
        <w:t xml:space="preserve">
      4) утверждение заказчиком технической спецификации приобретаемых товаров, работ, услуг, а также условий, места и сроков поставки товаров, выполнения работ, оказания услуг, условий и сроков их оплаты; </w:t>
      </w:r>
    </w:p>
    <w:p>
      <w:pPr>
        <w:spacing w:after="0"/>
        <w:ind w:left="0"/>
        <w:jc w:val="both"/>
      </w:pPr>
      <w:r>
        <w:rPr>
          <w:rFonts w:ascii="Times New Roman"/>
          <w:b w:val="false"/>
          <w:i w:val="false"/>
          <w:color w:val="000000"/>
          <w:sz w:val="28"/>
        </w:rPr>
        <w:t xml:space="preserve">
      5) направление организатором государственных закупок потенциальному поставщику письменного приглашения принять участие в государственных закупках с указанием сведений, предусмотренных </w:t>
      </w:r>
      <w:r>
        <w:rPr>
          <w:rFonts w:ascii="Times New Roman"/>
          <w:b w:val="false"/>
          <w:i w:val="false"/>
          <w:color w:val="000000"/>
          <w:sz w:val="28"/>
        </w:rPr>
        <w:t xml:space="preserve">пунктом 1 </w:t>
      </w:r>
      <w:r>
        <w:rPr>
          <w:rFonts w:ascii="Times New Roman"/>
          <w:b w:val="false"/>
          <w:i w:val="false"/>
          <w:color w:val="000000"/>
          <w:sz w:val="28"/>
        </w:rPr>
        <w:t xml:space="preserve">статьи 33 Закона; </w:t>
      </w:r>
    </w:p>
    <w:p>
      <w:pPr>
        <w:spacing w:after="0"/>
        <w:ind w:left="0"/>
        <w:jc w:val="both"/>
      </w:pPr>
      <w:r>
        <w:rPr>
          <w:rFonts w:ascii="Times New Roman"/>
          <w:b w:val="false"/>
          <w:i w:val="false"/>
          <w:color w:val="000000"/>
          <w:sz w:val="28"/>
        </w:rPr>
        <w:t xml:space="preserve">
      6) рассмотрение организатором государственных закупок представленных потенциальным поставщиком документов, подтверждающих соответствие потенциального поставщика квалификационным требованиям, за исключением случаев, когда государственные закупки способом из одного источника осуществляются на основании </w:t>
      </w:r>
      <w:r>
        <w:rPr>
          <w:rFonts w:ascii="Times New Roman"/>
          <w:b w:val="false"/>
          <w:i w:val="false"/>
          <w:color w:val="000000"/>
          <w:sz w:val="28"/>
        </w:rPr>
        <w:t>подпункта 4)</w:t>
      </w:r>
      <w:r>
        <w:rPr>
          <w:rFonts w:ascii="Times New Roman"/>
          <w:b w:val="false"/>
          <w:i w:val="false"/>
          <w:color w:val="000000"/>
          <w:sz w:val="28"/>
        </w:rPr>
        <w:t xml:space="preserve"> статьи 32 Закона, обоснования цены, предлагаемой им на участие в государственных закупках способом из одного источника;</w:t>
      </w:r>
    </w:p>
    <w:p>
      <w:pPr>
        <w:spacing w:after="0"/>
        <w:ind w:left="0"/>
        <w:jc w:val="both"/>
      </w:pPr>
      <w:r>
        <w:rPr>
          <w:rFonts w:ascii="Times New Roman"/>
          <w:b w:val="false"/>
          <w:i w:val="false"/>
          <w:color w:val="000000"/>
          <w:sz w:val="28"/>
        </w:rPr>
        <w:t xml:space="preserve">
      7) оформление организатором государственных закупок протокола об итогах государственных закупок способом из одного источника согласно </w:t>
      </w:r>
      <w:r>
        <w:rPr>
          <w:rFonts w:ascii="Times New Roman"/>
          <w:b w:val="false"/>
          <w:i w:val="false"/>
          <w:color w:val="000000"/>
          <w:sz w:val="28"/>
        </w:rPr>
        <w:t xml:space="preserve">приложению 11 </w:t>
      </w:r>
      <w:r>
        <w:rPr>
          <w:rFonts w:ascii="Times New Roman"/>
          <w:b w:val="false"/>
          <w:i w:val="false"/>
          <w:color w:val="000000"/>
          <w:sz w:val="28"/>
        </w:rPr>
        <w:t xml:space="preserve">к настоящим Правилам; </w:t>
      </w:r>
    </w:p>
    <w:p>
      <w:pPr>
        <w:spacing w:after="0"/>
        <w:ind w:left="0"/>
        <w:jc w:val="both"/>
      </w:pPr>
      <w:r>
        <w:rPr>
          <w:rFonts w:ascii="Times New Roman"/>
          <w:b w:val="false"/>
          <w:i w:val="false"/>
          <w:color w:val="000000"/>
          <w:sz w:val="28"/>
        </w:rPr>
        <w:t>
      8) предоставление организатором государственных закупок протокола об итогах осуществления государственных закупок товаров, работ, услуг способом из одного источника заказчику.</w:t>
      </w:r>
    </w:p>
    <w:p>
      <w:pPr>
        <w:spacing w:after="0"/>
        <w:ind w:left="0"/>
        <w:jc w:val="both"/>
      </w:pPr>
      <w:r>
        <w:rPr>
          <w:rFonts w:ascii="Times New Roman"/>
          <w:b w:val="false"/>
          <w:i w:val="false"/>
          <w:color w:val="000000"/>
          <w:sz w:val="28"/>
        </w:rPr>
        <w:t xml:space="preserve">
      При осуществлении государственных закупок способом из одного источника по основаниям, предусмотренным подпунктами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32 Закона, разработка организатором государственных закупок и утверждение заказчиком технической спецификации приобретаемых товаров, работ, услуг не требуется. В таком случае, применяется техническая спецификация приобретаемых товаров, работ, услуг, а также условия, место и срок поставки товара, выполнения работ, оказания услуг и условия их оплаты, предусмотренные в конкурсной и (или) аукционной документации государственных закупок способом конкурса и (или) аукциона признанного несостоявшимся.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с изменениями, внесенными постановлением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41" w:id="226"/>
    <w:p>
      <w:pPr>
        <w:spacing w:after="0"/>
        <w:ind w:left="0"/>
        <w:jc w:val="both"/>
      </w:pPr>
      <w:r>
        <w:rPr>
          <w:rFonts w:ascii="Times New Roman"/>
          <w:b w:val="false"/>
          <w:i w:val="false"/>
          <w:color w:val="000000"/>
          <w:sz w:val="28"/>
        </w:rPr>
        <w:t xml:space="preserve">
       143. Для разработки технической спецификации приобретаемых товаров, работ, услуг организатор государственных закупок вправе привлечь эксперта либо экспертную комиссию. Привлечение эксперта либо экспертной комиссии осуществляется на условиях и в порядке, определенном пунктом 35 настоящих Правил. </w:t>
      </w:r>
    </w:p>
    <w:bookmarkEnd w:id="226"/>
    <w:bookmarkStart w:name="z242" w:id="227"/>
    <w:p>
      <w:pPr>
        <w:spacing w:after="0"/>
        <w:ind w:left="0"/>
        <w:jc w:val="both"/>
      </w:pPr>
      <w:r>
        <w:rPr>
          <w:rFonts w:ascii="Times New Roman"/>
          <w:b w:val="false"/>
          <w:i w:val="false"/>
          <w:color w:val="000000"/>
          <w:sz w:val="28"/>
        </w:rPr>
        <w:t xml:space="preserve">
      144.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227"/>
    <w:bookmarkStart w:name="z243" w:id="228"/>
    <w:p>
      <w:pPr>
        <w:spacing w:after="0"/>
        <w:ind w:left="0"/>
        <w:jc w:val="both"/>
      </w:pPr>
      <w:r>
        <w:rPr>
          <w:rFonts w:ascii="Times New Roman"/>
          <w:b w:val="false"/>
          <w:i w:val="false"/>
          <w:color w:val="000000"/>
          <w:sz w:val="28"/>
        </w:rPr>
        <w:t xml:space="preserve">
      145. Организатор государственных закупок в течение трех рабочих дней со дня принятия решения заказчика об осуществлении государственных закупок способом из одного источника в письменной форме направляет потенциальному поставщику приглашение к участию в государственных закупках содержащее информацию согласно </w:t>
      </w:r>
      <w:r>
        <w:rPr>
          <w:rFonts w:ascii="Times New Roman"/>
          <w:b w:val="false"/>
          <w:i w:val="false"/>
          <w:color w:val="000000"/>
          <w:sz w:val="28"/>
        </w:rPr>
        <w:t>пункту 1</w:t>
      </w:r>
      <w:r>
        <w:rPr>
          <w:rFonts w:ascii="Times New Roman"/>
          <w:b w:val="false"/>
          <w:i w:val="false"/>
          <w:color w:val="000000"/>
          <w:sz w:val="28"/>
        </w:rPr>
        <w:t xml:space="preserve"> статьи 33 Закона. </w:t>
      </w:r>
    </w:p>
    <w:bookmarkEnd w:id="228"/>
    <w:bookmarkStart w:name="z244" w:id="229"/>
    <w:p>
      <w:pPr>
        <w:spacing w:after="0"/>
        <w:ind w:left="0"/>
        <w:jc w:val="both"/>
      </w:pPr>
      <w:r>
        <w:rPr>
          <w:rFonts w:ascii="Times New Roman"/>
          <w:b w:val="false"/>
          <w:i w:val="false"/>
          <w:color w:val="000000"/>
          <w:sz w:val="28"/>
        </w:rPr>
        <w:t xml:space="preserve">
      146. Исключен постановлением Правительства РК от 04.05.2012 </w:t>
      </w:r>
      <w:r>
        <w:rPr>
          <w:rFonts w:ascii="Times New Roman"/>
          <w:b w:val="false"/>
          <w:i w:val="false"/>
          <w:color w:val="000000"/>
          <w:sz w:val="28"/>
        </w:rPr>
        <w:t>№ 573</w:t>
      </w:r>
      <w:r>
        <w:rPr>
          <w:rFonts w:ascii="Times New Roman"/>
          <w:b w:val="false"/>
          <w:i w:val="false"/>
          <w:color w:val="000000"/>
          <w:sz w:val="28"/>
        </w:rPr>
        <w:t xml:space="preserve"> (вводится в действие со дня первого официального опубликования).</w:t>
      </w:r>
    </w:p>
    <w:bookmarkEnd w:id="229"/>
    <w:bookmarkStart w:name="z245" w:id="230"/>
    <w:p>
      <w:pPr>
        <w:spacing w:after="0"/>
        <w:ind w:left="0"/>
        <w:jc w:val="both"/>
      </w:pPr>
      <w:r>
        <w:rPr>
          <w:rFonts w:ascii="Times New Roman"/>
          <w:b w:val="false"/>
          <w:i w:val="false"/>
          <w:color w:val="000000"/>
          <w:sz w:val="28"/>
        </w:rPr>
        <w:t xml:space="preserve">
      147. В случаях, предусмотренных подпунктами 1) и 2) пункта 124 настоящих Правил и подпунктами 1) и 2) пункта 73 Правил проведения электронных государственных закупок, </w:t>
      </w:r>
      <w:r>
        <w:rPr>
          <w:rFonts w:ascii="Times New Roman"/>
          <w:b w:val="false"/>
          <w:i w:val="false"/>
          <w:color w:val="000000"/>
          <w:sz w:val="28"/>
        </w:rPr>
        <w:t>определяемых</w:t>
      </w:r>
      <w:r>
        <w:rPr>
          <w:rFonts w:ascii="Times New Roman"/>
          <w:b w:val="false"/>
          <w:i w:val="false"/>
          <w:color w:val="000000"/>
          <w:sz w:val="28"/>
        </w:rPr>
        <w:t xml:space="preserve"> Правительством Республики Казахстан, потенциальный поставщик, которому направляется запрос, определяется организатором государственных закупок.</w:t>
      </w:r>
    </w:p>
    <w:bookmarkEnd w:id="230"/>
    <w:p>
      <w:pPr>
        <w:spacing w:after="0"/>
        <w:ind w:left="0"/>
        <w:jc w:val="both"/>
      </w:pPr>
      <w:r>
        <w:rPr>
          <w:rFonts w:ascii="Times New Roman"/>
          <w:b w:val="false"/>
          <w:i w:val="false"/>
          <w:color w:val="000000"/>
          <w:sz w:val="28"/>
        </w:rPr>
        <w:t xml:space="preserve">
      В случае, предусмотренном подпунктом 2) </w:t>
      </w:r>
      <w:r>
        <w:rPr>
          <w:rFonts w:ascii="Times New Roman"/>
          <w:b w:val="false"/>
          <w:i w:val="false"/>
          <w:color w:val="000000"/>
          <w:sz w:val="28"/>
        </w:rPr>
        <w:t>пункта 124</w:t>
      </w:r>
      <w:r>
        <w:rPr>
          <w:rFonts w:ascii="Times New Roman"/>
          <w:b w:val="false"/>
          <w:i w:val="false"/>
          <w:color w:val="000000"/>
          <w:sz w:val="28"/>
        </w:rPr>
        <w:t xml:space="preserve"> настоящих Правил, направляется запрос потенциальному поставщику, предоставившему конкурсную заявку.</w:t>
      </w:r>
    </w:p>
    <w:p>
      <w:pPr>
        <w:spacing w:after="0"/>
        <w:ind w:left="0"/>
        <w:jc w:val="both"/>
      </w:pPr>
      <w:r>
        <w:rPr>
          <w:rFonts w:ascii="Times New Roman"/>
          <w:b w:val="false"/>
          <w:i w:val="false"/>
          <w:color w:val="000000"/>
          <w:sz w:val="28"/>
        </w:rPr>
        <w:t xml:space="preserve">
      В случае, предусмотренном подпунктом 3) пункта 124 настоящих Правил и подпунктом 3) пункта 73 Правил проведения электронных государственных закупок, определяемых Правительством Республики Казахстан, организатор государственных закупок направляет запрос потенциальному поставщику, согласно протоколу о допуске, с наибольшей условной скидкой, представившему конкурсную заявку, за исключением лица, нарушившего требования </w:t>
      </w:r>
      <w:r>
        <w:rPr>
          <w:rFonts w:ascii="Times New Roman"/>
          <w:b w:val="false"/>
          <w:i w:val="false"/>
          <w:color w:val="000000"/>
          <w:sz w:val="28"/>
        </w:rPr>
        <w:t>статьи 6</w:t>
      </w:r>
      <w:r>
        <w:rPr>
          <w:rFonts w:ascii="Times New Roman"/>
          <w:b w:val="false"/>
          <w:i w:val="false"/>
          <w:color w:val="000000"/>
          <w:sz w:val="28"/>
        </w:rPr>
        <w:t xml:space="preserve">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в редакции постановления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 с изменением, внесенным постановлением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6" w:id="231"/>
    <w:p>
      <w:pPr>
        <w:spacing w:after="0"/>
        <w:ind w:left="0"/>
        <w:jc w:val="both"/>
      </w:pPr>
      <w:r>
        <w:rPr>
          <w:rFonts w:ascii="Times New Roman"/>
          <w:b w:val="false"/>
          <w:i w:val="false"/>
          <w:color w:val="000000"/>
          <w:sz w:val="28"/>
        </w:rPr>
        <w:t xml:space="preserve">
       148. В случаях, предусмотренных подпунктами 4) и 5) пункта 124 настоящих Правил и подпунктами 4) и 5) пункта 73 Правил проведения электронных государственных закупок, </w:t>
      </w:r>
      <w:r>
        <w:rPr>
          <w:rFonts w:ascii="Times New Roman"/>
          <w:b w:val="false"/>
          <w:i w:val="false"/>
          <w:color w:val="000000"/>
          <w:sz w:val="28"/>
        </w:rPr>
        <w:t>определяемых</w:t>
      </w:r>
      <w:r>
        <w:rPr>
          <w:rFonts w:ascii="Times New Roman"/>
          <w:b w:val="false"/>
          <w:i w:val="false"/>
          <w:color w:val="000000"/>
          <w:sz w:val="28"/>
        </w:rPr>
        <w:t xml:space="preserve"> Правительством Республики Казахстан, организатор государственных закупок направляет запрос потенциальному поставщику, допущенному к участию в конкурсе либо участнику конкурса, конкурсное ценовое предложение которого является единственным неотклоненным.</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в редакции постановления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53" w:id="232"/>
    <w:p>
      <w:pPr>
        <w:spacing w:after="0"/>
        <w:ind w:left="0"/>
        <w:jc w:val="both"/>
      </w:pPr>
      <w:r>
        <w:rPr>
          <w:rFonts w:ascii="Times New Roman"/>
          <w:b w:val="false"/>
          <w:i w:val="false"/>
          <w:color w:val="000000"/>
          <w:sz w:val="28"/>
        </w:rPr>
        <w:t>
       148-1. В случае, предусмотренном подпунктом 1) пункта 155 Правил проведения электронных государственных закупок, определяемых  Правительством Республики Казахстан, потенциальный поставщик, которому направляется запрос, определяется организатором государственных закупок.</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148-1 в соответствии с постановлением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54" w:id="233"/>
    <w:p>
      <w:pPr>
        <w:spacing w:after="0"/>
        <w:ind w:left="0"/>
        <w:jc w:val="both"/>
      </w:pPr>
      <w:r>
        <w:rPr>
          <w:rFonts w:ascii="Times New Roman"/>
          <w:b w:val="false"/>
          <w:i w:val="false"/>
          <w:color w:val="000000"/>
          <w:sz w:val="28"/>
        </w:rPr>
        <w:t>
       148-2. Информация, направляемая потенциальному поставщику об условии закупки из одного источника на основании признания государственных закупок способом конкурса или аукциона несостоявшимися должна соответствовать условиям конкурсной или аукционной документации конкурса или аукциона, признанного несостоявшимся.</w:t>
      </w:r>
    </w:p>
    <w:bookmarkEnd w:id="233"/>
    <w:p>
      <w:pPr>
        <w:spacing w:after="0"/>
        <w:ind w:left="0"/>
        <w:jc w:val="both"/>
      </w:pPr>
      <w:r>
        <w:rPr>
          <w:rFonts w:ascii="Times New Roman"/>
          <w:b w:val="false"/>
          <w:i w:val="false"/>
          <w:color w:val="000000"/>
          <w:sz w:val="28"/>
        </w:rPr>
        <w:t>
      При этом информация, направляемая потенциальному поставщику, должна содержать в условиях закупки из одного источника сроки поставки товаров, оказания услуг, выполнения работ. Данные сроки могут превышать сроки, установленные в конкурсной документации и проекте договора о государственных закупках, но не более пятнадцати календарных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148-2 в соответствии с постановлением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 с изменением, внесенным постановлением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7" w:id="234"/>
    <w:p>
      <w:pPr>
        <w:spacing w:after="0"/>
        <w:ind w:left="0"/>
        <w:jc w:val="both"/>
      </w:pPr>
      <w:r>
        <w:rPr>
          <w:rFonts w:ascii="Times New Roman"/>
          <w:b w:val="false"/>
          <w:i w:val="false"/>
          <w:color w:val="000000"/>
          <w:sz w:val="28"/>
        </w:rPr>
        <w:t xml:space="preserve">
       149. В случае принятия предложения о поставке товаров, выполнении работ, оказании услуг потенциальный поставщик направляет организатору государственных закупок свое письменное согласие с приложением документов, подтверждающих его соответствие общим и специальным квалификационным требованиям, предусмотренными подпунктами 2) и 3) </w:t>
      </w:r>
      <w:r>
        <w:rPr>
          <w:rFonts w:ascii="Times New Roman"/>
          <w:b w:val="false"/>
          <w:i w:val="false"/>
          <w:color w:val="000000"/>
          <w:sz w:val="28"/>
        </w:rPr>
        <w:t>пункта 51</w:t>
      </w:r>
      <w:r>
        <w:rPr>
          <w:rFonts w:ascii="Times New Roman"/>
          <w:b w:val="false"/>
          <w:i w:val="false"/>
          <w:color w:val="000000"/>
          <w:sz w:val="28"/>
        </w:rPr>
        <w:t xml:space="preserve"> настоящих Правил, отсутствие ограничений связанных с процессом государственных закупок товаров, работ, услуг, документы, подтверждающие соответствие предлагаемых товаров, работ, услуг требованиям технической спецификации, а также предлагаемую потенциальным поставщиком цену за поставляемые товары, выполняемые работы, оказываемые услуги, с его обоснованием, срок предоставления требуемых документов должен быть не менее трех рабочих дней со дня получения приглашения к участию в государственных закупках.</w:t>
      </w:r>
    </w:p>
    <w:bookmarkEnd w:id="234"/>
    <w:p>
      <w:pPr>
        <w:spacing w:after="0"/>
        <w:ind w:left="0"/>
        <w:jc w:val="both"/>
      </w:pPr>
      <w:r>
        <w:rPr>
          <w:rFonts w:ascii="Times New Roman"/>
          <w:b w:val="false"/>
          <w:i w:val="false"/>
          <w:color w:val="000000"/>
          <w:sz w:val="28"/>
        </w:rPr>
        <w:t>
      Обоснование цены должно содержать расчет стоимости предлагаемых к поставке товаров, работ, услуг включая все расходы потенциального поставщика на транспортировку, страхование, уплату таможенных пошлин, НДС и других налогов,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p>
    <w:p>
      <w:pPr>
        <w:spacing w:after="0"/>
        <w:ind w:left="0"/>
        <w:jc w:val="both"/>
      </w:pPr>
      <w:r>
        <w:rPr>
          <w:rFonts w:ascii="Times New Roman"/>
          <w:b w:val="false"/>
          <w:i w:val="false"/>
          <w:color w:val="000000"/>
          <w:sz w:val="28"/>
        </w:rPr>
        <w:t xml:space="preserve">
      В случае осуществления государственных закупок способом из одного источника на основании </w:t>
      </w:r>
      <w:r>
        <w:rPr>
          <w:rFonts w:ascii="Times New Roman"/>
          <w:b w:val="false"/>
          <w:i w:val="false"/>
          <w:color w:val="000000"/>
          <w:sz w:val="28"/>
        </w:rPr>
        <w:t>подпункта 4)</w:t>
      </w:r>
      <w:r>
        <w:rPr>
          <w:rFonts w:ascii="Times New Roman"/>
          <w:b w:val="false"/>
          <w:i w:val="false"/>
          <w:color w:val="000000"/>
          <w:sz w:val="28"/>
        </w:rPr>
        <w:t xml:space="preserve"> статьи 32 Закона, представление потенциальным поставщиком организатору государственных закупок документов, подтверждающих его соответствие общим и специальным квалификационным требованиям не требуется.</w:t>
      </w:r>
    </w:p>
    <w:p>
      <w:pPr>
        <w:spacing w:after="0"/>
        <w:ind w:left="0"/>
        <w:jc w:val="both"/>
      </w:pPr>
      <w:r>
        <w:rPr>
          <w:rFonts w:ascii="Times New Roman"/>
          <w:b w:val="false"/>
          <w:i w:val="false"/>
          <w:color w:val="000000"/>
          <w:sz w:val="28"/>
        </w:rPr>
        <w:t xml:space="preserve">
      Допускается несоответствие технической спецификации потенциального поставщика технической спецификации, предложенной организатором государственных закупок,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с изменениями, внесенными постановлениями Правительства РК от 02.04.2010 </w:t>
      </w:r>
      <w:r>
        <w:rPr>
          <w:rFonts w:ascii="Times New Roman"/>
          <w:b w:val="false"/>
          <w:i w:val="false"/>
          <w:color w:val="ff0000"/>
          <w:sz w:val="28"/>
        </w:rPr>
        <w:t>№ 280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8" w:id="235"/>
    <w:p>
      <w:pPr>
        <w:spacing w:after="0"/>
        <w:ind w:left="0"/>
        <w:jc w:val="both"/>
      </w:pPr>
      <w:r>
        <w:rPr>
          <w:rFonts w:ascii="Times New Roman"/>
          <w:b w:val="false"/>
          <w:i w:val="false"/>
          <w:color w:val="000000"/>
          <w:sz w:val="28"/>
        </w:rPr>
        <w:t xml:space="preserve">
       150. Организатор государственных закупок оформляет протокол об итогах осуществления государственных закупок способом из одного источника, передаваемый для подписания заказчику, в котором должна содержаться следующая информация: </w:t>
      </w:r>
    </w:p>
    <w:bookmarkEnd w:id="235"/>
    <w:p>
      <w:pPr>
        <w:spacing w:after="0"/>
        <w:ind w:left="0"/>
        <w:jc w:val="both"/>
      </w:pPr>
      <w:r>
        <w:rPr>
          <w:rFonts w:ascii="Times New Roman"/>
          <w:b w:val="false"/>
          <w:i w:val="false"/>
          <w:color w:val="000000"/>
          <w:sz w:val="28"/>
        </w:rPr>
        <w:t xml:space="preserve">
      1) обоснование применения государственных закупок товаров, работ, услуг способом из одного источника; </w:t>
      </w:r>
    </w:p>
    <w:p>
      <w:pPr>
        <w:spacing w:after="0"/>
        <w:ind w:left="0"/>
        <w:jc w:val="both"/>
      </w:pPr>
      <w:r>
        <w:rPr>
          <w:rFonts w:ascii="Times New Roman"/>
          <w:b w:val="false"/>
          <w:i w:val="false"/>
          <w:color w:val="000000"/>
          <w:sz w:val="28"/>
        </w:rPr>
        <w:t xml:space="preserve">
      2) краткое описание товаров, работ, услуг, приобретаемых способом из одного источника; </w:t>
      </w:r>
    </w:p>
    <w:p>
      <w:pPr>
        <w:spacing w:after="0"/>
        <w:ind w:left="0"/>
        <w:jc w:val="both"/>
      </w:pPr>
      <w:r>
        <w:rPr>
          <w:rFonts w:ascii="Times New Roman"/>
          <w:b w:val="false"/>
          <w:i w:val="false"/>
          <w:color w:val="000000"/>
          <w:sz w:val="28"/>
        </w:rPr>
        <w:t xml:space="preserve">
      3) о соответствии потенциального поставщика квалификационным требованиям, за исключением случаев, когда государственные закупки способом из одного источника осуществляются на основании </w:t>
      </w:r>
      <w:r>
        <w:rPr>
          <w:rFonts w:ascii="Times New Roman"/>
          <w:b w:val="false"/>
          <w:i w:val="false"/>
          <w:color w:val="000000"/>
          <w:sz w:val="28"/>
        </w:rPr>
        <w:t>подпункта 4)</w:t>
      </w:r>
      <w:r>
        <w:rPr>
          <w:rFonts w:ascii="Times New Roman"/>
          <w:b w:val="false"/>
          <w:i w:val="false"/>
          <w:color w:val="000000"/>
          <w:sz w:val="28"/>
        </w:rPr>
        <w:t xml:space="preserve"> статьи 32 Закона;</w:t>
      </w:r>
    </w:p>
    <w:p>
      <w:pPr>
        <w:spacing w:after="0"/>
        <w:ind w:left="0"/>
        <w:jc w:val="both"/>
      </w:pPr>
      <w:r>
        <w:rPr>
          <w:rFonts w:ascii="Times New Roman"/>
          <w:b w:val="false"/>
          <w:i w:val="false"/>
          <w:color w:val="000000"/>
          <w:sz w:val="28"/>
        </w:rPr>
        <w:t>
      4) наименование и местонахождение поставщика, с которым будет заключен договор о государственных закупках товаров, работ, услуг, и цена такого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с изменением, внесенным постановлением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49" w:id="236"/>
    <w:p>
      <w:pPr>
        <w:spacing w:after="0"/>
        <w:ind w:left="0"/>
        <w:jc w:val="both"/>
      </w:pPr>
      <w:r>
        <w:rPr>
          <w:rFonts w:ascii="Times New Roman"/>
          <w:b w:val="false"/>
          <w:i w:val="false"/>
          <w:color w:val="000000"/>
          <w:sz w:val="28"/>
        </w:rPr>
        <w:t xml:space="preserve">
       151. В случае, если для осуществления государственных закупок товаров, работ, услуг способом из одного источника была утверждена экспертная комиссия либо эксперт, к протоколу об итогах закупок товаров, работ, услуг прикладывается экспертное заключение. </w:t>
      </w:r>
    </w:p>
    <w:bookmarkEnd w:id="236"/>
    <w:bookmarkStart w:name="z250" w:id="237"/>
    <w:p>
      <w:pPr>
        <w:spacing w:after="0"/>
        <w:ind w:left="0"/>
        <w:jc w:val="both"/>
      </w:pPr>
      <w:r>
        <w:rPr>
          <w:rFonts w:ascii="Times New Roman"/>
          <w:b w:val="false"/>
          <w:i w:val="false"/>
          <w:color w:val="000000"/>
          <w:sz w:val="28"/>
        </w:rPr>
        <w:t xml:space="preserve">
      152. Заказчик не позднее двух рабочих дней со дня подписания протокола об итогах государственных закупок способом из одного источника должен разместить текст протокола на интернет-ресурсе заказчика. </w:t>
      </w:r>
    </w:p>
    <w:bookmarkEnd w:id="237"/>
    <w:bookmarkStart w:name="z251" w:id="238"/>
    <w:p>
      <w:pPr>
        <w:spacing w:after="0"/>
        <w:ind w:left="0"/>
        <w:jc w:val="both"/>
      </w:pPr>
      <w:r>
        <w:rPr>
          <w:rFonts w:ascii="Times New Roman"/>
          <w:b w:val="false"/>
          <w:i w:val="false"/>
          <w:color w:val="000000"/>
          <w:sz w:val="28"/>
        </w:rPr>
        <w:t xml:space="preserve">
      153. Требование </w:t>
      </w:r>
      <w:r>
        <w:rPr>
          <w:rFonts w:ascii="Times New Roman"/>
          <w:b w:val="false"/>
          <w:i w:val="false"/>
          <w:color w:val="000000"/>
          <w:sz w:val="28"/>
        </w:rPr>
        <w:t>пункта 152</w:t>
      </w:r>
      <w:r>
        <w:rPr>
          <w:rFonts w:ascii="Times New Roman"/>
          <w:b w:val="false"/>
          <w:i w:val="false"/>
          <w:color w:val="000000"/>
          <w:sz w:val="28"/>
        </w:rPr>
        <w:t xml:space="preserve"> не распространяется на государственные закупки способом из одного источника товаров, работ, услуг, сведения о которых составляют государственные секреты и сведения, содержащие служебную информацию ограниченного распространения, определенных Правительством Республики Казахстан.</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153 в редакции постановления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2" w:id="239"/>
    <w:p>
      <w:pPr>
        <w:spacing w:after="0"/>
        <w:ind w:left="0"/>
        <w:jc w:val="both"/>
      </w:pPr>
      <w:r>
        <w:rPr>
          <w:rFonts w:ascii="Times New Roman"/>
          <w:b w:val="false"/>
          <w:i w:val="false"/>
          <w:color w:val="000000"/>
          <w:sz w:val="28"/>
        </w:rPr>
        <w:t>
       154. Государственные закупки способом из одного источника признаются не состоявшимися в случаях:</w:t>
      </w:r>
    </w:p>
    <w:bookmarkEnd w:id="239"/>
    <w:p>
      <w:pPr>
        <w:spacing w:after="0"/>
        <w:ind w:left="0"/>
        <w:jc w:val="both"/>
      </w:pPr>
      <w:r>
        <w:rPr>
          <w:rFonts w:ascii="Times New Roman"/>
          <w:b w:val="false"/>
          <w:i w:val="false"/>
          <w:color w:val="000000"/>
          <w:sz w:val="28"/>
        </w:rPr>
        <w:t>
      1) если цена на товары, работы, услуги, предложенная потенциальным поставщиком, превышает сумму, выделенную для осуществления данной закупки;</w:t>
      </w:r>
    </w:p>
    <w:p>
      <w:pPr>
        <w:spacing w:after="0"/>
        <w:ind w:left="0"/>
        <w:jc w:val="both"/>
      </w:pPr>
      <w:r>
        <w:rPr>
          <w:rFonts w:ascii="Times New Roman"/>
          <w:b w:val="false"/>
          <w:i w:val="false"/>
          <w:color w:val="000000"/>
          <w:sz w:val="28"/>
        </w:rPr>
        <w:t xml:space="preserve">
      2) если потенциальный поставщик не соответствует квалификационным требованиям, за исключением случаев, когда государственные закупки способом из одного источника осуществляются на основании </w:t>
      </w:r>
      <w:r>
        <w:rPr>
          <w:rFonts w:ascii="Times New Roman"/>
          <w:b w:val="false"/>
          <w:i w:val="false"/>
          <w:color w:val="000000"/>
          <w:sz w:val="28"/>
        </w:rPr>
        <w:t>подпункта 4)</w:t>
      </w:r>
      <w:r>
        <w:rPr>
          <w:rFonts w:ascii="Times New Roman"/>
          <w:b w:val="false"/>
          <w:i w:val="false"/>
          <w:color w:val="000000"/>
          <w:sz w:val="28"/>
        </w:rPr>
        <w:t xml:space="preserve"> статьи 32 Закона;</w:t>
      </w:r>
    </w:p>
    <w:p>
      <w:pPr>
        <w:spacing w:after="0"/>
        <w:ind w:left="0"/>
        <w:jc w:val="both"/>
      </w:pPr>
      <w:r>
        <w:rPr>
          <w:rFonts w:ascii="Times New Roman"/>
          <w:b w:val="false"/>
          <w:i w:val="false"/>
          <w:color w:val="000000"/>
          <w:sz w:val="28"/>
        </w:rPr>
        <w:t>
      3) если потенциальный поставщик отказался от участия;</w:t>
      </w:r>
    </w:p>
    <w:p>
      <w:pPr>
        <w:spacing w:after="0"/>
        <w:ind w:left="0"/>
        <w:jc w:val="both"/>
      </w:pPr>
      <w:r>
        <w:rPr>
          <w:rFonts w:ascii="Times New Roman"/>
          <w:b w:val="false"/>
          <w:i w:val="false"/>
          <w:color w:val="000000"/>
          <w:sz w:val="28"/>
        </w:rPr>
        <w:t>
      4) если потенциальный поставщик представил техническую спецификацию не соответствующую требованиям, установленным в технической спецификации заказчика, за исключением случаев представления технической спецификации с более лучшими техническими, качественными и функциональными характеристиками.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154 в редакции постановления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 с изменением, внесенным постановлением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3" w:id="240"/>
    <w:p>
      <w:pPr>
        <w:spacing w:after="0"/>
        <w:ind w:left="0"/>
        <w:jc w:val="left"/>
      </w:pPr>
      <w:r>
        <w:rPr>
          <w:rFonts w:ascii="Times New Roman"/>
          <w:b/>
          <w:i w:val="false"/>
          <w:color w:val="000000"/>
        </w:rPr>
        <w:t xml:space="preserve">  6. Договор о государственных закупках</w:t>
      </w:r>
      <w:r>
        <w:br/>
      </w:r>
      <w:r>
        <w:rPr>
          <w:rFonts w:ascii="Times New Roman"/>
          <w:b/>
          <w:i w:val="false"/>
          <w:color w:val="000000"/>
        </w:rPr>
        <w:t>Заключение договора о государственных закупках</w:t>
      </w:r>
      <w:r>
        <w:br/>
      </w:r>
      <w:r>
        <w:rPr>
          <w:rFonts w:ascii="Times New Roman"/>
          <w:b/>
          <w:i w:val="false"/>
          <w:color w:val="000000"/>
        </w:rPr>
        <w:t>товаров, работ, услуг</w:t>
      </w:r>
    </w:p>
    <w:bookmarkEnd w:id="240"/>
    <w:bookmarkStart w:name="z255" w:id="241"/>
    <w:p>
      <w:pPr>
        <w:spacing w:after="0"/>
        <w:ind w:left="0"/>
        <w:jc w:val="both"/>
      </w:pPr>
      <w:r>
        <w:rPr>
          <w:rFonts w:ascii="Times New Roman"/>
          <w:b w:val="false"/>
          <w:i w:val="false"/>
          <w:color w:val="000000"/>
          <w:sz w:val="28"/>
        </w:rPr>
        <w:t xml:space="preserve">
      155. Заказчик направляет поставщику два экземпляра проекта договора о государственных закупках, составленные в соответствии с типовым договором согласно приложениям 4 и 5 к настоящим Правилам, которые должны быть подписаны заказчиком и полистно запарафированы уполномоченным представителем заказчика. </w:t>
      </w:r>
    </w:p>
    <w:bookmarkEnd w:id="241"/>
    <w:p>
      <w:pPr>
        <w:spacing w:after="0"/>
        <w:ind w:left="0"/>
        <w:jc w:val="both"/>
      </w:pPr>
      <w:r>
        <w:rPr>
          <w:rFonts w:ascii="Times New Roman"/>
          <w:b w:val="false"/>
          <w:i w:val="false"/>
          <w:color w:val="000000"/>
          <w:sz w:val="28"/>
        </w:rPr>
        <w:t xml:space="preserve">
      В случае подведения итогов государственных закупок способом конкурса заказчик также направляет победителю конкурса один экземпляр протокола об итогах. </w:t>
      </w:r>
    </w:p>
    <w:bookmarkStart w:name="z256" w:id="242"/>
    <w:p>
      <w:pPr>
        <w:spacing w:after="0"/>
        <w:ind w:left="0"/>
        <w:jc w:val="both"/>
      </w:pPr>
      <w:r>
        <w:rPr>
          <w:rFonts w:ascii="Times New Roman"/>
          <w:b w:val="false"/>
          <w:i w:val="false"/>
          <w:color w:val="000000"/>
          <w:sz w:val="28"/>
        </w:rPr>
        <w:t>
      156. Поставщик в течение десяти рабочих дней со дня заключения договора о государственных закупках вносит обеспечение исполнения договора о государственных закупках.</w:t>
      </w:r>
    </w:p>
    <w:bookmarkEnd w:id="242"/>
    <w:p>
      <w:pPr>
        <w:spacing w:after="0"/>
        <w:ind w:left="0"/>
        <w:jc w:val="both"/>
      </w:pPr>
      <w:r>
        <w:rPr>
          <w:rFonts w:ascii="Times New Roman"/>
          <w:b w:val="false"/>
          <w:i w:val="false"/>
          <w:color w:val="000000"/>
          <w:sz w:val="28"/>
        </w:rPr>
        <w:t xml:space="preserve">
      Обеспечение исполнения договора о государственных закупках не вносится в случае заключения договора о государственных закупках по итогам конкурса, проведенного в порядке, предусмотренном </w:t>
      </w:r>
      <w:r>
        <w:rPr>
          <w:rFonts w:ascii="Times New Roman"/>
          <w:b w:val="false"/>
          <w:i w:val="false"/>
          <w:color w:val="000000"/>
          <w:sz w:val="28"/>
        </w:rPr>
        <w:t>пунктом 256</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в редакции постановления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 с изменением, внесенным постановлением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7" w:id="243"/>
    <w:p>
      <w:pPr>
        <w:spacing w:after="0"/>
        <w:ind w:left="0"/>
        <w:jc w:val="both"/>
      </w:pPr>
      <w:r>
        <w:rPr>
          <w:rFonts w:ascii="Times New Roman"/>
          <w:b w:val="false"/>
          <w:i w:val="false"/>
          <w:color w:val="000000"/>
          <w:sz w:val="28"/>
        </w:rPr>
        <w:t xml:space="preserve">
       157. Обеспечение исполнения договора о государственных закупках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 о государственных закупках. </w:t>
      </w:r>
    </w:p>
    <w:bookmarkEnd w:id="243"/>
    <w:bookmarkStart w:name="z258" w:id="244"/>
    <w:p>
      <w:pPr>
        <w:spacing w:after="0"/>
        <w:ind w:left="0"/>
        <w:jc w:val="both"/>
      </w:pPr>
      <w:r>
        <w:rPr>
          <w:rFonts w:ascii="Times New Roman"/>
          <w:b w:val="false"/>
          <w:i w:val="false"/>
          <w:color w:val="000000"/>
          <w:sz w:val="28"/>
        </w:rPr>
        <w:t>
      158. Размер обеспечения исполнения договора устанавливается организатором государственных закупок в размере трех процентов от общей суммы договора о государственных закупках, за исключением случаев, когда договором о государственных закупках предусмотрена выплата аванса.</w:t>
      </w:r>
    </w:p>
    <w:bookmarkEnd w:id="244"/>
    <w:p>
      <w:pPr>
        <w:spacing w:after="0"/>
        <w:ind w:left="0"/>
        <w:jc w:val="both"/>
      </w:pPr>
      <w:r>
        <w:rPr>
          <w:rFonts w:ascii="Times New Roman"/>
          <w:b w:val="false"/>
          <w:i w:val="false"/>
          <w:color w:val="000000"/>
          <w:sz w:val="28"/>
        </w:rPr>
        <w:t>
      В случае, если договором о государственных закупках предусмотрена выплата аванса, обеспечение исполнения договора устанавливается организатором государственных закупок в размере равном авансу, который должен быть не менее трех процентов от общей суммы договора о государственных закупках.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в редакции постановления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59" w:id="245"/>
    <w:p>
      <w:pPr>
        <w:spacing w:after="0"/>
        <w:ind w:left="0"/>
        <w:jc w:val="both"/>
      </w:pPr>
      <w:r>
        <w:rPr>
          <w:rFonts w:ascii="Times New Roman"/>
          <w:b w:val="false"/>
          <w:i w:val="false"/>
          <w:color w:val="000000"/>
          <w:sz w:val="28"/>
        </w:rPr>
        <w:t xml:space="preserve">
       159. Поставщик вправе выбрать один из следующих видов обеспечения исполнения договора о государственных закупках: </w:t>
      </w:r>
    </w:p>
    <w:bookmarkEnd w:id="245"/>
    <w:p>
      <w:pPr>
        <w:spacing w:after="0"/>
        <w:ind w:left="0"/>
        <w:jc w:val="both"/>
      </w:pPr>
      <w:r>
        <w:rPr>
          <w:rFonts w:ascii="Times New Roman"/>
          <w:b w:val="false"/>
          <w:i w:val="false"/>
          <w:color w:val="000000"/>
          <w:sz w:val="28"/>
        </w:rPr>
        <w:t xml:space="preserve">
      1) гарантийный денежный взнос, который вносится на банковский счет заказчика либо на счет, предусмотренный бюджетным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для заказчиков , являющихся государственными органами и государственными учреждениями; </w:t>
      </w:r>
    </w:p>
    <w:p>
      <w:pPr>
        <w:spacing w:after="0"/>
        <w:ind w:left="0"/>
        <w:jc w:val="both"/>
      </w:pPr>
      <w:r>
        <w:rPr>
          <w:rFonts w:ascii="Times New Roman"/>
          <w:b w:val="false"/>
          <w:i w:val="false"/>
          <w:color w:val="000000"/>
          <w:sz w:val="28"/>
        </w:rPr>
        <w:t xml:space="preserve">
      2) банковская гарантия согласно приложению 12 к настоящим Правилам.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159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p>
    <w:bookmarkStart w:name="z260" w:id="246"/>
    <w:p>
      <w:pPr>
        <w:spacing w:after="0"/>
        <w:ind w:left="0"/>
        <w:jc w:val="both"/>
      </w:pPr>
      <w:r>
        <w:rPr>
          <w:rFonts w:ascii="Times New Roman"/>
          <w:b w:val="false"/>
          <w:i w:val="false"/>
          <w:color w:val="000000"/>
          <w:sz w:val="28"/>
        </w:rPr>
        <w:t xml:space="preserve">
       160.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w:t>
      </w:r>
    </w:p>
    <w:bookmarkEnd w:id="246"/>
    <w:bookmarkStart w:name="z261" w:id="247"/>
    <w:p>
      <w:pPr>
        <w:spacing w:after="0"/>
        <w:ind w:left="0"/>
        <w:jc w:val="both"/>
      </w:pPr>
      <w:r>
        <w:rPr>
          <w:rFonts w:ascii="Times New Roman"/>
          <w:b w:val="false"/>
          <w:i w:val="false"/>
          <w:color w:val="000000"/>
          <w:sz w:val="28"/>
        </w:rPr>
        <w:t xml:space="preserve">
      161. Не допускается использование заказчиком гарантийного денежного взноса, внесенного поставщиком, на цели, не предусмотренные </w:t>
      </w:r>
      <w:r>
        <w:rPr>
          <w:rFonts w:ascii="Times New Roman"/>
          <w:b w:val="false"/>
          <w:i w:val="false"/>
          <w:color w:val="000000"/>
          <w:sz w:val="28"/>
        </w:rPr>
        <w:t>Законом</w:t>
      </w:r>
      <w:r>
        <w:rPr>
          <w:rFonts w:ascii="Times New Roman"/>
          <w:b w:val="false"/>
          <w:i w:val="false"/>
          <w:color w:val="000000"/>
          <w:sz w:val="28"/>
        </w:rPr>
        <w:t xml:space="preserve">. </w:t>
      </w:r>
    </w:p>
    <w:bookmarkEnd w:id="247"/>
    <w:bookmarkStart w:name="z262" w:id="248"/>
    <w:p>
      <w:pPr>
        <w:spacing w:after="0"/>
        <w:ind w:left="0"/>
        <w:jc w:val="both"/>
      </w:pPr>
      <w:r>
        <w:rPr>
          <w:rFonts w:ascii="Times New Roman"/>
          <w:b w:val="false"/>
          <w:i w:val="false"/>
          <w:color w:val="000000"/>
          <w:sz w:val="28"/>
        </w:rPr>
        <w:t xml:space="preserve">
      162. Требование о внесении обеспечения исполнения договора о государственных закупках не распространяется на поставщиков, определенных по итогам государственных закупок способом запроса ценовых предложений, через товарные биржи, а также на поставщиков, предоставивших его в случае, предусмотренном </w:t>
      </w:r>
      <w:r>
        <w:rPr>
          <w:rFonts w:ascii="Times New Roman"/>
          <w:b w:val="false"/>
          <w:i w:val="false"/>
          <w:color w:val="000000"/>
          <w:sz w:val="28"/>
        </w:rPr>
        <w:t xml:space="preserve">пунктом 8 </w:t>
      </w:r>
      <w:r>
        <w:rPr>
          <w:rFonts w:ascii="Times New Roman"/>
          <w:b w:val="false"/>
          <w:i w:val="false"/>
          <w:color w:val="000000"/>
          <w:sz w:val="28"/>
        </w:rPr>
        <w:t xml:space="preserve">статьи 8 Закона. </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162 с изменениями, внесенными постановлениями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20.12.2009 </w:t>
      </w:r>
      <w:r>
        <w:rPr>
          <w:rFonts w:ascii="Times New Roman"/>
          <w:b w:val="false"/>
          <w:i w:val="false"/>
          <w:color w:val="ff0000"/>
          <w:sz w:val="28"/>
        </w:rPr>
        <w:t>№ 2138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02.04.2010 </w:t>
      </w:r>
      <w:r>
        <w:rPr>
          <w:rFonts w:ascii="Times New Roman"/>
          <w:b w:val="false"/>
          <w:i w:val="false"/>
          <w:color w:val="ff0000"/>
          <w:sz w:val="28"/>
        </w:rPr>
        <w:t>№ 280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263" w:id="249"/>
    <w:p>
      <w:pPr>
        <w:spacing w:after="0"/>
        <w:ind w:left="0"/>
        <w:jc w:val="both"/>
      </w:pPr>
      <w:r>
        <w:rPr>
          <w:rFonts w:ascii="Times New Roman"/>
          <w:b w:val="false"/>
          <w:i w:val="false"/>
          <w:color w:val="000000"/>
          <w:sz w:val="28"/>
        </w:rPr>
        <w:t>
       163. Заказчик возвращает внесенное обеспечение исполнения договора о государственных закупках поставщику в сроки, указанные в договоре, или в течение пяти рабочих дней с момента полного и надлежащего исполнения поставщиком своих обязательств по договору.</w:t>
      </w:r>
    </w:p>
    <w:bookmarkEnd w:id="249"/>
    <w:p>
      <w:pPr>
        <w:spacing w:after="0"/>
        <w:ind w:left="0"/>
        <w:jc w:val="both"/>
      </w:pPr>
      <w:r>
        <w:rPr>
          <w:rFonts w:ascii="Times New Roman"/>
          <w:b w:val="false"/>
          <w:i w:val="false"/>
          <w:color w:val="000000"/>
          <w:sz w:val="28"/>
        </w:rPr>
        <w:t>
      В случае ненадлежащего исполнения поставщиком принятых обязательств по договору о государственных закупках, заказчик возвращает внесенное обеспечение исполнения договора о государственных закупках в течение пяти рабочих дней со дня установления факта оплаты неустойки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163 с изменением, внесенным постановлением Правительства РК от 15.11.2012 </w:t>
      </w:r>
      <w:r>
        <w:rPr>
          <w:rFonts w:ascii="Times New Roman"/>
          <w:b w:val="false"/>
          <w:i w:val="false"/>
          <w:color w:val="ff0000"/>
          <w:sz w:val="28"/>
        </w:rPr>
        <w:t>№ 1450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64" w:id="250"/>
    <w:p>
      <w:pPr>
        <w:spacing w:after="0"/>
        <w:ind w:left="0"/>
        <w:jc w:val="both"/>
      </w:pPr>
      <w:r>
        <w:rPr>
          <w:rFonts w:ascii="Times New Roman"/>
          <w:b w:val="false"/>
          <w:i w:val="false"/>
          <w:color w:val="000000"/>
          <w:sz w:val="28"/>
        </w:rPr>
        <w:t>
       164. Заказчик не возвращает обеспечение исполнения договора, если договор о государственных закупках расторгнут в связи с неисполнением поставщиком товаров, работ, услуг договорных обязательств.</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164 в редакции постановления Правительства РК от 15.11.2012 </w:t>
      </w:r>
      <w:r>
        <w:rPr>
          <w:rFonts w:ascii="Times New Roman"/>
          <w:b w:val="false"/>
          <w:i w:val="false"/>
          <w:color w:val="ff0000"/>
          <w:sz w:val="28"/>
        </w:rPr>
        <w:t>№ 1450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54" w:id="251"/>
    <w:p>
      <w:pPr>
        <w:spacing w:after="0"/>
        <w:ind w:left="0"/>
        <w:jc w:val="both"/>
      </w:pPr>
      <w:r>
        <w:rPr>
          <w:rFonts w:ascii="Times New Roman"/>
          <w:b w:val="false"/>
          <w:i w:val="false"/>
          <w:color w:val="000000"/>
          <w:sz w:val="28"/>
        </w:rPr>
        <w:t>
       164-1. Победитель конкурса по государственным закупкам товаров, имеющий условное уменьшение своей конкурсной заявки за наличие местного содержания в товаре, при заключении договора о государственных закупках представляет заказчику сертификат о происхождении товара формы CT-KZ на всю партию поставляемого товара.</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164-1 в соответствии с постановлением Правительства РК от 15.11.2012 </w:t>
      </w:r>
      <w:r>
        <w:rPr>
          <w:rFonts w:ascii="Times New Roman"/>
          <w:b w:val="false"/>
          <w:i w:val="false"/>
          <w:color w:val="ff0000"/>
          <w:sz w:val="28"/>
        </w:rPr>
        <w:t>№ 1450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56" w:id="252"/>
    <w:p>
      <w:pPr>
        <w:spacing w:after="0"/>
        <w:ind w:left="0"/>
        <w:jc w:val="both"/>
      </w:pPr>
      <w:r>
        <w:rPr>
          <w:rFonts w:ascii="Times New Roman"/>
          <w:b w:val="false"/>
          <w:i w:val="false"/>
          <w:color w:val="000000"/>
          <w:sz w:val="28"/>
        </w:rPr>
        <w:t xml:space="preserve">
       164-2. Договор о государственных закупках должен содержать условия уплаты налога на добавленную стоимость и акцизов в соответствии с требованиями </w:t>
      </w:r>
      <w:r>
        <w:rPr>
          <w:rFonts w:ascii="Times New Roman"/>
          <w:b w:val="false"/>
          <w:i w:val="false"/>
          <w:color w:val="000000"/>
          <w:sz w:val="28"/>
        </w:rPr>
        <w:t>налогового</w:t>
      </w:r>
      <w:r>
        <w:rPr>
          <w:rFonts w:ascii="Times New Roman"/>
          <w:b w:val="false"/>
          <w:i w:val="false"/>
          <w:color w:val="000000"/>
          <w:sz w:val="28"/>
        </w:rPr>
        <w:t xml:space="preserve">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w:t>
      </w:r>
      <w:r>
        <w:rPr>
          <w:rFonts w:ascii="Times New Roman"/>
          <w:b w:val="false"/>
          <w:i w:val="false"/>
          <w:color w:val="000000"/>
          <w:sz w:val="28"/>
        </w:rPr>
        <w:t>таможенного законодательства</w:t>
      </w:r>
      <w:r>
        <w:rPr>
          <w:rFonts w:ascii="Times New Roman"/>
          <w:b w:val="false"/>
          <w:i w:val="false"/>
          <w:color w:val="000000"/>
          <w:sz w:val="28"/>
        </w:rPr>
        <w:t xml:space="preserve"> Таможенного союза и (или) </w:t>
      </w:r>
      <w:r>
        <w:rPr>
          <w:rFonts w:ascii="Times New Roman"/>
          <w:b w:val="false"/>
          <w:i w:val="false"/>
          <w:color w:val="000000"/>
          <w:sz w:val="28"/>
        </w:rPr>
        <w:t>таможенного законодательства</w:t>
      </w:r>
      <w:r>
        <w:rPr>
          <w:rFonts w:ascii="Times New Roman"/>
          <w:b w:val="false"/>
          <w:i w:val="false"/>
          <w:color w:val="000000"/>
          <w:sz w:val="28"/>
        </w:rPr>
        <w:t xml:space="preserve"> Республики Казахстан.</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164-2 в соответствии с постановлением Правительства РК  от 21.06.2013 </w:t>
      </w:r>
      <w:r>
        <w:rPr>
          <w:rFonts w:ascii="Times New Roman"/>
          <w:b w:val="false"/>
          <w:i w:val="false"/>
          <w:color w:val="ff0000"/>
          <w:sz w:val="28"/>
        </w:rPr>
        <w:t>№ 641</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p>
    <w:bookmarkStart w:name="z265" w:id="253"/>
    <w:p>
      <w:pPr>
        <w:spacing w:after="0"/>
        <w:ind w:left="0"/>
        <w:jc w:val="left"/>
      </w:pPr>
      <w:r>
        <w:rPr>
          <w:rFonts w:ascii="Times New Roman"/>
          <w:b/>
          <w:i w:val="false"/>
          <w:color w:val="000000"/>
        </w:rPr>
        <w:t xml:space="preserve">  Исполнение договора о государственных закупках</w:t>
      </w:r>
      <w:r>
        <w:br/>
      </w:r>
      <w:r>
        <w:rPr>
          <w:rFonts w:ascii="Times New Roman"/>
          <w:b/>
          <w:i w:val="false"/>
          <w:color w:val="000000"/>
        </w:rPr>
        <w:t>товаров, работ, услуг</w:t>
      </w:r>
    </w:p>
    <w:bookmarkEnd w:id="253"/>
    <w:bookmarkStart w:name="z266" w:id="254"/>
    <w:p>
      <w:pPr>
        <w:spacing w:after="0"/>
        <w:ind w:left="0"/>
        <w:jc w:val="both"/>
      </w:pPr>
      <w:r>
        <w:rPr>
          <w:rFonts w:ascii="Times New Roman"/>
          <w:b w:val="false"/>
          <w:i w:val="false"/>
          <w:color w:val="000000"/>
          <w:sz w:val="28"/>
        </w:rPr>
        <w:t xml:space="preserve">
      165. При исполнении договора о государственных закупках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 о государственных закупках. </w:t>
      </w:r>
    </w:p>
    <w:bookmarkEnd w:id="254"/>
    <w:bookmarkStart w:name="z267" w:id="255"/>
    <w:p>
      <w:pPr>
        <w:spacing w:after="0"/>
        <w:ind w:left="0"/>
        <w:jc w:val="both"/>
      </w:pPr>
      <w:r>
        <w:rPr>
          <w:rFonts w:ascii="Times New Roman"/>
          <w:b w:val="false"/>
          <w:i w:val="false"/>
          <w:color w:val="000000"/>
          <w:sz w:val="28"/>
        </w:rPr>
        <w:t xml:space="preserve">
      166. Договор о государственных закупках считается исполненным при условии полного выполнения заказчиком и поставщиком принятых обязательств по указанному договору. </w:t>
      </w:r>
    </w:p>
    <w:bookmarkEnd w:id="255"/>
    <w:bookmarkStart w:name="z268" w:id="256"/>
    <w:p>
      <w:pPr>
        <w:spacing w:after="0"/>
        <w:ind w:left="0"/>
        <w:jc w:val="left"/>
      </w:pPr>
      <w:r>
        <w:rPr>
          <w:rFonts w:ascii="Times New Roman"/>
          <w:b/>
          <w:i w:val="false"/>
          <w:color w:val="000000"/>
        </w:rPr>
        <w:t xml:space="preserve"> 7. Типовые требования к специальному порядку осуществления</w:t>
      </w:r>
      <w:r>
        <w:br/>
      </w:r>
      <w:r>
        <w:rPr>
          <w:rFonts w:ascii="Times New Roman"/>
          <w:b/>
          <w:i w:val="false"/>
          <w:color w:val="000000"/>
        </w:rPr>
        <w:t>государственных закупок способом конкурса</w:t>
      </w:r>
      <w:r>
        <w:br/>
      </w:r>
      <w:r>
        <w:rPr>
          <w:rFonts w:ascii="Times New Roman"/>
          <w:b/>
          <w:i w:val="false"/>
          <w:color w:val="000000"/>
        </w:rPr>
        <w:t>Требования к порядку проведения на регулярной основе</w:t>
      </w:r>
      <w:r>
        <w:br/>
      </w:r>
      <w:r>
        <w:rPr>
          <w:rFonts w:ascii="Times New Roman"/>
          <w:b/>
          <w:i w:val="false"/>
          <w:color w:val="000000"/>
        </w:rPr>
        <w:t>предварительного квалификационного отбора потенциальных поставщиков</w:t>
      </w:r>
    </w:p>
    <w:bookmarkEnd w:id="256"/>
    <w:bookmarkStart w:name="z270" w:id="257"/>
    <w:p>
      <w:pPr>
        <w:spacing w:after="0"/>
        <w:ind w:left="0"/>
        <w:jc w:val="both"/>
      </w:pPr>
      <w:r>
        <w:rPr>
          <w:rFonts w:ascii="Times New Roman"/>
          <w:b w:val="false"/>
          <w:i w:val="false"/>
          <w:color w:val="000000"/>
          <w:sz w:val="28"/>
        </w:rPr>
        <w:t xml:space="preserve">
      167. Специальный порядок утверждается органами управления заказчиков,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42 Закона, и включает требования к:</w:t>
      </w:r>
    </w:p>
    <w:bookmarkEnd w:id="257"/>
    <w:p>
      <w:pPr>
        <w:spacing w:after="0"/>
        <w:ind w:left="0"/>
        <w:jc w:val="both"/>
      </w:pPr>
      <w:r>
        <w:rPr>
          <w:rFonts w:ascii="Times New Roman"/>
          <w:b w:val="false"/>
          <w:i w:val="false"/>
          <w:color w:val="000000"/>
          <w:sz w:val="28"/>
        </w:rPr>
        <w:t xml:space="preserve">
      1) порядку проведения на регулярной основе предварительного квалификационного отбора потенциальных поставщиков; </w:t>
      </w:r>
    </w:p>
    <w:p>
      <w:pPr>
        <w:spacing w:after="0"/>
        <w:ind w:left="0"/>
        <w:jc w:val="both"/>
      </w:pPr>
      <w:r>
        <w:rPr>
          <w:rFonts w:ascii="Times New Roman"/>
          <w:b w:val="false"/>
          <w:i w:val="false"/>
          <w:color w:val="000000"/>
          <w:sz w:val="28"/>
        </w:rPr>
        <w:t xml:space="preserve">
      1-1) установлению квалификационных требований; </w:t>
      </w:r>
    </w:p>
    <w:p>
      <w:pPr>
        <w:spacing w:after="0"/>
        <w:ind w:left="0"/>
        <w:jc w:val="both"/>
      </w:pPr>
      <w:r>
        <w:rPr>
          <w:rFonts w:ascii="Times New Roman"/>
          <w:b w:val="false"/>
          <w:i w:val="false"/>
          <w:color w:val="000000"/>
          <w:sz w:val="28"/>
        </w:rPr>
        <w:t xml:space="preserve">
      2) порядку формирования перечня квалифицированных потенциальных поставщиков; </w:t>
      </w:r>
    </w:p>
    <w:p>
      <w:pPr>
        <w:spacing w:after="0"/>
        <w:ind w:left="0"/>
        <w:jc w:val="both"/>
      </w:pPr>
      <w:r>
        <w:rPr>
          <w:rFonts w:ascii="Times New Roman"/>
          <w:b w:val="false"/>
          <w:i w:val="false"/>
          <w:color w:val="000000"/>
          <w:sz w:val="28"/>
        </w:rPr>
        <w:t xml:space="preserve">
      3) процедурам и срокам выбора поставщика на основе запроса ценовых предложений потенциальных поставщиков, прошедших предварительный квалификационный отбор в соответствии с подпунктом 1) настоящего пункта, и заключение с ним договора о государственных закупках; </w:t>
      </w:r>
    </w:p>
    <w:p>
      <w:pPr>
        <w:spacing w:after="0"/>
        <w:ind w:left="0"/>
        <w:jc w:val="both"/>
      </w:pPr>
      <w:r>
        <w:rPr>
          <w:rFonts w:ascii="Times New Roman"/>
          <w:b w:val="false"/>
          <w:i w:val="false"/>
          <w:color w:val="000000"/>
          <w:sz w:val="28"/>
        </w:rPr>
        <w:t xml:space="preserve">
      4) порядку предоставления поддержки отечественным товаропроизводителям, отечественным поставщикам работ, услуг.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p>
    <w:bookmarkStart w:name="z271" w:id="258"/>
    <w:p>
      <w:pPr>
        <w:spacing w:after="0"/>
        <w:ind w:left="0"/>
        <w:jc w:val="both"/>
      </w:pPr>
      <w:r>
        <w:rPr>
          <w:rFonts w:ascii="Times New Roman"/>
          <w:b w:val="false"/>
          <w:i w:val="false"/>
          <w:color w:val="000000"/>
          <w:sz w:val="28"/>
        </w:rPr>
        <w:t xml:space="preserve">
       168. Дата приема документов для участия в квалификационном отборе потенциальных поставщиков для включения в перечень квалифицированных потенциальных поставщиков (далее - Перечень), а также текст извещения потенциальных поставщиков о проведении квалификационного отбора для включения в Перечень (далее - Извещение) утверждаются советом директоров либо первым руководителем. </w:t>
      </w:r>
    </w:p>
    <w:bookmarkEnd w:id="258"/>
    <w:bookmarkStart w:name="z272" w:id="259"/>
    <w:p>
      <w:pPr>
        <w:spacing w:after="0"/>
        <w:ind w:left="0"/>
        <w:jc w:val="both"/>
      </w:pPr>
      <w:r>
        <w:rPr>
          <w:rFonts w:ascii="Times New Roman"/>
          <w:b w:val="false"/>
          <w:i w:val="false"/>
          <w:color w:val="000000"/>
          <w:sz w:val="28"/>
        </w:rPr>
        <w:t xml:space="preserve">
      169. В тексте Извещения, помимо прочего, должен содержаться запрос документов, подтверждающих соответствие потенциального поставщика квалификационным требованиям, установленных органом управления заказчика. </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169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170. (Исключен -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p>
    <w:bookmarkStart w:name="z274" w:id="260"/>
    <w:p>
      <w:pPr>
        <w:spacing w:after="0"/>
        <w:ind w:left="0"/>
        <w:jc w:val="both"/>
      </w:pPr>
      <w:r>
        <w:rPr>
          <w:rFonts w:ascii="Times New Roman"/>
          <w:b w:val="false"/>
          <w:i w:val="false"/>
          <w:color w:val="000000"/>
          <w:sz w:val="28"/>
        </w:rPr>
        <w:t xml:space="preserve">
      171. При осуществлении Извещения о проведении квалификационного отбора среди потенциальных поставщиков товаров, работ, услуг организатор государственных закупок должен: </w:t>
      </w:r>
    </w:p>
    <w:bookmarkEnd w:id="260"/>
    <w:p>
      <w:pPr>
        <w:spacing w:after="0"/>
        <w:ind w:left="0"/>
        <w:jc w:val="both"/>
      </w:pPr>
      <w:r>
        <w:rPr>
          <w:rFonts w:ascii="Times New Roman"/>
          <w:b w:val="false"/>
          <w:i w:val="false"/>
          <w:color w:val="000000"/>
          <w:sz w:val="28"/>
        </w:rPr>
        <w:t xml:space="preserve">
      1) исключен постановлением Правительства РК от 31.12.2008 </w:t>
      </w:r>
      <w:r>
        <w:rPr>
          <w:rFonts w:ascii="Times New Roman"/>
          <w:b w:val="false"/>
          <w:i w:val="false"/>
          <w:color w:val="000000"/>
          <w:sz w:val="28"/>
        </w:rPr>
        <w:t xml:space="preserve">N 1356 </w:t>
      </w:r>
      <w:r>
        <w:rPr>
          <w:rFonts w:ascii="Times New Roman"/>
          <w:b w:val="false"/>
          <w:i w:val="false"/>
          <w:color w:val="000000"/>
          <w:sz w:val="28"/>
        </w:rPr>
        <w:t>(вводится в действие с 01.01.2010);</w:t>
      </w:r>
    </w:p>
    <w:p>
      <w:pPr>
        <w:spacing w:after="0"/>
        <w:ind w:left="0"/>
        <w:jc w:val="both"/>
      </w:pPr>
      <w:r>
        <w:rPr>
          <w:rFonts w:ascii="Times New Roman"/>
          <w:b w:val="false"/>
          <w:i w:val="false"/>
          <w:color w:val="000000"/>
          <w:sz w:val="28"/>
        </w:rPr>
        <w:t xml:space="preserve">
      2) разместить на интернет-ресурсе заказчика текст объявления о проведении квалификационного отбора; </w:t>
      </w:r>
    </w:p>
    <w:p>
      <w:pPr>
        <w:spacing w:after="0"/>
        <w:ind w:left="0"/>
        <w:jc w:val="both"/>
      </w:pPr>
      <w:r>
        <w:rPr>
          <w:rFonts w:ascii="Times New Roman"/>
          <w:b w:val="false"/>
          <w:i w:val="false"/>
          <w:color w:val="000000"/>
          <w:sz w:val="28"/>
        </w:rPr>
        <w:t xml:space="preserve">
      3) направить в уполномоченный орган электронный адрес  интернет-ресурса заказчика, на котором размещен текст объявления о проведении квалификационного отбора; </w:t>
      </w:r>
    </w:p>
    <w:p>
      <w:pPr>
        <w:spacing w:after="0"/>
        <w:ind w:left="0"/>
        <w:jc w:val="both"/>
      </w:pPr>
      <w:r>
        <w:rPr>
          <w:rFonts w:ascii="Times New Roman"/>
          <w:b w:val="false"/>
          <w:i w:val="false"/>
          <w:color w:val="000000"/>
          <w:sz w:val="28"/>
        </w:rPr>
        <w:t xml:space="preserve">
      4) обеспечить на интернет-ресурсе заказчика регистрацию в хронологическом порядке факта представления Извещения о проведении квалификационного отбора с указанием сведений о месте нахождения, почтовом и электронном адресах, а также других сведений о лице, получившем Извещение. </w:t>
      </w:r>
    </w:p>
    <w:p>
      <w:pPr>
        <w:spacing w:after="0"/>
        <w:ind w:left="0"/>
        <w:jc w:val="both"/>
      </w:pPr>
      <w:r>
        <w:rPr>
          <w:rFonts w:ascii="Times New Roman"/>
          <w:b w:val="false"/>
          <w:i w:val="false"/>
          <w:color w:val="000000"/>
          <w:sz w:val="28"/>
        </w:rPr>
        <w:t xml:space="preserve">
      В случае осуществления повторного Извещения о проведении квалификационного отбора организатор государственных закупок, должен выполнить требования, предусмотренные подпунктами 1), 2), 3) и 4) настоящего пункта.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171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(вводятся в действие с 01.01.2010). </w:t>
      </w:r>
      <w:r>
        <w:br/>
      </w:r>
      <w:r>
        <w:rPr>
          <w:rFonts w:ascii="Times New Roman"/>
          <w:b w:val="false"/>
          <w:i w:val="false"/>
          <w:color w:val="000000"/>
          <w:sz w:val="28"/>
        </w:rPr>
        <w:t>
</w:t>
      </w:r>
    </w:p>
    <w:bookmarkStart w:name="z275" w:id="261"/>
    <w:p>
      <w:pPr>
        <w:spacing w:after="0"/>
        <w:ind w:left="0"/>
        <w:jc w:val="both"/>
      </w:pPr>
      <w:r>
        <w:rPr>
          <w:rFonts w:ascii="Times New Roman"/>
          <w:b w:val="false"/>
          <w:i w:val="false"/>
          <w:color w:val="000000"/>
          <w:sz w:val="28"/>
        </w:rPr>
        <w:t xml:space="preserve">
       172. Рассмотрение заявок потенциальных поставщиков на участие в квалификационном отборе для включения в перечень квалифицированных потенциальных поставщиков (далее - Заявка) проводится в сроки установленные советом директоров либо первым руководителем. </w:t>
      </w:r>
    </w:p>
    <w:bookmarkEnd w:id="261"/>
    <w:bookmarkStart w:name="z276" w:id="262"/>
    <w:p>
      <w:pPr>
        <w:spacing w:after="0"/>
        <w:ind w:left="0"/>
        <w:jc w:val="both"/>
      </w:pPr>
      <w:r>
        <w:rPr>
          <w:rFonts w:ascii="Times New Roman"/>
          <w:b w:val="false"/>
          <w:i w:val="false"/>
          <w:color w:val="000000"/>
          <w:sz w:val="28"/>
        </w:rPr>
        <w:t xml:space="preserve">
      173. Потенциальные поставщики должны предоставить полный перечень запрашиваемых в Извещении документов. </w:t>
      </w:r>
    </w:p>
    <w:bookmarkEnd w:id="262"/>
    <w:bookmarkStart w:name="z277" w:id="263"/>
    <w:p>
      <w:pPr>
        <w:spacing w:after="0"/>
        <w:ind w:left="0"/>
        <w:jc w:val="both"/>
      </w:pPr>
      <w:r>
        <w:rPr>
          <w:rFonts w:ascii="Times New Roman"/>
          <w:b w:val="false"/>
          <w:i w:val="false"/>
          <w:color w:val="000000"/>
          <w:sz w:val="28"/>
        </w:rPr>
        <w:t xml:space="preserve">
      174. Заявки потенциальных поставщиков рассматриваются на предмет соответствия квалификационным требованиям, установленных органом управления заказчика. </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p>
    <w:bookmarkStart w:name="z278" w:id="264"/>
    <w:p>
      <w:pPr>
        <w:spacing w:after="0"/>
        <w:ind w:left="0"/>
        <w:jc w:val="both"/>
      </w:pPr>
      <w:r>
        <w:rPr>
          <w:rFonts w:ascii="Times New Roman"/>
          <w:b w:val="false"/>
          <w:i w:val="false"/>
          <w:color w:val="000000"/>
          <w:sz w:val="28"/>
        </w:rPr>
        <w:t xml:space="preserve">
       175. Рассмотрение заявок на включение в Перечень осуществляется комиссией сформированной советом директоров либо первым руководителем. </w:t>
      </w:r>
    </w:p>
    <w:bookmarkEnd w:id="264"/>
    <w:bookmarkStart w:name="z279" w:id="265"/>
    <w:p>
      <w:pPr>
        <w:spacing w:after="0"/>
        <w:ind w:left="0"/>
        <w:jc w:val="both"/>
      </w:pPr>
      <w:r>
        <w:rPr>
          <w:rFonts w:ascii="Times New Roman"/>
          <w:b w:val="false"/>
          <w:i w:val="false"/>
          <w:color w:val="000000"/>
          <w:sz w:val="28"/>
        </w:rPr>
        <w:t xml:space="preserve">
      176. При рассмотрении Заявок комиссия в письменной форме запрашивает: </w:t>
      </w:r>
    </w:p>
    <w:bookmarkEnd w:id="265"/>
    <w:p>
      <w:pPr>
        <w:spacing w:after="0"/>
        <w:ind w:left="0"/>
        <w:jc w:val="both"/>
      </w:pPr>
      <w:r>
        <w:rPr>
          <w:rFonts w:ascii="Times New Roman"/>
          <w:b w:val="false"/>
          <w:i w:val="false"/>
          <w:color w:val="000000"/>
          <w:sz w:val="28"/>
        </w:rPr>
        <w:t xml:space="preserve">
      1) у потенциальных поставщиков материалы и разъяснения в связи с их Заявками с тем, чтобы облегчить их рассмотрение; </w:t>
      </w:r>
    </w:p>
    <w:p>
      <w:pPr>
        <w:spacing w:after="0"/>
        <w:ind w:left="0"/>
        <w:jc w:val="both"/>
      </w:pPr>
      <w:r>
        <w:rPr>
          <w:rFonts w:ascii="Times New Roman"/>
          <w:b w:val="false"/>
          <w:i w:val="false"/>
          <w:color w:val="000000"/>
          <w:sz w:val="28"/>
        </w:rPr>
        <w:t xml:space="preserve">
      2) в целях уточнения сведений, содержащихся в Заявках необходимую информацию у соответствующих государственных органов, физических и юридических лиц. </w:t>
      </w:r>
    </w:p>
    <w:p>
      <w:pPr>
        <w:spacing w:after="0"/>
        <w:ind w:left="0"/>
        <w:jc w:val="both"/>
      </w:pPr>
      <w:r>
        <w:rPr>
          <w:rFonts w:ascii="Times New Roman"/>
          <w:b w:val="false"/>
          <w:i w:val="false"/>
          <w:color w:val="000000"/>
          <w:sz w:val="28"/>
        </w:rPr>
        <w:t xml:space="preserve">
      Не допускается направление запроса и иные действия комиссии, связанные с приведением Заявки в соответствие с требованиями Извещения, заключающемся в дополнении Заявки недостающими документами, замене документов, представленных в Заявке, приведении в соответствие ненадлежащим образом оформленных документов. </w:t>
      </w:r>
    </w:p>
    <w:bookmarkStart w:name="z280" w:id="266"/>
    <w:p>
      <w:pPr>
        <w:spacing w:after="0"/>
        <w:ind w:left="0"/>
        <w:jc w:val="both"/>
      </w:pPr>
      <w:r>
        <w:rPr>
          <w:rFonts w:ascii="Times New Roman"/>
          <w:b w:val="false"/>
          <w:i w:val="false"/>
          <w:color w:val="000000"/>
          <w:sz w:val="28"/>
        </w:rPr>
        <w:t xml:space="preserve">
      177. Комиссия рассматривает Заявку как отвечающую требованиям Извещения, если в ней присутствуют грамматические или арифметические ошибки, которые можно исправить, не затрагивая существа представленной Заявки. </w:t>
      </w:r>
    </w:p>
    <w:bookmarkEnd w:id="266"/>
    <w:bookmarkStart w:name="z281" w:id="267"/>
    <w:p>
      <w:pPr>
        <w:spacing w:after="0"/>
        <w:ind w:left="0"/>
        <w:jc w:val="both"/>
      </w:pPr>
      <w:r>
        <w:rPr>
          <w:rFonts w:ascii="Times New Roman"/>
          <w:b w:val="false"/>
          <w:i w:val="false"/>
          <w:color w:val="000000"/>
          <w:sz w:val="28"/>
        </w:rPr>
        <w:t xml:space="preserve">
      178. На заседании комиссии может присутствовать потенциальный поставщик и (или) его уполномоченные представители с правом ведения аудиозаписи и видеосъемки. </w:t>
      </w:r>
    </w:p>
    <w:bookmarkEnd w:id="267"/>
    <w:bookmarkStart w:name="z282" w:id="268"/>
    <w:p>
      <w:pPr>
        <w:spacing w:after="0"/>
        <w:ind w:left="0"/>
        <w:jc w:val="both"/>
      </w:pPr>
      <w:r>
        <w:rPr>
          <w:rFonts w:ascii="Times New Roman"/>
          <w:b w:val="false"/>
          <w:i w:val="false"/>
          <w:color w:val="000000"/>
          <w:sz w:val="28"/>
        </w:rPr>
        <w:t xml:space="preserve">
      179. Потенциальный поставщик не может быть внесен в Перечень, если: </w:t>
      </w:r>
    </w:p>
    <w:bookmarkEnd w:id="268"/>
    <w:p>
      <w:pPr>
        <w:spacing w:after="0"/>
        <w:ind w:left="0"/>
        <w:jc w:val="both"/>
      </w:pPr>
      <w:r>
        <w:rPr>
          <w:rFonts w:ascii="Times New Roman"/>
          <w:b w:val="false"/>
          <w:i w:val="false"/>
          <w:color w:val="000000"/>
          <w:sz w:val="28"/>
        </w:rPr>
        <w:t xml:space="preserve">
      1) он и (или) его субподрядчик либо соисполнитель определены не соответствующими квалификационным требованиям, установленным органом управления заказчика; </w:t>
      </w:r>
    </w:p>
    <w:p>
      <w:pPr>
        <w:spacing w:after="0"/>
        <w:ind w:left="0"/>
        <w:jc w:val="both"/>
      </w:pPr>
      <w:r>
        <w:rPr>
          <w:rFonts w:ascii="Times New Roman"/>
          <w:b w:val="false"/>
          <w:i w:val="false"/>
          <w:color w:val="000000"/>
          <w:sz w:val="28"/>
        </w:rPr>
        <w:t xml:space="preserve">
      2) нарушил требования </w:t>
      </w:r>
      <w:r>
        <w:rPr>
          <w:rFonts w:ascii="Times New Roman"/>
          <w:b w:val="false"/>
          <w:i w:val="false"/>
          <w:color w:val="000000"/>
          <w:sz w:val="28"/>
        </w:rPr>
        <w:t xml:space="preserve">статьи 6 </w:t>
      </w:r>
      <w:r>
        <w:rPr>
          <w:rFonts w:ascii="Times New Roman"/>
          <w:b w:val="false"/>
          <w:i w:val="false"/>
          <w:color w:val="000000"/>
          <w:sz w:val="28"/>
        </w:rPr>
        <w:t xml:space="preserve">настоящего Закона; </w:t>
      </w:r>
    </w:p>
    <w:p>
      <w:pPr>
        <w:spacing w:after="0"/>
        <w:ind w:left="0"/>
        <w:jc w:val="both"/>
      </w:pPr>
      <w:r>
        <w:rPr>
          <w:rFonts w:ascii="Times New Roman"/>
          <w:b w:val="false"/>
          <w:i w:val="false"/>
          <w:color w:val="000000"/>
          <w:sz w:val="28"/>
        </w:rPr>
        <w:t xml:space="preserve">
      3) его Заявка определена не соответствующей требованиям Извещения.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179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p>
    <w:bookmarkStart w:name="z283" w:id="269"/>
    <w:p>
      <w:pPr>
        <w:spacing w:after="0"/>
        <w:ind w:left="0"/>
        <w:jc w:val="both"/>
      </w:pPr>
      <w:r>
        <w:rPr>
          <w:rFonts w:ascii="Times New Roman"/>
          <w:b w:val="false"/>
          <w:i w:val="false"/>
          <w:color w:val="000000"/>
          <w:sz w:val="28"/>
        </w:rPr>
        <w:t xml:space="preserve">
       180. В случае, если потенциальный поставщик не включен в Перечень, то в протоколе о включении в Перечень отражаются обоснования отклонения Заявки. </w:t>
      </w:r>
    </w:p>
    <w:bookmarkEnd w:id="269"/>
    <w:bookmarkStart w:name="z284" w:id="270"/>
    <w:p>
      <w:pPr>
        <w:spacing w:after="0"/>
        <w:ind w:left="0"/>
        <w:jc w:val="both"/>
      </w:pPr>
      <w:r>
        <w:rPr>
          <w:rFonts w:ascii="Times New Roman"/>
          <w:b w:val="false"/>
          <w:i w:val="false"/>
          <w:color w:val="000000"/>
          <w:sz w:val="28"/>
        </w:rPr>
        <w:t xml:space="preserve">
      181. Сведения о потенциальном поставщике, нарушившем требования  </w:t>
      </w:r>
      <w:r>
        <w:rPr>
          <w:rFonts w:ascii="Times New Roman"/>
          <w:b w:val="false"/>
          <w:i w:val="false"/>
          <w:color w:val="000000"/>
          <w:sz w:val="28"/>
        </w:rPr>
        <w:t>статьи 6</w:t>
      </w:r>
      <w:r>
        <w:rPr>
          <w:rFonts w:ascii="Times New Roman"/>
          <w:b w:val="false"/>
          <w:i w:val="false"/>
          <w:color w:val="000000"/>
          <w:sz w:val="28"/>
        </w:rPr>
        <w:t xml:space="preserve"> Закона, должны быть направлены в </w:t>
      </w:r>
      <w:r>
        <w:rPr>
          <w:rFonts w:ascii="Times New Roman"/>
          <w:b w:val="false"/>
          <w:i w:val="false"/>
          <w:color w:val="000000"/>
          <w:sz w:val="28"/>
        </w:rPr>
        <w:t>уполномоченный</w:t>
      </w:r>
      <w:r>
        <w:rPr>
          <w:rFonts w:ascii="Times New Roman"/>
          <w:b w:val="false"/>
          <w:i w:val="false"/>
          <w:color w:val="000000"/>
          <w:sz w:val="28"/>
        </w:rPr>
        <w:t xml:space="preserve"> </w:t>
      </w:r>
      <w:r>
        <w:rPr>
          <w:rFonts w:ascii="Times New Roman"/>
          <w:b w:val="false"/>
          <w:i w:val="false"/>
          <w:color w:val="000000"/>
          <w:sz w:val="28"/>
        </w:rPr>
        <w:t>орган</w:t>
      </w:r>
      <w:r>
        <w:rPr>
          <w:rFonts w:ascii="Times New Roman"/>
          <w:b w:val="false"/>
          <w:i w:val="false"/>
          <w:color w:val="000000"/>
          <w:sz w:val="28"/>
        </w:rPr>
        <w:t xml:space="preserve"> для включения в реестр недобросовестных участников государственных закупок. </w:t>
      </w:r>
    </w:p>
    <w:bookmarkEnd w:id="270"/>
    <w:bookmarkStart w:name="z285" w:id="271"/>
    <w:p>
      <w:pPr>
        <w:spacing w:after="0"/>
        <w:ind w:left="0"/>
        <w:jc w:val="both"/>
      </w:pPr>
      <w:r>
        <w:rPr>
          <w:rFonts w:ascii="Times New Roman"/>
          <w:b w:val="false"/>
          <w:i w:val="false"/>
          <w:color w:val="000000"/>
          <w:sz w:val="28"/>
        </w:rPr>
        <w:t xml:space="preserve">
      182. По результатам рассмотрения Заявок комиссия определяет потенциальных поставщиков, которые соответствуют квалификационным и иным требованиям Извещения, и включает их в Перечень. </w:t>
      </w:r>
    </w:p>
    <w:bookmarkEnd w:id="271"/>
    <w:bookmarkStart w:name="z286" w:id="272"/>
    <w:p>
      <w:pPr>
        <w:spacing w:after="0"/>
        <w:ind w:left="0"/>
        <w:jc w:val="both"/>
      </w:pPr>
      <w:r>
        <w:rPr>
          <w:rFonts w:ascii="Times New Roman"/>
          <w:b w:val="false"/>
          <w:i w:val="false"/>
          <w:color w:val="000000"/>
          <w:sz w:val="28"/>
        </w:rPr>
        <w:t>
      183. Протокол о включении в Перечень подписывается всеми присутствующими на заседании членами комиссии, а также секретарем комиссии не позднее двух рабочих дней со дня принятия решения о включении в Перечень потенциальных поставщиков прошедших отбор.</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183 в редакции постановления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87" w:id="273"/>
    <w:p>
      <w:pPr>
        <w:spacing w:after="0"/>
        <w:ind w:left="0"/>
        <w:jc w:val="both"/>
      </w:pPr>
      <w:r>
        <w:rPr>
          <w:rFonts w:ascii="Times New Roman"/>
          <w:b w:val="false"/>
          <w:i w:val="false"/>
          <w:color w:val="000000"/>
          <w:sz w:val="28"/>
        </w:rPr>
        <w:t xml:space="preserve">
       184. Организатор государственных закупок не позднее одного рабочего дня, следующего за днем подписания протокола о включении в Перечень, должен известить потенциальных поставщиков, представивших Заявки о принятом решении комиссии посредством: </w:t>
      </w:r>
    </w:p>
    <w:bookmarkEnd w:id="273"/>
    <w:p>
      <w:pPr>
        <w:spacing w:after="0"/>
        <w:ind w:left="0"/>
        <w:jc w:val="both"/>
      </w:pPr>
      <w:r>
        <w:rPr>
          <w:rFonts w:ascii="Times New Roman"/>
          <w:b w:val="false"/>
          <w:i w:val="false"/>
          <w:color w:val="000000"/>
          <w:sz w:val="28"/>
        </w:rPr>
        <w:t xml:space="preserve">
      1) представления либо направления копии протокола о включении в Перечень; </w:t>
      </w:r>
    </w:p>
    <w:p>
      <w:pPr>
        <w:spacing w:after="0"/>
        <w:ind w:left="0"/>
        <w:jc w:val="both"/>
      </w:pPr>
      <w:r>
        <w:rPr>
          <w:rFonts w:ascii="Times New Roman"/>
          <w:b w:val="false"/>
          <w:i w:val="false"/>
          <w:color w:val="000000"/>
          <w:sz w:val="28"/>
        </w:rPr>
        <w:t xml:space="preserve">
      2) размещения текста подписанного протокола на интернет-ресурсе заказчика. </w:t>
      </w:r>
    </w:p>
    <w:bookmarkStart w:name="z288" w:id="274"/>
    <w:p>
      <w:pPr>
        <w:spacing w:after="0"/>
        <w:ind w:left="0"/>
        <w:jc w:val="both"/>
      </w:pPr>
      <w:r>
        <w:rPr>
          <w:rFonts w:ascii="Times New Roman"/>
          <w:b w:val="false"/>
          <w:i w:val="false"/>
          <w:color w:val="000000"/>
          <w:sz w:val="28"/>
        </w:rPr>
        <w:t xml:space="preserve">
      185. Решение комиссии о включении в Перечень может быть обжаловано в порядке, установленном </w:t>
      </w:r>
      <w:r>
        <w:rPr>
          <w:rFonts w:ascii="Times New Roman"/>
          <w:b w:val="false"/>
          <w:i w:val="false"/>
          <w:color w:val="000000"/>
          <w:sz w:val="28"/>
        </w:rPr>
        <w:t xml:space="preserve">статьей 45 </w:t>
      </w:r>
      <w:r>
        <w:rPr>
          <w:rFonts w:ascii="Times New Roman"/>
          <w:b w:val="false"/>
          <w:i w:val="false"/>
          <w:color w:val="000000"/>
          <w:sz w:val="28"/>
        </w:rPr>
        <w:t xml:space="preserve">Закона. </w:t>
      </w:r>
    </w:p>
    <w:bookmarkEnd w:id="274"/>
    <w:bookmarkStart w:name="z289" w:id="275"/>
    <w:p>
      <w:pPr>
        <w:spacing w:after="0"/>
        <w:ind w:left="0"/>
        <w:jc w:val="left"/>
      </w:pPr>
      <w:r>
        <w:rPr>
          <w:rFonts w:ascii="Times New Roman"/>
          <w:b/>
          <w:i w:val="false"/>
          <w:color w:val="000000"/>
        </w:rPr>
        <w:t xml:space="preserve"> Требования к порядку формирования перечня квалифицированных</w:t>
      </w:r>
      <w:r>
        <w:br/>
      </w:r>
      <w:r>
        <w:rPr>
          <w:rFonts w:ascii="Times New Roman"/>
          <w:b/>
          <w:i w:val="false"/>
          <w:color w:val="000000"/>
        </w:rPr>
        <w:t>потенциальных поставщиков</w:t>
      </w:r>
    </w:p>
    <w:bookmarkEnd w:id="275"/>
    <w:bookmarkStart w:name="z290" w:id="276"/>
    <w:p>
      <w:pPr>
        <w:spacing w:after="0"/>
        <w:ind w:left="0"/>
        <w:jc w:val="both"/>
      </w:pPr>
      <w:r>
        <w:rPr>
          <w:rFonts w:ascii="Times New Roman"/>
          <w:b w:val="false"/>
          <w:i w:val="false"/>
          <w:color w:val="000000"/>
          <w:sz w:val="28"/>
        </w:rPr>
        <w:t xml:space="preserve">
      186. Организатор государственных закупок формирует Перечень в срок не более трех рабочих дней со дня подписания протокола о включении в Перечень. </w:t>
      </w:r>
    </w:p>
    <w:bookmarkEnd w:id="276"/>
    <w:bookmarkStart w:name="z291" w:id="277"/>
    <w:p>
      <w:pPr>
        <w:spacing w:after="0"/>
        <w:ind w:left="0"/>
        <w:jc w:val="both"/>
      </w:pPr>
      <w:r>
        <w:rPr>
          <w:rFonts w:ascii="Times New Roman"/>
          <w:b w:val="false"/>
          <w:i w:val="false"/>
          <w:color w:val="000000"/>
          <w:sz w:val="28"/>
        </w:rPr>
        <w:t xml:space="preserve">
      187. В сроки, утвержденные советом директоров либо первым руководителем, организатор государственных закупок должен: </w:t>
      </w:r>
    </w:p>
    <w:bookmarkEnd w:id="277"/>
    <w:p>
      <w:pPr>
        <w:spacing w:after="0"/>
        <w:ind w:left="0"/>
        <w:jc w:val="both"/>
      </w:pPr>
      <w:r>
        <w:rPr>
          <w:rFonts w:ascii="Times New Roman"/>
          <w:b w:val="false"/>
          <w:i w:val="false"/>
          <w:color w:val="000000"/>
          <w:sz w:val="28"/>
        </w:rPr>
        <w:t xml:space="preserve">
      1) исключен постановлением Правительства РК от 31.12.2008 </w:t>
      </w:r>
      <w:r>
        <w:rPr>
          <w:rFonts w:ascii="Times New Roman"/>
          <w:b w:val="false"/>
          <w:i w:val="false"/>
          <w:color w:val="000000"/>
          <w:sz w:val="28"/>
        </w:rPr>
        <w:t xml:space="preserve">N 1356 </w:t>
      </w:r>
      <w:r>
        <w:rPr>
          <w:rFonts w:ascii="Times New Roman"/>
          <w:b w:val="false"/>
          <w:i w:val="false"/>
          <w:color w:val="000000"/>
          <w:sz w:val="28"/>
        </w:rPr>
        <w:t>(вводится в действие с 01.01.2010);</w:t>
      </w:r>
    </w:p>
    <w:p>
      <w:pPr>
        <w:spacing w:after="0"/>
        <w:ind w:left="0"/>
        <w:jc w:val="both"/>
      </w:pPr>
      <w:r>
        <w:rPr>
          <w:rFonts w:ascii="Times New Roman"/>
          <w:b w:val="false"/>
          <w:i w:val="false"/>
          <w:color w:val="000000"/>
          <w:sz w:val="28"/>
        </w:rPr>
        <w:t xml:space="preserve">
      2) разместить на интернет-ресурсе заказчика текст Перечня; </w:t>
      </w:r>
    </w:p>
    <w:p>
      <w:pPr>
        <w:spacing w:after="0"/>
        <w:ind w:left="0"/>
        <w:jc w:val="both"/>
      </w:pPr>
      <w:r>
        <w:rPr>
          <w:rFonts w:ascii="Times New Roman"/>
          <w:b w:val="false"/>
          <w:i w:val="false"/>
          <w:color w:val="000000"/>
          <w:sz w:val="28"/>
        </w:rPr>
        <w:t xml:space="preserve">
      3) разместить на веб-портале государственных закупок текст перечня.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187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w:t>
      </w:r>
      <w:r>
        <w:br/>
      </w:r>
      <w:r>
        <w:rPr>
          <w:rFonts w:ascii="Times New Roman"/>
          <w:b w:val="false"/>
          <w:i w:val="false"/>
          <w:color w:val="000000"/>
          <w:sz w:val="28"/>
        </w:rPr>
        <w:t>
</w:t>
      </w:r>
    </w:p>
    <w:bookmarkStart w:name="z292" w:id="278"/>
    <w:p>
      <w:pPr>
        <w:spacing w:after="0"/>
        <w:ind w:left="0"/>
        <w:jc w:val="both"/>
      </w:pPr>
      <w:r>
        <w:rPr>
          <w:rFonts w:ascii="Times New Roman"/>
          <w:b w:val="false"/>
          <w:i w:val="false"/>
          <w:color w:val="000000"/>
          <w:sz w:val="28"/>
        </w:rPr>
        <w:t xml:space="preserve">
       188. Перечень должен содержать минимальное количество квалифицированных потенциальных поставщиков, которое устанавливается советом директоров либо первым руководителем. </w:t>
      </w:r>
    </w:p>
    <w:bookmarkEnd w:id="278"/>
    <w:p>
      <w:pPr>
        <w:spacing w:after="0"/>
        <w:ind w:left="0"/>
        <w:jc w:val="both"/>
      </w:pPr>
      <w:r>
        <w:rPr>
          <w:rFonts w:ascii="Times New Roman"/>
          <w:b w:val="false"/>
          <w:i w:val="false"/>
          <w:color w:val="000000"/>
          <w:sz w:val="28"/>
        </w:rPr>
        <w:t xml:space="preserve">
      Организатор государственных закупок должен ежеквартально обновлять Перечень. Потенциальные поставщики, включенные в Перечень, должны в сроки, утвержденные советом директоров либо первым руководителем, предоставлять подтверждение их соответствия квалификационным требованиям, установленным органом управления заказчика и требованиям, указанным в Извещении. В случае неподтверждения соответствия таким требованиям указанный потенциальный поставщик исключается из Перечня в срок, утвержденный советом директоров или первым руководителем. Организатор государственных закупок при наступлении такого случая должен выполнить требования, предусмотренные подпунктами 2) и 3) пункта 187 настоящих Правил.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293" w:id="279"/>
    <w:p>
      <w:pPr>
        <w:spacing w:after="0"/>
        <w:ind w:left="0"/>
        <w:jc w:val="left"/>
      </w:pPr>
      <w:r>
        <w:rPr>
          <w:rFonts w:ascii="Times New Roman"/>
          <w:b/>
          <w:i w:val="false"/>
          <w:color w:val="000000"/>
        </w:rPr>
        <w:t xml:space="preserve">  Требования к процедурам и срокам выбора поставщика на основе</w:t>
      </w:r>
      <w:r>
        <w:br/>
      </w:r>
      <w:r>
        <w:rPr>
          <w:rFonts w:ascii="Times New Roman"/>
          <w:b/>
          <w:i w:val="false"/>
          <w:color w:val="000000"/>
        </w:rPr>
        <w:t xml:space="preserve">запроса ценовых предложений потенциальных поставщиков, </w:t>
      </w:r>
      <w:r>
        <w:br/>
      </w:r>
      <w:r>
        <w:rPr>
          <w:rFonts w:ascii="Times New Roman"/>
          <w:b/>
          <w:i w:val="false"/>
          <w:color w:val="000000"/>
        </w:rPr>
        <w:t xml:space="preserve">прошедших предварительный квалификационный отбор, </w:t>
      </w:r>
      <w:r>
        <w:br/>
      </w:r>
      <w:r>
        <w:rPr>
          <w:rFonts w:ascii="Times New Roman"/>
          <w:b/>
          <w:i w:val="false"/>
          <w:color w:val="000000"/>
        </w:rPr>
        <w:t>и заключение с ним договора о государственных закупках</w:t>
      </w:r>
    </w:p>
    <w:bookmarkEnd w:id="279"/>
    <w:bookmarkStart w:name="z294" w:id="280"/>
    <w:p>
      <w:pPr>
        <w:spacing w:after="0"/>
        <w:ind w:left="0"/>
        <w:jc w:val="both"/>
      </w:pPr>
      <w:r>
        <w:rPr>
          <w:rFonts w:ascii="Times New Roman"/>
          <w:b w:val="false"/>
          <w:i w:val="false"/>
          <w:color w:val="000000"/>
          <w:sz w:val="28"/>
        </w:rPr>
        <w:t xml:space="preserve">
      189. Сроки организации и проведения закупок утверждаются советом директоров либо первым руководителем. </w:t>
      </w:r>
    </w:p>
    <w:bookmarkEnd w:id="280"/>
    <w:bookmarkStart w:name="z295" w:id="281"/>
    <w:p>
      <w:pPr>
        <w:spacing w:after="0"/>
        <w:ind w:left="0"/>
        <w:jc w:val="both"/>
      </w:pPr>
      <w:r>
        <w:rPr>
          <w:rFonts w:ascii="Times New Roman"/>
          <w:b w:val="false"/>
          <w:i w:val="false"/>
          <w:color w:val="000000"/>
          <w:sz w:val="28"/>
        </w:rPr>
        <w:t xml:space="preserve">
      190. Организатор государственных закупок разрабатывает и предоставляет на утверждение заказчику условия закупок (далее - Условия), включающие техническое задание, техническую спецификацию, условия внесения обеспечения исполнения договора, существенные условия договора, а также другие требования предоставляемые поставщикам товаров, работ, услуг. </w:t>
      </w:r>
    </w:p>
    <w:bookmarkEnd w:id="281"/>
    <w:bookmarkStart w:name="z296" w:id="282"/>
    <w:p>
      <w:pPr>
        <w:spacing w:after="0"/>
        <w:ind w:left="0"/>
        <w:jc w:val="both"/>
      </w:pPr>
      <w:r>
        <w:rPr>
          <w:rFonts w:ascii="Times New Roman"/>
          <w:b w:val="false"/>
          <w:i w:val="false"/>
          <w:color w:val="000000"/>
          <w:sz w:val="28"/>
        </w:rPr>
        <w:t xml:space="preserve">
      191. Организатор государственных закупок после утверждения заказчиком Условий направляет их потенциальным поставщикам, включенным в Перечень, с указанием сроков и порядка подачи ими Заявок на поставку предмета закупок, а также порядка рассмотрения таких заявок. </w:t>
      </w:r>
    </w:p>
    <w:bookmarkEnd w:id="282"/>
    <w:bookmarkStart w:name="z297" w:id="283"/>
    <w:p>
      <w:pPr>
        <w:spacing w:after="0"/>
        <w:ind w:left="0"/>
        <w:jc w:val="both"/>
      </w:pPr>
      <w:r>
        <w:rPr>
          <w:rFonts w:ascii="Times New Roman"/>
          <w:b w:val="false"/>
          <w:i w:val="false"/>
          <w:color w:val="000000"/>
          <w:sz w:val="28"/>
        </w:rPr>
        <w:t xml:space="preserve">
      192. Заседание конкурсной комиссии по оценке и сопоставлению конкурсных ценовых предложений проводится в день, время и месте, указанные в Условиях. На заседании конкурсной комиссии по оценке и сопоставлению конкурсных ценовых предложений должен присутствовать потенциальный поставщик и (или) его уполномоченный представитель с правом ведения аудиозаписи и видеосъемки. </w:t>
      </w:r>
    </w:p>
    <w:bookmarkEnd w:id="283"/>
    <w:bookmarkStart w:name="z298" w:id="284"/>
    <w:p>
      <w:pPr>
        <w:spacing w:after="0"/>
        <w:ind w:left="0"/>
        <w:jc w:val="both"/>
      </w:pPr>
      <w:r>
        <w:rPr>
          <w:rFonts w:ascii="Times New Roman"/>
          <w:b w:val="false"/>
          <w:i w:val="false"/>
          <w:color w:val="000000"/>
          <w:sz w:val="28"/>
        </w:rPr>
        <w:t xml:space="preserve">
      193. Потенциальные поставщики или их уполномоченные представители не позднее срока, указанного в Условиях, представляют конкурсной комиссии конверты с конкурсными ценовыми предложениями. </w:t>
      </w:r>
    </w:p>
    <w:bookmarkEnd w:id="284"/>
    <w:bookmarkStart w:name="z299" w:id="285"/>
    <w:p>
      <w:pPr>
        <w:spacing w:after="0"/>
        <w:ind w:left="0"/>
        <w:jc w:val="both"/>
      </w:pPr>
      <w:r>
        <w:rPr>
          <w:rFonts w:ascii="Times New Roman"/>
          <w:b w:val="false"/>
          <w:i w:val="false"/>
          <w:color w:val="000000"/>
          <w:sz w:val="28"/>
        </w:rPr>
        <w:t xml:space="preserve">
      194. Не допускается представление потенциальным поставщиком более одного конкурсного ценового предложения, равно как отзыв конкурсного ценового предложения либо внесение изменений и (или) дополнений к представленному конкурсному ценовому предложению. </w:t>
      </w:r>
    </w:p>
    <w:bookmarkEnd w:id="285"/>
    <w:bookmarkStart w:name="z300" w:id="286"/>
    <w:p>
      <w:pPr>
        <w:spacing w:after="0"/>
        <w:ind w:left="0"/>
        <w:jc w:val="both"/>
      </w:pPr>
      <w:r>
        <w:rPr>
          <w:rFonts w:ascii="Times New Roman"/>
          <w:b w:val="false"/>
          <w:i w:val="false"/>
          <w:color w:val="000000"/>
          <w:sz w:val="28"/>
        </w:rPr>
        <w:t xml:space="preserve">
      195. Конкурсная комиссия в хронологическом порядке вносит в журнал регистрации конкурсных ценовых предложений сведения о потенциальных поставщиках, представивших конверты с конкурсными ценовыми предложениями до истечения срока, установленного Условием. </w:t>
      </w:r>
    </w:p>
    <w:bookmarkEnd w:id="286"/>
    <w:bookmarkStart w:name="z301" w:id="287"/>
    <w:p>
      <w:pPr>
        <w:spacing w:after="0"/>
        <w:ind w:left="0"/>
        <w:jc w:val="both"/>
      </w:pPr>
      <w:r>
        <w:rPr>
          <w:rFonts w:ascii="Times New Roman"/>
          <w:b w:val="false"/>
          <w:i w:val="false"/>
          <w:color w:val="000000"/>
          <w:sz w:val="28"/>
        </w:rPr>
        <w:t xml:space="preserve">
      196. Конкурсная комиссия вскрывает конверты с конкурсными ценовыми предложениями в присутствии потенциальных поставщиков и (или) их уполномоченных представителей и объявляет им каждое конкурсное ценовое предложение. </w:t>
      </w:r>
    </w:p>
    <w:bookmarkEnd w:id="287"/>
    <w:bookmarkStart w:name="z302" w:id="288"/>
    <w:p>
      <w:pPr>
        <w:spacing w:after="0"/>
        <w:ind w:left="0"/>
        <w:jc w:val="both"/>
      </w:pPr>
      <w:r>
        <w:rPr>
          <w:rFonts w:ascii="Times New Roman"/>
          <w:b w:val="false"/>
          <w:i w:val="false"/>
          <w:color w:val="000000"/>
          <w:sz w:val="28"/>
        </w:rPr>
        <w:t xml:space="preserve">
      197. Потенциальные поставщики и (или) их уполномоченные представители вправе ознакомиться с содержанием конвертов с конкурсными ценовыми предложениями. </w:t>
      </w:r>
    </w:p>
    <w:bookmarkEnd w:id="288"/>
    <w:bookmarkStart w:name="z303" w:id="289"/>
    <w:p>
      <w:pPr>
        <w:spacing w:after="0"/>
        <w:ind w:left="0"/>
        <w:jc w:val="both"/>
      </w:pPr>
      <w:r>
        <w:rPr>
          <w:rFonts w:ascii="Times New Roman"/>
          <w:b w:val="false"/>
          <w:i w:val="false"/>
          <w:color w:val="000000"/>
          <w:sz w:val="28"/>
        </w:rPr>
        <w:t xml:space="preserve">
      198. Конкурсная комиссия отклоняет конкурсные ценовые предложения потенциальных поставщиках, в случаях, если: </w:t>
      </w:r>
    </w:p>
    <w:bookmarkEnd w:id="289"/>
    <w:p>
      <w:pPr>
        <w:spacing w:after="0"/>
        <w:ind w:left="0"/>
        <w:jc w:val="both"/>
      </w:pPr>
      <w:r>
        <w:rPr>
          <w:rFonts w:ascii="Times New Roman"/>
          <w:b w:val="false"/>
          <w:i w:val="false"/>
          <w:color w:val="000000"/>
          <w:sz w:val="28"/>
        </w:rPr>
        <w:t xml:space="preserve">
      1) цена конкурсного ценового предложения является демпинговой. Порядок расчета демпинговой цены определяется настоящими Правилами; </w:t>
      </w:r>
    </w:p>
    <w:p>
      <w:pPr>
        <w:spacing w:after="0"/>
        <w:ind w:left="0"/>
        <w:jc w:val="both"/>
      </w:pPr>
      <w:r>
        <w:rPr>
          <w:rFonts w:ascii="Times New Roman"/>
          <w:b w:val="false"/>
          <w:i w:val="false"/>
          <w:color w:val="000000"/>
          <w:sz w:val="28"/>
        </w:rPr>
        <w:t xml:space="preserve">
      2) конкурсное ценовое предложение превышает сумму, выделенную для приобретения данных товаров, работ, услуг. </w:t>
      </w:r>
    </w:p>
    <w:bookmarkStart w:name="z304" w:id="290"/>
    <w:p>
      <w:pPr>
        <w:spacing w:after="0"/>
        <w:ind w:left="0"/>
        <w:jc w:val="both"/>
      </w:pPr>
      <w:r>
        <w:rPr>
          <w:rFonts w:ascii="Times New Roman"/>
          <w:b w:val="false"/>
          <w:i w:val="false"/>
          <w:color w:val="000000"/>
          <w:sz w:val="28"/>
        </w:rPr>
        <w:t xml:space="preserve">
      199. В день проведения оценки и сопоставления конкурсных ценовых предложений конкурсная комиссия объявляет присутствующим победителя конкурса и выдает ему письменное уведомление, подписанное председателем конкурсной комиссии либо лицом, исполняющим его обязанности. </w:t>
      </w:r>
    </w:p>
    <w:bookmarkEnd w:id="290"/>
    <w:bookmarkStart w:name="z305" w:id="291"/>
    <w:p>
      <w:pPr>
        <w:spacing w:after="0"/>
        <w:ind w:left="0"/>
        <w:jc w:val="both"/>
      </w:pPr>
      <w:r>
        <w:rPr>
          <w:rFonts w:ascii="Times New Roman"/>
          <w:b w:val="false"/>
          <w:i w:val="false"/>
          <w:color w:val="000000"/>
          <w:sz w:val="28"/>
        </w:rPr>
        <w:t>
      200. Конкурсная комиссия не позднее двух рабочих дней со дня определения победителя конкурса оформляет протокол об итогах государственных закупок способом конкурса, который подписывается всеми присутствовавшими на заседании членами конкурсной комиссии, а также секретарем конкурсной комиссии.</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200 в редакции постановления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06" w:id="292"/>
    <w:p>
      <w:pPr>
        <w:spacing w:after="0"/>
        <w:ind w:left="0"/>
        <w:jc w:val="both"/>
      </w:pPr>
      <w:r>
        <w:rPr>
          <w:rFonts w:ascii="Times New Roman"/>
          <w:b w:val="false"/>
          <w:i w:val="false"/>
          <w:color w:val="000000"/>
          <w:sz w:val="28"/>
        </w:rPr>
        <w:t xml:space="preserve">
       201. В случае, если государственные закупки способом конкурса состоят из лотов, конкурсная комиссия оформляет и подписывает общий протокол об итогах государственных закупок способом конкурса, в котором указываются победители конкурса по каждому лоту. </w:t>
      </w:r>
    </w:p>
    <w:bookmarkEnd w:id="292"/>
    <w:bookmarkStart w:name="z307" w:id="293"/>
    <w:p>
      <w:pPr>
        <w:spacing w:after="0"/>
        <w:ind w:left="0"/>
        <w:jc w:val="both"/>
      </w:pPr>
      <w:r>
        <w:rPr>
          <w:rFonts w:ascii="Times New Roman"/>
          <w:b w:val="false"/>
          <w:i w:val="false"/>
          <w:color w:val="000000"/>
          <w:sz w:val="28"/>
        </w:rPr>
        <w:t xml:space="preserve">
      202. Организатор государственных закупок не позднее двух рабочих дней со дня подписания протокола об итогах государственных закупок способом конкурса должен: </w:t>
      </w:r>
    </w:p>
    <w:bookmarkEnd w:id="293"/>
    <w:p>
      <w:pPr>
        <w:spacing w:after="0"/>
        <w:ind w:left="0"/>
        <w:jc w:val="both"/>
      </w:pPr>
      <w:r>
        <w:rPr>
          <w:rFonts w:ascii="Times New Roman"/>
          <w:b w:val="false"/>
          <w:i w:val="false"/>
          <w:color w:val="000000"/>
          <w:sz w:val="28"/>
        </w:rPr>
        <w:t xml:space="preserve">
      1) разместить текст протокола на интернет-ресурсе заказчика; </w:t>
      </w:r>
    </w:p>
    <w:p>
      <w:pPr>
        <w:spacing w:after="0"/>
        <w:ind w:left="0"/>
        <w:jc w:val="both"/>
      </w:pPr>
      <w:r>
        <w:rPr>
          <w:rFonts w:ascii="Times New Roman"/>
          <w:b w:val="false"/>
          <w:i w:val="false"/>
          <w:color w:val="000000"/>
          <w:sz w:val="28"/>
        </w:rPr>
        <w:t xml:space="preserve">
      2) исключен постановлением Правительства РК от 31.12.2008 </w:t>
      </w:r>
      <w:r>
        <w:rPr>
          <w:rFonts w:ascii="Times New Roman"/>
          <w:b w:val="false"/>
          <w:i w:val="false"/>
          <w:color w:val="000000"/>
          <w:sz w:val="28"/>
        </w:rPr>
        <w:t xml:space="preserve">N 1356 </w:t>
      </w:r>
      <w:r>
        <w:rPr>
          <w:rFonts w:ascii="Times New Roman"/>
          <w:b w:val="false"/>
          <w:i w:val="false"/>
          <w:color w:val="000000"/>
          <w:sz w:val="28"/>
        </w:rPr>
        <w:t>(вводится в действие с 01.01.2010);</w:t>
      </w:r>
    </w:p>
    <w:p>
      <w:pPr>
        <w:spacing w:after="0"/>
        <w:ind w:left="0"/>
        <w:jc w:val="both"/>
      </w:pPr>
      <w:r>
        <w:rPr>
          <w:rFonts w:ascii="Times New Roman"/>
          <w:b w:val="false"/>
          <w:i w:val="false"/>
          <w:color w:val="000000"/>
          <w:sz w:val="28"/>
        </w:rPr>
        <w:t xml:space="preserve">
      3) разместить на веб-портале государственных закупок информацию об итогах проведенных государственных закупок способом конкурса.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202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w:t>
      </w:r>
      <w:r>
        <w:br/>
      </w:r>
      <w:r>
        <w:rPr>
          <w:rFonts w:ascii="Times New Roman"/>
          <w:b w:val="false"/>
          <w:i w:val="false"/>
          <w:color w:val="000000"/>
          <w:sz w:val="28"/>
        </w:rPr>
        <w:t>
</w:t>
      </w:r>
    </w:p>
    <w:bookmarkStart w:name="z308" w:id="294"/>
    <w:p>
      <w:pPr>
        <w:spacing w:after="0"/>
        <w:ind w:left="0"/>
        <w:jc w:val="both"/>
      </w:pPr>
      <w:r>
        <w:rPr>
          <w:rFonts w:ascii="Times New Roman"/>
          <w:b w:val="false"/>
          <w:i w:val="false"/>
          <w:color w:val="000000"/>
          <w:sz w:val="28"/>
        </w:rPr>
        <w:t xml:space="preserve">
       203. Организатор государственных закупок не позднее одного рабочего дня со дня получения письменного запроса потенциального поставщика, сведения о котором внесены в журнал регистрации заявок на участие в конкурсе, должен представить ему на безвозмездной основе копию протокола об итогах государственных закупок способом конкурса. </w:t>
      </w:r>
    </w:p>
    <w:bookmarkEnd w:id="294"/>
    <w:bookmarkStart w:name="z309" w:id="295"/>
    <w:p>
      <w:pPr>
        <w:spacing w:after="0"/>
        <w:ind w:left="0"/>
        <w:jc w:val="both"/>
      </w:pPr>
      <w:r>
        <w:rPr>
          <w:rFonts w:ascii="Times New Roman"/>
          <w:b w:val="false"/>
          <w:i w:val="false"/>
          <w:color w:val="000000"/>
          <w:sz w:val="28"/>
        </w:rPr>
        <w:t xml:space="preserve">
      204. Заказчик в течение пяти рабочих дней со дня подписания протокола об итогах государственных закупок подписывает и направляет потенциальному поставщику проект договора о государственных закупках, составленного в соответствии с типовым договором, согласно приложениям 4 и 5 к настоящим Правилам. </w:t>
      </w:r>
    </w:p>
    <w:bookmarkEnd w:id="295"/>
    <w:bookmarkStart w:name="z310" w:id="296"/>
    <w:p>
      <w:pPr>
        <w:spacing w:after="0"/>
        <w:ind w:left="0"/>
        <w:jc w:val="left"/>
      </w:pPr>
      <w:r>
        <w:rPr>
          <w:rFonts w:ascii="Times New Roman"/>
          <w:b/>
          <w:i w:val="false"/>
          <w:color w:val="000000"/>
        </w:rPr>
        <w:t xml:space="preserve"> 8. Порядок осуществления государственных закупок посредством электронных государственных закупок</w:t>
      </w:r>
    </w:p>
    <w:bookmarkEnd w:id="296"/>
    <w:p>
      <w:pPr>
        <w:spacing w:after="0"/>
        <w:ind w:left="0"/>
        <w:jc w:val="both"/>
      </w:pPr>
      <w:r>
        <w:rPr>
          <w:rFonts w:ascii="Times New Roman"/>
          <w:b w:val="false"/>
          <w:i w:val="false"/>
          <w:color w:val="ff0000"/>
          <w:sz w:val="28"/>
        </w:rPr>
        <w:t xml:space="preserve">
      Сноска. Заголовок раздела 8 в редакции постановления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ff0000"/>
          <w:sz w:val="28"/>
        </w:rPr>
        <w:t xml:space="preserve">
      Сноска. Заголовок подраздела "Общие положения" исключен в соответствии  с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p>
    <w:bookmarkStart w:name="z312" w:id="297"/>
    <w:p>
      <w:pPr>
        <w:spacing w:after="0"/>
        <w:ind w:left="0"/>
        <w:jc w:val="both"/>
      </w:pPr>
      <w:r>
        <w:rPr>
          <w:rFonts w:ascii="Times New Roman"/>
          <w:b w:val="false"/>
          <w:i w:val="false"/>
          <w:color w:val="000000"/>
          <w:sz w:val="28"/>
        </w:rPr>
        <w:t xml:space="preserve">
      205.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297"/>
    <w:bookmarkStart w:name="z218" w:id="298"/>
    <w:p>
      <w:pPr>
        <w:spacing w:after="0"/>
        <w:ind w:left="0"/>
        <w:jc w:val="both"/>
      </w:pPr>
      <w:r>
        <w:rPr>
          <w:rFonts w:ascii="Times New Roman"/>
          <w:b w:val="false"/>
          <w:i w:val="false"/>
          <w:color w:val="000000"/>
          <w:sz w:val="28"/>
        </w:rPr>
        <w:t xml:space="preserve">
      206. Исключен постановлением Правительства РК от 02.04.2010 </w:t>
      </w:r>
      <w:r>
        <w:rPr>
          <w:rFonts w:ascii="Times New Roman"/>
          <w:b w:val="false"/>
          <w:i w:val="false"/>
          <w:color w:val="000000"/>
          <w:sz w:val="28"/>
        </w:rPr>
        <w:t>№ 280</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000000"/>
          <w:sz w:val="28"/>
        </w:rPr>
        <w:t>).</w:t>
      </w:r>
    </w:p>
    <w:bookmarkEnd w:id="298"/>
    <w:bookmarkStart w:name="z320" w:id="299"/>
    <w:p>
      <w:pPr>
        <w:spacing w:after="0"/>
        <w:ind w:left="0"/>
        <w:jc w:val="left"/>
      </w:pPr>
      <w:r>
        <w:rPr>
          <w:rFonts w:ascii="Times New Roman"/>
          <w:b/>
          <w:i w:val="false"/>
          <w:color w:val="000000"/>
        </w:rPr>
        <w:t xml:space="preserve"> Регистрация в Системе заказчиков, организаторов электронных</w:t>
      </w:r>
      <w:r>
        <w:br/>
      </w:r>
      <w:r>
        <w:rPr>
          <w:rFonts w:ascii="Times New Roman"/>
          <w:b/>
          <w:i w:val="false"/>
          <w:color w:val="000000"/>
        </w:rPr>
        <w:t>государственных закупок и потенциальных поставщиков</w:t>
      </w:r>
    </w:p>
    <w:bookmarkEnd w:id="299"/>
    <w:bookmarkStart w:name="z311" w:id="300"/>
    <w:p>
      <w:pPr>
        <w:spacing w:after="0"/>
        <w:ind w:left="0"/>
        <w:jc w:val="both"/>
      </w:pPr>
      <w:r>
        <w:rPr>
          <w:rFonts w:ascii="Times New Roman"/>
          <w:b w:val="false"/>
          <w:i w:val="false"/>
          <w:color w:val="ff0000"/>
          <w:sz w:val="28"/>
        </w:rPr>
        <w:t xml:space="preserve">
      Сноска. Заголовок подраздела "Регистрация в Системе заказчиков, организаторов электронных государственных закупок и потенциальных поставщиков" исключен в соответствии с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w:t>
      </w:r>
    </w:p>
    <w:bookmarkEnd w:id="300"/>
    <w:bookmarkStart w:name="z321" w:id="301"/>
    <w:p>
      <w:pPr>
        <w:spacing w:after="0"/>
        <w:ind w:left="0"/>
        <w:jc w:val="both"/>
      </w:pPr>
      <w:r>
        <w:rPr>
          <w:rFonts w:ascii="Times New Roman"/>
          <w:b w:val="false"/>
          <w:i w:val="false"/>
          <w:color w:val="000000"/>
          <w:sz w:val="28"/>
        </w:rPr>
        <w:t xml:space="preserve">
      207. Исключен постановлением Правительства РК от 02.04.2010 </w:t>
      </w:r>
      <w:r>
        <w:rPr>
          <w:rFonts w:ascii="Times New Roman"/>
          <w:b w:val="false"/>
          <w:i w:val="false"/>
          <w:color w:val="000000"/>
          <w:sz w:val="28"/>
        </w:rPr>
        <w:t>№ 280</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000000"/>
          <w:sz w:val="28"/>
        </w:rPr>
        <w:t>).</w:t>
      </w:r>
    </w:p>
    <w:bookmarkEnd w:id="301"/>
    <w:bookmarkStart w:name="z322" w:id="302"/>
    <w:p>
      <w:pPr>
        <w:spacing w:after="0"/>
        <w:ind w:left="0"/>
        <w:jc w:val="both"/>
      </w:pPr>
      <w:r>
        <w:rPr>
          <w:rFonts w:ascii="Times New Roman"/>
          <w:b w:val="false"/>
          <w:i w:val="false"/>
          <w:color w:val="000000"/>
          <w:sz w:val="28"/>
        </w:rPr>
        <w:t xml:space="preserve">
      208. - 220. Исключены постановлением Правительства РК от 31.12.2008 </w:t>
      </w:r>
      <w:r>
        <w:rPr>
          <w:rFonts w:ascii="Times New Roman"/>
          <w:b w:val="false"/>
          <w:i w:val="false"/>
          <w:color w:val="000000"/>
          <w:sz w:val="28"/>
        </w:rPr>
        <w:t xml:space="preserve">N 1356 </w:t>
      </w:r>
      <w:r>
        <w:rPr>
          <w:rFonts w:ascii="Times New Roman"/>
          <w:b w:val="false"/>
          <w:i w:val="false"/>
          <w:color w:val="000000"/>
          <w:sz w:val="28"/>
        </w:rPr>
        <w:t xml:space="preserve">(порядок введения в действие см. </w:t>
      </w:r>
      <w:r>
        <w:rPr>
          <w:rFonts w:ascii="Times New Roman"/>
          <w:b w:val="false"/>
          <w:i w:val="false"/>
          <w:color w:val="000000"/>
          <w:sz w:val="28"/>
        </w:rPr>
        <w:t>п. 3</w:t>
      </w:r>
      <w:r>
        <w:rPr>
          <w:rFonts w:ascii="Times New Roman"/>
          <w:b w:val="false"/>
          <w:i w:val="false"/>
          <w:color w:val="000000"/>
          <w:sz w:val="28"/>
        </w:rPr>
        <w:t>).</w:t>
      </w:r>
    </w:p>
    <w:bookmarkEnd w:id="302"/>
    <w:bookmarkStart w:name="z335" w:id="303"/>
    <w:p>
      <w:pPr>
        <w:spacing w:after="0"/>
        <w:ind w:left="0"/>
        <w:jc w:val="left"/>
      </w:pPr>
      <w:r>
        <w:rPr>
          <w:rFonts w:ascii="Times New Roman"/>
          <w:b/>
          <w:i w:val="false"/>
          <w:color w:val="000000"/>
        </w:rPr>
        <w:t xml:space="preserve"> Порядок функционирования Системы</w:t>
      </w:r>
      <w:r>
        <w:br/>
      </w:r>
      <w:r>
        <w:rPr>
          <w:rFonts w:ascii="Times New Roman"/>
          <w:b/>
          <w:i w:val="false"/>
          <w:color w:val="000000"/>
        </w:rPr>
        <w:t>и условия работы в Системе</w:t>
      </w:r>
    </w:p>
    <w:bookmarkEnd w:id="303"/>
    <w:p>
      <w:pPr>
        <w:spacing w:after="0"/>
        <w:ind w:left="0"/>
        <w:jc w:val="both"/>
      </w:pPr>
      <w:r>
        <w:rPr>
          <w:rFonts w:ascii="Times New Roman"/>
          <w:b w:val="false"/>
          <w:i w:val="false"/>
          <w:color w:val="ff0000"/>
          <w:sz w:val="28"/>
        </w:rPr>
        <w:t xml:space="preserve">
      Сноска. Подраздел исключен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p>
    <w:bookmarkStart w:name="z347" w:id="304"/>
    <w:p>
      <w:pPr>
        <w:spacing w:after="0"/>
        <w:ind w:left="0"/>
        <w:jc w:val="left"/>
      </w:pPr>
      <w:r>
        <w:rPr>
          <w:rFonts w:ascii="Times New Roman"/>
          <w:b/>
          <w:i w:val="false"/>
          <w:color w:val="000000"/>
        </w:rPr>
        <w:t xml:space="preserve"> Размещение в Системе годового плана</w:t>
      </w:r>
      <w:r>
        <w:br/>
      </w:r>
      <w:r>
        <w:rPr>
          <w:rFonts w:ascii="Times New Roman"/>
          <w:b/>
          <w:i w:val="false"/>
          <w:color w:val="000000"/>
        </w:rPr>
        <w:t>государственных закупок на предстоящий финансовый год</w:t>
      </w:r>
    </w:p>
    <w:bookmarkEnd w:id="304"/>
    <w:bookmarkStart w:name="z348" w:id="305"/>
    <w:p>
      <w:pPr>
        <w:spacing w:after="0"/>
        <w:ind w:left="0"/>
        <w:jc w:val="both"/>
      </w:pPr>
      <w:r>
        <w:rPr>
          <w:rFonts w:ascii="Times New Roman"/>
          <w:b w:val="false"/>
          <w:i w:val="false"/>
          <w:color w:val="ff0000"/>
          <w:sz w:val="28"/>
        </w:rPr>
        <w:t xml:space="preserve">
      Сноска. Подраздел исключен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p>
    <w:bookmarkEnd w:id="305"/>
    <w:bookmarkStart w:name="z351" w:id="306"/>
    <w:p>
      <w:pPr>
        <w:spacing w:after="0"/>
        <w:ind w:left="0"/>
        <w:jc w:val="left"/>
      </w:pPr>
      <w:r>
        <w:rPr>
          <w:rFonts w:ascii="Times New Roman"/>
          <w:b/>
          <w:i w:val="false"/>
          <w:color w:val="000000"/>
        </w:rPr>
        <w:t xml:space="preserve">  Организация и проведение электронных государственных закупок</w:t>
      </w:r>
    </w:p>
    <w:bookmarkEnd w:id="306"/>
    <w:bookmarkStart w:name="z352" w:id="307"/>
    <w:p>
      <w:pPr>
        <w:spacing w:after="0"/>
        <w:ind w:left="0"/>
        <w:jc w:val="both"/>
      </w:pPr>
      <w:r>
        <w:rPr>
          <w:rFonts w:ascii="Times New Roman"/>
          <w:b w:val="false"/>
          <w:i w:val="false"/>
          <w:color w:val="ff0000"/>
          <w:sz w:val="28"/>
        </w:rPr>
        <w:t xml:space="preserve">
      Сноска. Подраздел исключен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p>
    <w:bookmarkEnd w:id="307"/>
    <w:bookmarkStart w:name="z366" w:id="308"/>
    <w:p>
      <w:pPr>
        <w:spacing w:after="0"/>
        <w:ind w:left="0"/>
        <w:jc w:val="left"/>
      </w:pPr>
      <w:r>
        <w:rPr>
          <w:rFonts w:ascii="Times New Roman"/>
          <w:b/>
          <w:i w:val="false"/>
          <w:color w:val="000000"/>
        </w:rPr>
        <w:t xml:space="preserve">  9. Особый порядок осуществления государственных закупок</w:t>
      </w:r>
      <w:r>
        <w:br/>
      </w:r>
      <w:r>
        <w:rPr>
          <w:rFonts w:ascii="Times New Roman"/>
          <w:b/>
          <w:i w:val="false"/>
          <w:color w:val="000000"/>
        </w:rPr>
        <w:t>способом конкурса</w:t>
      </w:r>
      <w:r>
        <w:br/>
      </w:r>
      <w:r>
        <w:rPr>
          <w:rFonts w:ascii="Times New Roman"/>
          <w:b/>
          <w:i w:val="false"/>
          <w:color w:val="000000"/>
        </w:rPr>
        <w:t>Общие положения</w:t>
      </w:r>
    </w:p>
    <w:bookmarkEnd w:id="308"/>
    <w:bookmarkStart w:name="z368" w:id="309"/>
    <w:p>
      <w:pPr>
        <w:spacing w:after="0"/>
        <w:ind w:left="0"/>
        <w:jc w:val="both"/>
      </w:pPr>
      <w:r>
        <w:rPr>
          <w:rFonts w:ascii="Times New Roman"/>
          <w:b w:val="false"/>
          <w:i w:val="false"/>
          <w:color w:val="ff0000"/>
          <w:sz w:val="28"/>
        </w:rPr>
        <w:t xml:space="preserve">
      249. (Исключен -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p>
    <w:bookmarkEnd w:id="309"/>
    <w:bookmarkStart w:name="z369" w:id="310"/>
    <w:p>
      <w:pPr>
        <w:spacing w:after="0"/>
        <w:ind w:left="0"/>
        <w:jc w:val="both"/>
      </w:pPr>
      <w:r>
        <w:rPr>
          <w:rFonts w:ascii="Times New Roman"/>
          <w:b w:val="false"/>
          <w:i w:val="false"/>
          <w:color w:val="000000"/>
          <w:sz w:val="28"/>
        </w:rPr>
        <w:t xml:space="preserve">
      250. Государственные закупки с применением особого порядка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за исключением норм, устанавливающих квалификационные требования, а также регламентирующих процедуры и сроки проведения государственных закупок, предусмотренных </w:t>
      </w:r>
      <w:r>
        <w:rPr>
          <w:rFonts w:ascii="Times New Roman"/>
          <w:b w:val="false"/>
          <w:i w:val="false"/>
          <w:color w:val="000000"/>
          <w:sz w:val="28"/>
        </w:rPr>
        <w:t>Законом</w:t>
      </w:r>
      <w:r>
        <w:rPr>
          <w:rFonts w:ascii="Times New Roman"/>
          <w:b w:val="false"/>
          <w:i w:val="false"/>
          <w:color w:val="000000"/>
          <w:sz w:val="28"/>
        </w:rPr>
        <w:t xml:space="preserve">. </w:t>
      </w:r>
    </w:p>
    <w:bookmarkEnd w:id="310"/>
    <w:bookmarkStart w:name="z313" w:id="311"/>
    <w:p>
      <w:pPr>
        <w:spacing w:after="0"/>
        <w:ind w:left="0"/>
        <w:jc w:val="left"/>
      </w:pPr>
      <w:r>
        <w:rPr>
          <w:rFonts w:ascii="Times New Roman"/>
          <w:b/>
          <w:i w:val="false"/>
          <w:color w:val="000000"/>
        </w:rPr>
        <w:t xml:space="preserve"> Особый порядок осуществления государственных закупок товаров, работ, услуг для обеспечения правопорядка и национальной безопасности, соблюдения режима секретности, а также гарантии национальной безопасности Республики Казахстан</w:t>
      </w:r>
    </w:p>
    <w:bookmarkEnd w:id="311"/>
    <w:p>
      <w:pPr>
        <w:spacing w:after="0"/>
        <w:ind w:left="0"/>
        <w:jc w:val="both"/>
      </w:pPr>
      <w:r>
        <w:rPr>
          <w:rFonts w:ascii="Times New Roman"/>
          <w:b w:val="false"/>
          <w:i w:val="false"/>
          <w:color w:val="ff0000"/>
          <w:sz w:val="28"/>
        </w:rPr>
        <w:t xml:space="preserve">
      Сноска. Заголовок подраздела в редакции постановления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p>
    <w:bookmarkStart w:name="z371" w:id="312"/>
    <w:p>
      <w:pPr>
        <w:spacing w:after="0"/>
        <w:ind w:left="0"/>
        <w:jc w:val="both"/>
      </w:pPr>
      <w:r>
        <w:rPr>
          <w:rFonts w:ascii="Times New Roman"/>
          <w:b w:val="false"/>
          <w:i w:val="false"/>
          <w:color w:val="000000"/>
          <w:sz w:val="28"/>
        </w:rPr>
        <w:t>
       251. Государственные закупки с применением особого порядка осуществляются в случаях приобретения товаров, работ, услуг в целях обеспечения правопорядка и национальной безопасности, а также товаров, работ, услуг, сведения о которых составляют государственные секреты и сведения, содержащие служебную информацию ограниченного распространения, определенных Правительством Республики Казахстан, когда требуется установление особого порядка проведения государственных закупок, обеспечивающих соблюдение режима секретности, а также гарантии национальной безопасности.</w:t>
      </w:r>
    </w:p>
    <w:bookmarkEnd w:id="312"/>
    <w:p>
      <w:pPr>
        <w:spacing w:after="0"/>
        <w:ind w:left="0"/>
        <w:jc w:val="both"/>
      </w:pPr>
      <w:r>
        <w:rPr>
          <w:rFonts w:ascii="Times New Roman"/>
          <w:b w:val="false"/>
          <w:i w:val="false"/>
          <w:color w:val="000000"/>
          <w:sz w:val="28"/>
        </w:rPr>
        <w:t>
      Государственные закупки с применением особого порядка проводятся способом конкурса с применением закрытых процедур.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251 в редакции постановления Правительства РК от 23.04.2010 </w:t>
      </w:r>
      <w:r>
        <w:rPr>
          <w:rFonts w:ascii="Times New Roman"/>
          <w:b w:val="false"/>
          <w:i w:val="false"/>
          <w:color w:val="ff0000"/>
          <w:sz w:val="28"/>
        </w:rPr>
        <w:t>№ 345</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п.2</w:t>
      </w:r>
      <w:r>
        <w:rPr>
          <w:rFonts w:ascii="Times New Roman"/>
          <w:b w:val="false"/>
          <w:i w:val="false"/>
          <w:color w:val="ff0000"/>
          <w:sz w:val="28"/>
        </w:rPr>
        <w:t xml:space="preserve">).  </w:t>
      </w:r>
      <w:r>
        <w:br/>
      </w:r>
      <w:r>
        <w:rPr>
          <w:rFonts w:ascii="Times New Roman"/>
          <w:b w:val="false"/>
          <w:i w:val="false"/>
          <w:color w:val="000000"/>
          <w:sz w:val="28"/>
        </w:rPr>
        <w:t>
</w:t>
      </w:r>
    </w:p>
    <w:bookmarkStart w:name="z314" w:id="313"/>
    <w:p>
      <w:pPr>
        <w:spacing w:after="0"/>
        <w:ind w:left="0"/>
        <w:jc w:val="both"/>
      </w:pPr>
      <w:r>
        <w:rPr>
          <w:rFonts w:ascii="Times New Roman"/>
          <w:b w:val="false"/>
          <w:i w:val="false"/>
          <w:color w:val="000000"/>
          <w:sz w:val="28"/>
        </w:rPr>
        <w:t>
       252. Государственные закупки способом конкурса с применением закрытых процедур осуществляются без размещения на веб-портале государственных закупок и интернет-ресурсе заказчиков извещения об осуществлении государственных закупок способом конкурса, текстов конкурсной документации, подписанных протоколов вскрытия конвертов с заявками на участие в конкурсе, о допуске к участию в конкурсе и об итогах государственных закупок способом конкурса.</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252 в редакции постановления Правительства РК от 23.04.2010 </w:t>
      </w:r>
      <w:r>
        <w:rPr>
          <w:rFonts w:ascii="Times New Roman"/>
          <w:b w:val="false"/>
          <w:i w:val="false"/>
          <w:color w:val="ff0000"/>
          <w:sz w:val="28"/>
        </w:rPr>
        <w:t>№ 345</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п.2</w:t>
      </w:r>
      <w:r>
        <w:rPr>
          <w:rFonts w:ascii="Times New Roman"/>
          <w:b w:val="false"/>
          <w:i w:val="false"/>
          <w:color w:val="ff0000"/>
          <w:sz w:val="28"/>
        </w:rPr>
        <w:t xml:space="preserve">).  </w:t>
      </w:r>
      <w:r>
        <w:br/>
      </w:r>
      <w:r>
        <w:rPr>
          <w:rFonts w:ascii="Times New Roman"/>
          <w:b w:val="false"/>
          <w:i w:val="false"/>
          <w:color w:val="000000"/>
          <w:sz w:val="28"/>
        </w:rPr>
        <w:t>
</w:t>
      </w:r>
    </w:p>
    <w:bookmarkStart w:name="z315" w:id="314"/>
    <w:p>
      <w:pPr>
        <w:spacing w:after="0"/>
        <w:ind w:left="0"/>
        <w:jc w:val="both"/>
      </w:pPr>
      <w:r>
        <w:rPr>
          <w:rFonts w:ascii="Times New Roman"/>
          <w:b w:val="false"/>
          <w:i w:val="false"/>
          <w:color w:val="000000"/>
          <w:sz w:val="28"/>
        </w:rPr>
        <w:t>
       253. При проведении государственных закупок способом конкурса с применением закрытых процедур организатор государственных закупок направляет в адрес не менее двух потенциальных поставщиков извещение об осуществлении государственных закупок.</w:t>
      </w:r>
    </w:p>
    <w:bookmarkEnd w:id="314"/>
    <w:p>
      <w:pPr>
        <w:spacing w:after="0"/>
        <w:ind w:left="0"/>
        <w:jc w:val="both"/>
      </w:pPr>
      <w:r>
        <w:rPr>
          <w:rFonts w:ascii="Times New Roman"/>
          <w:b w:val="false"/>
          <w:i w:val="false"/>
          <w:color w:val="000000"/>
          <w:sz w:val="28"/>
        </w:rPr>
        <w:t>
      В случае, если разрешение на работу со сведениями, составляющими государственные секреты, имеет только один потенциальный поставщик по закупаемым товарам, работам, услугам, организатор государственных закупок направляет такому потенциальному поставщику письменное приглашение на заключение с ним договора о государственных закупках.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253 в редакции постановления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16" w:id="315"/>
    <w:p>
      <w:pPr>
        <w:spacing w:after="0"/>
        <w:ind w:left="0"/>
        <w:jc w:val="both"/>
      </w:pPr>
      <w:r>
        <w:rPr>
          <w:rFonts w:ascii="Times New Roman"/>
          <w:b w:val="false"/>
          <w:i w:val="false"/>
          <w:color w:val="000000"/>
          <w:sz w:val="28"/>
        </w:rPr>
        <w:t>
       254. Потенциальные поставщики, которым направляются извещение об осуществлении государственных закупок, должны иметь разрешение на работы с использованием сведений, составляющих государственные секреты, выдаваемое в установленном порядке Комитетом национальной безопасности Республики Казахстан и его органами, за исключением случаев, когда при осуществлении государственных закупок не используются сведения, относящиеся к государственным секретам, но используются сведения, содержащие служебную информацию ограниченного распространения, определенные Правительством Республики Казахстан.</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254 в редакции постановления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62" w:id="316"/>
    <w:p>
      <w:pPr>
        <w:spacing w:after="0"/>
        <w:ind w:left="0"/>
        <w:jc w:val="both"/>
      </w:pPr>
      <w:r>
        <w:rPr>
          <w:rFonts w:ascii="Times New Roman"/>
          <w:b w:val="false"/>
          <w:i w:val="false"/>
          <w:color w:val="000000"/>
          <w:sz w:val="28"/>
        </w:rPr>
        <w:t>
       254-1. Организатор государственных закупок при приобретении продовольственных товаров направляет письменное приглашение для участия в конкурсе с применением закрытых процедур отечественным товаропроизводителям и/или отечественным предпринимателям.</w:t>
      </w:r>
    </w:p>
    <w:bookmarkEnd w:id="316"/>
    <w:p>
      <w:pPr>
        <w:spacing w:after="0"/>
        <w:ind w:left="0"/>
        <w:jc w:val="both"/>
      </w:pPr>
      <w:r>
        <w:rPr>
          <w:rFonts w:ascii="Times New Roman"/>
          <w:b w:val="false"/>
          <w:i w:val="false"/>
          <w:color w:val="000000"/>
          <w:sz w:val="28"/>
        </w:rPr>
        <w:t>
      Организатор государственных закупок при приобретении услуг по организации питания направляет письменное приглашение для участия в конкурсе с применением закрытых процедур отечественным предпринимателям.</w:t>
      </w:r>
    </w:p>
    <w:p>
      <w:pPr>
        <w:spacing w:after="0"/>
        <w:ind w:left="0"/>
        <w:jc w:val="both"/>
      </w:pPr>
      <w:r>
        <w:rPr>
          <w:rFonts w:ascii="Times New Roman"/>
          <w:b w:val="false"/>
          <w:i w:val="false"/>
          <w:color w:val="000000"/>
          <w:sz w:val="28"/>
        </w:rPr>
        <w:t>
      При направлении письменного приглашения для участия в конкурсе с применением закрытых процедур отечественным товаропроизводителям и/или отечественным предпринимателям, организатор государственных закупок указывает условие поставки ими продовольственных товаров отечественного производства.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254-1 в соответствии с постановлением Правительства РК от 25.12.2013 </w:t>
      </w:r>
      <w:r>
        <w:rPr>
          <w:rFonts w:ascii="Times New Roman"/>
          <w:b w:val="false"/>
          <w:i w:val="false"/>
          <w:color w:val="ff0000"/>
          <w:sz w:val="28"/>
        </w:rPr>
        <w:t>№ 1395</w:t>
      </w:r>
      <w:r>
        <w:rPr>
          <w:rFonts w:ascii="Times New Roman"/>
          <w:b w:val="false"/>
          <w:i w:val="false"/>
          <w:color w:val="ff0000"/>
          <w:sz w:val="28"/>
        </w:rPr>
        <w:t>.</w:t>
      </w:r>
      <w:r>
        <w:br/>
      </w:r>
      <w:r>
        <w:rPr>
          <w:rFonts w:ascii="Times New Roman"/>
          <w:b w:val="false"/>
          <w:i w:val="false"/>
          <w:color w:val="000000"/>
          <w:sz w:val="28"/>
        </w:rPr>
        <w:t>
</w:t>
      </w:r>
    </w:p>
    <w:bookmarkStart w:name="z317" w:id="317"/>
    <w:p>
      <w:pPr>
        <w:spacing w:after="0"/>
        <w:ind w:left="0"/>
        <w:jc w:val="both"/>
      </w:pPr>
      <w:r>
        <w:rPr>
          <w:rFonts w:ascii="Times New Roman"/>
          <w:b w:val="false"/>
          <w:i w:val="false"/>
          <w:color w:val="000000"/>
          <w:sz w:val="28"/>
        </w:rPr>
        <w:t xml:space="preserve">
       255. Список потенциальных поставщиков, в адрес которых будет направляться извещение, составляется заказчиком с учетом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и утверждается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заказчика, либо лицом, исполняющим его обязанности.</w:t>
      </w:r>
    </w:p>
    <w:bookmarkEnd w:id="317"/>
    <w:p>
      <w:pPr>
        <w:spacing w:after="0"/>
        <w:ind w:left="0"/>
        <w:jc w:val="both"/>
      </w:pPr>
      <w:r>
        <w:rPr>
          <w:rFonts w:ascii="Times New Roman"/>
          <w:b w:val="false"/>
          <w:i w:val="false"/>
          <w:color w:val="000000"/>
          <w:sz w:val="28"/>
        </w:rPr>
        <w:t>
      В случае проведения конкурса единым организатором, список потенциальных поставщиков утверждается первым 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единого организатора либо лицом, исполняющим его обязанности.</w:t>
      </w:r>
    </w:p>
    <w:p>
      <w:pPr>
        <w:spacing w:after="0"/>
        <w:ind w:left="0"/>
        <w:jc w:val="both"/>
      </w:pPr>
      <w:r>
        <w:rPr>
          <w:rFonts w:ascii="Times New Roman"/>
          <w:b w:val="false"/>
          <w:i w:val="false"/>
          <w:color w:val="000000"/>
          <w:sz w:val="28"/>
        </w:rPr>
        <w:t>
      По государственным закупкам товаров, работ, услуг на производство, переработку, поставку и реализацию которых требуется право потенциального поставщика на их производство, переработку, поставку и реализацию, заказчик обязан сформировать список потенциальных поставщиков, приглашаемых к участию в конкурсе, из числа потенциальных поставщиков, имеющих соответствующие права.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255 в редакции постановления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18" w:id="318"/>
    <w:p>
      <w:pPr>
        <w:spacing w:after="0"/>
        <w:ind w:left="0"/>
        <w:jc w:val="both"/>
      </w:pPr>
      <w:r>
        <w:rPr>
          <w:rFonts w:ascii="Times New Roman"/>
          <w:b w:val="false"/>
          <w:i w:val="false"/>
          <w:color w:val="000000"/>
          <w:sz w:val="28"/>
        </w:rPr>
        <w:t>
       256. В случае, если годовой объем государственных закупок определенного товара, либо определенной работы, услуги в стоимостном выражении не превышает четырехтысячекратного размера месячного расчетного показателя, установленного законом о республиканском бюджете на соответствующий финансовый год, то конкурс с применением закрытых процедур осуществляется в следующем порядке:</w:t>
      </w:r>
    </w:p>
    <w:bookmarkEnd w:id="318"/>
    <w:p>
      <w:pPr>
        <w:spacing w:after="0"/>
        <w:ind w:left="0"/>
        <w:jc w:val="both"/>
      </w:pPr>
      <w:r>
        <w:rPr>
          <w:rFonts w:ascii="Times New Roman"/>
          <w:b w:val="false"/>
          <w:i w:val="false"/>
          <w:color w:val="000000"/>
          <w:sz w:val="28"/>
        </w:rPr>
        <w:t>
      1) решением первого руководителя, либо ответственного секретаря или иного осуществляющего полномочия ответственного секретаря должностного лица, определяемого Президентом Республики Казахстан, заказчика, либо лица, исполняющего обязанности первого руководителя, утверждается состав конкурсной комиссии, определяется секретарь конкурсной комиссии, образовывается при необходимости экспертная комиссия либо определяется эксперт.</w:t>
      </w:r>
    </w:p>
    <w:p>
      <w:pPr>
        <w:spacing w:after="0"/>
        <w:ind w:left="0"/>
        <w:jc w:val="both"/>
      </w:pPr>
      <w:r>
        <w:rPr>
          <w:rFonts w:ascii="Times New Roman"/>
          <w:b w:val="false"/>
          <w:i w:val="false"/>
          <w:color w:val="000000"/>
          <w:sz w:val="28"/>
        </w:rPr>
        <w:t>
      Организатор государственных закупок может утвердить на один финансовый год на постоянной основе состав конкурсной комиссии, определить секретаря конкурсной комиссии, а также образовать при необходимости экспертную комиссию либо определить эксперта по государственным закупкам определенного товара, либо определенной работы, услуги в стоимостном выражении не превышающей четырехтысячекратного размера месячного расчетного показателя, установленного законом о республиканском бюджете на соответствующий финансовый год;</w:t>
      </w:r>
    </w:p>
    <w:p>
      <w:pPr>
        <w:spacing w:after="0"/>
        <w:ind w:left="0"/>
        <w:jc w:val="both"/>
      </w:pPr>
      <w:r>
        <w:rPr>
          <w:rFonts w:ascii="Times New Roman"/>
          <w:b w:val="false"/>
          <w:i w:val="false"/>
          <w:color w:val="000000"/>
          <w:sz w:val="28"/>
        </w:rPr>
        <w:t>
      2) не позднее пяти рабочих дней до окончания срока представления конкурсных заявок не менее чем двум потенциальным поставщикам направляется извещение об осуществлении государственных закупок. Конкурсная документация оформляется в виде письменного запроса, подписанного уполномоченным должностным лицом организатора закупок, с приложением проекта договора с указанием существенных условий и формы представления конкурсной заявки. Запрос должен содержать следующие сведения:</w:t>
      </w:r>
    </w:p>
    <w:p>
      <w:pPr>
        <w:spacing w:after="0"/>
        <w:ind w:left="0"/>
        <w:jc w:val="both"/>
      </w:pPr>
      <w:r>
        <w:rPr>
          <w:rFonts w:ascii="Times New Roman"/>
          <w:b w:val="false"/>
          <w:i w:val="false"/>
          <w:color w:val="000000"/>
          <w:sz w:val="28"/>
        </w:rPr>
        <w:t>
      о количестве товара, об объемах выполняемых работ, оказываемых услуг, являющихся предметом проводимых государственных закупок, с указанием сумм, выделенных для государственных закупок;</w:t>
      </w:r>
    </w:p>
    <w:p>
      <w:pPr>
        <w:spacing w:after="0"/>
        <w:ind w:left="0"/>
        <w:jc w:val="both"/>
      </w:pPr>
      <w:r>
        <w:rPr>
          <w:rFonts w:ascii="Times New Roman"/>
          <w:b w:val="false"/>
          <w:i w:val="false"/>
          <w:color w:val="000000"/>
          <w:sz w:val="28"/>
        </w:rPr>
        <w:t>
      техническую спецификацию закупаемых товаров, работ, услуг;</w:t>
      </w:r>
    </w:p>
    <w:p>
      <w:pPr>
        <w:spacing w:after="0"/>
        <w:ind w:left="0"/>
        <w:jc w:val="both"/>
      </w:pPr>
      <w:r>
        <w:rPr>
          <w:rFonts w:ascii="Times New Roman"/>
          <w:b w:val="false"/>
          <w:i w:val="false"/>
          <w:color w:val="000000"/>
          <w:sz w:val="28"/>
        </w:rPr>
        <w:t>
      место поставки товара, выполнения работ, оказания услуг;</w:t>
      </w:r>
    </w:p>
    <w:p>
      <w:pPr>
        <w:spacing w:after="0"/>
        <w:ind w:left="0"/>
        <w:jc w:val="both"/>
      </w:pPr>
      <w:r>
        <w:rPr>
          <w:rFonts w:ascii="Times New Roman"/>
          <w:b w:val="false"/>
          <w:i w:val="false"/>
          <w:color w:val="000000"/>
          <w:sz w:val="28"/>
        </w:rPr>
        <w:t>
      требуемые сроки поставки товара, выполнения работ, оказания услуг;</w:t>
      </w:r>
    </w:p>
    <w:p>
      <w:pPr>
        <w:spacing w:after="0"/>
        <w:ind w:left="0"/>
        <w:jc w:val="both"/>
      </w:pPr>
      <w:r>
        <w:rPr>
          <w:rFonts w:ascii="Times New Roman"/>
          <w:b w:val="false"/>
          <w:i w:val="false"/>
          <w:color w:val="000000"/>
          <w:sz w:val="28"/>
        </w:rPr>
        <w:t>
      о сроке начала и окончания представления потенциальными поставщиками конкурсных заявок.</w:t>
      </w:r>
    </w:p>
    <w:p>
      <w:pPr>
        <w:spacing w:after="0"/>
        <w:ind w:left="0"/>
        <w:jc w:val="both"/>
      </w:pPr>
      <w:r>
        <w:rPr>
          <w:rFonts w:ascii="Times New Roman"/>
          <w:b w:val="false"/>
          <w:i w:val="false"/>
          <w:color w:val="000000"/>
          <w:sz w:val="28"/>
        </w:rPr>
        <w:t>
      Документы, подтверждающие соответствие квалификационным требованиям, а также обеспечение конкурсной заявки у потенциальных поставщиков не запрашиваются.</w:t>
      </w:r>
    </w:p>
    <w:p>
      <w:pPr>
        <w:spacing w:after="0"/>
        <w:ind w:left="0"/>
        <w:jc w:val="both"/>
      </w:pPr>
      <w:r>
        <w:rPr>
          <w:rFonts w:ascii="Times New Roman"/>
          <w:b w:val="false"/>
          <w:i w:val="false"/>
          <w:color w:val="000000"/>
          <w:sz w:val="28"/>
        </w:rPr>
        <w:t xml:space="preserve">
      Заявка на участие в конкурсе потенциального поставщика, предоставляемая согласно </w:t>
      </w:r>
      <w:r>
        <w:rPr>
          <w:rFonts w:ascii="Times New Roman"/>
          <w:b w:val="false"/>
          <w:i w:val="false"/>
          <w:color w:val="000000"/>
          <w:sz w:val="28"/>
        </w:rPr>
        <w:t>приложению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Типовой конкурсной документации, является формой выражения желания принять участие в государственных закупках способом конкурса в качестве потенциального поставщика и выражения согласия осуществить поставку товара(ов), выполнение работ, оказание услуг в соответствии с требованиями и условиями, предусмотренными конкурсной документацией;</w:t>
      </w:r>
    </w:p>
    <w:p>
      <w:pPr>
        <w:spacing w:after="0"/>
        <w:ind w:left="0"/>
        <w:jc w:val="both"/>
      </w:pPr>
      <w:r>
        <w:rPr>
          <w:rFonts w:ascii="Times New Roman"/>
          <w:b w:val="false"/>
          <w:i w:val="false"/>
          <w:color w:val="000000"/>
          <w:sz w:val="28"/>
        </w:rPr>
        <w:t>
      3) конкурсные заявки, представленные до окончания срока, указанного в запросе организатора закупок, подлежат внесению в журнал регистрации конвертов с конкурсными заявками в хронологическом порядке по мере их представления;</w:t>
      </w:r>
    </w:p>
    <w:p>
      <w:pPr>
        <w:spacing w:after="0"/>
        <w:ind w:left="0"/>
        <w:jc w:val="both"/>
      </w:pPr>
      <w:r>
        <w:rPr>
          <w:rFonts w:ascii="Times New Roman"/>
          <w:b w:val="false"/>
          <w:i w:val="false"/>
          <w:color w:val="000000"/>
          <w:sz w:val="28"/>
        </w:rPr>
        <w:t>
      4) не позднее одного рабочего дня со дня окончания представления конвертов с конкурсными заявками конкурсная комиссия вскрывает конверты с конкурсными заявками потенциальных поставщиков и осуществляет рассмотрение конкурсных заявок потенциальных поставщиков для определения потенциальных поставщиков, соответствующих требованиям письменного запроса и определяет победителем конкурса потенциального поставщика, конкурсная заявка которого соответствует требованиям письменного запроса, и предложившего наименьшее конкурсное ценовое предложение.</w:t>
      </w:r>
    </w:p>
    <w:p>
      <w:pPr>
        <w:spacing w:after="0"/>
        <w:ind w:left="0"/>
        <w:jc w:val="both"/>
      </w:pPr>
      <w:r>
        <w:rPr>
          <w:rFonts w:ascii="Times New Roman"/>
          <w:b w:val="false"/>
          <w:i w:val="false"/>
          <w:color w:val="000000"/>
          <w:sz w:val="28"/>
        </w:rPr>
        <w:t>
      В случае, если наименьшее конкурсное ценовое предложение представлено несколькими потенциальными поставщиками, победителем признается потенциальный поставщик, конкурсное ценовое предложение которого поступило ранее конкурсных ценовых предложений других потенциальных поставщиков;</w:t>
      </w:r>
    </w:p>
    <w:p>
      <w:pPr>
        <w:spacing w:after="0"/>
        <w:ind w:left="0"/>
        <w:jc w:val="both"/>
      </w:pPr>
      <w:r>
        <w:rPr>
          <w:rFonts w:ascii="Times New Roman"/>
          <w:b w:val="false"/>
          <w:i w:val="false"/>
          <w:color w:val="000000"/>
          <w:sz w:val="28"/>
        </w:rPr>
        <w:t>
      5) конкурсная заявка потенциального поставщика подлежит отклонению, если:</w:t>
      </w:r>
    </w:p>
    <w:p>
      <w:pPr>
        <w:spacing w:after="0"/>
        <w:ind w:left="0"/>
        <w:jc w:val="both"/>
      </w:pPr>
      <w:r>
        <w:rPr>
          <w:rFonts w:ascii="Times New Roman"/>
          <w:b w:val="false"/>
          <w:i w:val="false"/>
          <w:color w:val="000000"/>
          <w:sz w:val="28"/>
        </w:rPr>
        <w:t>
      она превышает сумму, выделенную для приобретения данных товаров, работ, услуг;</w:t>
      </w:r>
    </w:p>
    <w:p>
      <w:pPr>
        <w:spacing w:after="0"/>
        <w:ind w:left="0"/>
        <w:jc w:val="both"/>
      </w:pPr>
      <w:r>
        <w:rPr>
          <w:rFonts w:ascii="Times New Roman"/>
          <w:b w:val="false"/>
          <w:i w:val="false"/>
          <w:color w:val="000000"/>
          <w:sz w:val="28"/>
        </w:rPr>
        <w:t>
      потенциальный поставщик не согласен, либо предлагает изменить и (или) дополнить существенные условия проекта договора о государственных закупках;</w:t>
      </w:r>
    </w:p>
    <w:p>
      <w:pPr>
        <w:spacing w:after="0"/>
        <w:ind w:left="0"/>
        <w:jc w:val="both"/>
      </w:pPr>
      <w:r>
        <w:rPr>
          <w:rFonts w:ascii="Times New Roman"/>
          <w:b w:val="false"/>
          <w:i w:val="false"/>
          <w:color w:val="000000"/>
          <w:sz w:val="28"/>
        </w:rPr>
        <w:t>
      потенциальный поставщик представил более одного конкурсного ценового предложения;</w:t>
      </w:r>
    </w:p>
    <w:p>
      <w:pPr>
        <w:spacing w:after="0"/>
        <w:ind w:left="0"/>
        <w:jc w:val="both"/>
      </w:pPr>
      <w:r>
        <w:rPr>
          <w:rFonts w:ascii="Times New Roman"/>
          <w:b w:val="false"/>
          <w:i w:val="false"/>
          <w:color w:val="000000"/>
          <w:sz w:val="28"/>
        </w:rPr>
        <w:t>
      потенциальным поставщиком представлена техническая спецификация не соответствующая требованиям конкурсной документации, за исключением случаев представления технической спецификации с более лучшими техническими, качественными и функциональными характеристиками;</w:t>
      </w:r>
    </w:p>
    <w:p>
      <w:pPr>
        <w:spacing w:after="0"/>
        <w:ind w:left="0"/>
        <w:jc w:val="both"/>
      </w:pPr>
      <w:r>
        <w:rPr>
          <w:rFonts w:ascii="Times New Roman"/>
          <w:b w:val="false"/>
          <w:i w:val="false"/>
          <w:color w:val="000000"/>
          <w:sz w:val="28"/>
        </w:rPr>
        <w:t>
      отклонение конкурсных заявок по иным основаниям не допускается;</w:t>
      </w:r>
    </w:p>
    <w:p>
      <w:pPr>
        <w:spacing w:after="0"/>
        <w:ind w:left="0"/>
        <w:jc w:val="both"/>
      </w:pPr>
      <w:r>
        <w:rPr>
          <w:rFonts w:ascii="Times New Roman"/>
          <w:b w:val="false"/>
          <w:i w:val="false"/>
          <w:color w:val="000000"/>
          <w:sz w:val="28"/>
        </w:rPr>
        <w:t>
      6) решение об итогах конкурса оформляется в письменном виде с указанием следующих сведений:</w:t>
      </w:r>
    </w:p>
    <w:p>
      <w:pPr>
        <w:spacing w:after="0"/>
        <w:ind w:left="0"/>
        <w:jc w:val="both"/>
      </w:pPr>
      <w:r>
        <w:rPr>
          <w:rFonts w:ascii="Times New Roman"/>
          <w:b w:val="false"/>
          <w:i w:val="false"/>
          <w:color w:val="000000"/>
          <w:sz w:val="28"/>
        </w:rPr>
        <w:t>
      полное наименование заказчика и организатора государственных закупок, их почтовый адрес;</w:t>
      </w:r>
    </w:p>
    <w:p>
      <w:pPr>
        <w:spacing w:after="0"/>
        <w:ind w:left="0"/>
        <w:jc w:val="both"/>
      </w:pPr>
      <w:r>
        <w:rPr>
          <w:rFonts w:ascii="Times New Roman"/>
          <w:b w:val="false"/>
          <w:i w:val="false"/>
          <w:color w:val="000000"/>
          <w:sz w:val="28"/>
        </w:rPr>
        <w:t>
      название проведенных государственных закупок товаров, работ, услуг;</w:t>
      </w:r>
    </w:p>
    <w:p>
      <w:pPr>
        <w:spacing w:after="0"/>
        <w:ind w:left="0"/>
        <w:jc w:val="both"/>
      </w:pPr>
      <w:r>
        <w:rPr>
          <w:rFonts w:ascii="Times New Roman"/>
          <w:b w:val="false"/>
          <w:i w:val="false"/>
          <w:color w:val="000000"/>
          <w:sz w:val="28"/>
        </w:rPr>
        <w:t>
      полное наименование потенциальных поставщиков, представивших конкурсные заявки до истечения окончательного срока представления конкурсных заявок, заявленные ими цены на товары, работы, услуги;</w:t>
      </w:r>
    </w:p>
    <w:p>
      <w:pPr>
        <w:spacing w:after="0"/>
        <w:ind w:left="0"/>
        <w:jc w:val="both"/>
      </w:pPr>
      <w:r>
        <w:rPr>
          <w:rFonts w:ascii="Times New Roman"/>
          <w:b w:val="false"/>
          <w:i w:val="false"/>
          <w:color w:val="000000"/>
          <w:sz w:val="28"/>
        </w:rPr>
        <w:t>
      об отклоненных конкурсных заявках с обоснованием причин отклонения;</w:t>
      </w:r>
    </w:p>
    <w:p>
      <w:pPr>
        <w:spacing w:after="0"/>
        <w:ind w:left="0"/>
        <w:jc w:val="both"/>
      </w:pPr>
      <w:r>
        <w:rPr>
          <w:rFonts w:ascii="Times New Roman"/>
          <w:b w:val="false"/>
          <w:i w:val="false"/>
          <w:color w:val="000000"/>
          <w:sz w:val="28"/>
        </w:rPr>
        <w:t>
      о победителе конкурса;</w:t>
      </w:r>
    </w:p>
    <w:p>
      <w:pPr>
        <w:spacing w:after="0"/>
        <w:ind w:left="0"/>
        <w:jc w:val="both"/>
      </w:pPr>
      <w:r>
        <w:rPr>
          <w:rFonts w:ascii="Times New Roman"/>
          <w:b w:val="false"/>
          <w:i w:val="false"/>
          <w:color w:val="000000"/>
          <w:sz w:val="28"/>
        </w:rPr>
        <w:t>
      7) не позднее пяти рабочих дней со дня окончания срока представления конкурсных заявок организатор закупок путем направления уведомления должен информировать всех потенциальных поставщиков, представивших конкурсные заявки, об итогах конкурса.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256 в редакции постановления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19" w:id="319"/>
    <w:p>
      <w:pPr>
        <w:spacing w:after="0"/>
        <w:ind w:left="0"/>
        <w:jc w:val="both"/>
      </w:pPr>
      <w:r>
        <w:rPr>
          <w:rFonts w:ascii="Times New Roman"/>
          <w:b w:val="false"/>
          <w:i w:val="false"/>
          <w:color w:val="000000"/>
          <w:sz w:val="28"/>
        </w:rPr>
        <w:t>
       257. В случаях, не урегулированных настоящей главой, заказчики, организаторы государственных закупок и члены конкурсных комиссий руководствуются Законом и настоящими Правилами.</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257 в редакции постановления Правительства РК от 23.04.2010 </w:t>
      </w:r>
      <w:r>
        <w:rPr>
          <w:rFonts w:ascii="Times New Roman"/>
          <w:b w:val="false"/>
          <w:i w:val="false"/>
          <w:color w:val="ff0000"/>
          <w:sz w:val="28"/>
        </w:rPr>
        <w:t>№ 345</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п.2</w:t>
      </w:r>
      <w:r>
        <w:rPr>
          <w:rFonts w:ascii="Times New Roman"/>
          <w:b w:val="false"/>
          <w:i w:val="false"/>
          <w:color w:val="ff0000"/>
          <w:sz w:val="28"/>
        </w:rPr>
        <w:t xml:space="preserve">).  </w:t>
      </w:r>
      <w:r>
        <w:br/>
      </w:r>
      <w:r>
        <w:rPr>
          <w:rFonts w:ascii="Times New Roman"/>
          <w:b w:val="false"/>
          <w:i w:val="false"/>
          <w:color w:val="000000"/>
          <w:sz w:val="28"/>
        </w:rPr>
        <w:t>
</w:t>
      </w:r>
    </w:p>
    <w:bookmarkStart w:name="z377" w:id="320"/>
    <w:p>
      <w:pPr>
        <w:spacing w:after="0"/>
        <w:ind w:left="0"/>
        <w:jc w:val="left"/>
      </w:pPr>
      <w:r>
        <w:rPr>
          <w:rFonts w:ascii="Times New Roman"/>
          <w:b/>
          <w:i w:val="false"/>
          <w:color w:val="000000"/>
        </w:rPr>
        <w:t xml:space="preserve">  Особый порядок осуществления государственных закупок</w:t>
      </w:r>
      <w:r>
        <w:br/>
      </w:r>
      <w:r>
        <w:rPr>
          <w:rFonts w:ascii="Times New Roman"/>
          <w:b/>
          <w:i w:val="false"/>
          <w:color w:val="000000"/>
        </w:rPr>
        <w:t>лекарственных средств, изделий медицинского назначения и</w:t>
      </w:r>
      <w:r>
        <w:br/>
      </w:r>
      <w:r>
        <w:rPr>
          <w:rFonts w:ascii="Times New Roman"/>
          <w:b/>
          <w:i w:val="false"/>
          <w:color w:val="000000"/>
        </w:rPr>
        <w:t xml:space="preserve">услуг по амбулаторному, лекарственному обеспечению, </w:t>
      </w:r>
      <w:r>
        <w:br/>
      </w:r>
      <w:r>
        <w:rPr>
          <w:rFonts w:ascii="Times New Roman"/>
          <w:b/>
          <w:i w:val="false"/>
          <w:color w:val="000000"/>
        </w:rPr>
        <w:t>предусмотренных гарантированным объемом бесплатной</w:t>
      </w:r>
      <w:r>
        <w:br/>
      </w:r>
      <w:r>
        <w:rPr>
          <w:rFonts w:ascii="Times New Roman"/>
          <w:b/>
          <w:i w:val="false"/>
          <w:color w:val="000000"/>
        </w:rPr>
        <w:t>медицинской помощи</w:t>
      </w:r>
    </w:p>
    <w:bookmarkEnd w:id="320"/>
    <w:p>
      <w:pPr>
        <w:spacing w:after="0"/>
        <w:ind w:left="0"/>
        <w:jc w:val="both"/>
      </w:pPr>
      <w:r>
        <w:rPr>
          <w:rFonts w:ascii="Times New Roman"/>
          <w:b w:val="false"/>
          <w:i w:val="false"/>
          <w:color w:val="ff0000"/>
          <w:sz w:val="28"/>
        </w:rPr>
        <w:t xml:space="preserve">
      Сноска. Подраздел исключен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p>
    <w:bookmarkStart w:name="z378" w:id="321"/>
    <w:p>
      <w:pPr>
        <w:spacing w:after="0"/>
        <w:ind w:left="0"/>
        <w:jc w:val="left"/>
      </w:pPr>
      <w:r>
        <w:rPr>
          <w:rFonts w:ascii="Times New Roman"/>
          <w:b/>
          <w:i w:val="false"/>
          <w:color w:val="000000"/>
        </w:rPr>
        <w:t xml:space="preserve"> Особенности закупа лекарственных средств</w:t>
      </w:r>
    </w:p>
    <w:bookmarkEnd w:id="321"/>
    <w:p>
      <w:pPr>
        <w:spacing w:after="0"/>
        <w:ind w:left="0"/>
        <w:jc w:val="both"/>
      </w:pPr>
      <w:r>
        <w:rPr>
          <w:rFonts w:ascii="Times New Roman"/>
          <w:b w:val="false"/>
          <w:i w:val="false"/>
          <w:color w:val="ff0000"/>
          <w:sz w:val="28"/>
        </w:rPr>
        <w:t xml:space="preserve">
      Сноска. Подраздел исключен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p>
    <w:bookmarkStart w:name="z382" w:id="322"/>
    <w:p>
      <w:pPr>
        <w:spacing w:after="0"/>
        <w:ind w:left="0"/>
        <w:jc w:val="left"/>
      </w:pPr>
      <w:r>
        <w:rPr>
          <w:rFonts w:ascii="Times New Roman"/>
          <w:b/>
          <w:i w:val="false"/>
          <w:color w:val="000000"/>
        </w:rPr>
        <w:t xml:space="preserve"> Особенности организации и проведения государственных закупок</w:t>
      </w:r>
      <w:r>
        <w:br/>
      </w:r>
      <w:r>
        <w:rPr>
          <w:rFonts w:ascii="Times New Roman"/>
          <w:b/>
          <w:i w:val="false"/>
          <w:color w:val="000000"/>
        </w:rPr>
        <w:t>услуг по амбулаторному лекарственному обеспечению</w:t>
      </w:r>
    </w:p>
    <w:bookmarkEnd w:id="322"/>
    <w:bookmarkStart w:name="z383" w:id="323"/>
    <w:p>
      <w:pPr>
        <w:spacing w:after="0"/>
        <w:ind w:left="0"/>
        <w:jc w:val="both"/>
      </w:pPr>
      <w:r>
        <w:rPr>
          <w:rFonts w:ascii="Times New Roman"/>
          <w:b w:val="false"/>
          <w:i w:val="false"/>
          <w:color w:val="ff0000"/>
          <w:sz w:val="28"/>
        </w:rPr>
        <w:t xml:space="preserve">
      Сноска. Подраздел исключен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p>
    <w:bookmarkEnd w:id="323"/>
    <w:bookmarkStart w:name="z395" w:id="324"/>
    <w:p>
      <w:pPr>
        <w:spacing w:after="0"/>
        <w:ind w:left="0"/>
        <w:jc w:val="left"/>
      </w:pPr>
      <w:r>
        <w:rPr>
          <w:rFonts w:ascii="Times New Roman"/>
          <w:b/>
          <w:i w:val="false"/>
          <w:color w:val="000000"/>
        </w:rPr>
        <w:t xml:space="preserve">  Особый порядок осуществления государственных закупок услуг по</w:t>
      </w:r>
      <w:r>
        <w:br/>
      </w:r>
      <w:r>
        <w:rPr>
          <w:rFonts w:ascii="Times New Roman"/>
          <w:b/>
          <w:i w:val="false"/>
          <w:color w:val="000000"/>
        </w:rPr>
        <w:t xml:space="preserve">проведению фундаментальных научных исследований, а также работ, </w:t>
      </w:r>
      <w:r>
        <w:br/>
      </w:r>
      <w:r>
        <w:rPr>
          <w:rFonts w:ascii="Times New Roman"/>
          <w:b/>
          <w:i w:val="false"/>
          <w:color w:val="000000"/>
        </w:rPr>
        <w:t xml:space="preserve">услуг по разработке нормативно-технической документации, </w:t>
      </w:r>
      <w:r>
        <w:br/>
      </w:r>
      <w:r>
        <w:rPr>
          <w:rFonts w:ascii="Times New Roman"/>
          <w:b/>
          <w:i w:val="false"/>
          <w:color w:val="000000"/>
        </w:rPr>
        <w:t>необходимой для проведения этих исследований</w:t>
      </w:r>
    </w:p>
    <w:bookmarkEnd w:id="324"/>
    <w:bookmarkStart w:name="z396" w:id="325"/>
    <w:p>
      <w:pPr>
        <w:spacing w:after="0"/>
        <w:ind w:left="0"/>
        <w:jc w:val="both"/>
      </w:pPr>
      <w:r>
        <w:rPr>
          <w:rFonts w:ascii="Times New Roman"/>
          <w:b w:val="false"/>
          <w:i w:val="false"/>
          <w:color w:val="000000"/>
          <w:sz w:val="28"/>
        </w:rPr>
        <w:t xml:space="preserve">
      273.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325"/>
    <w:bookmarkStart w:name="z397" w:id="326"/>
    <w:p>
      <w:pPr>
        <w:spacing w:after="0"/>
        <w:ind w:left="0"/>
        <w:jc w:val="both"/>
      </w:pPr>
      <w:r>
        <w:rPr>
          <w:rFonts w:ascii="Times New Roman"/>
          <w:b w:val="false"/>
          <w:i w:val="false"/>
          <w:color w:val="000000"/>
          <w:sz w:val="28"/>
        </w:rPr>
        <w:t xml:space="preserve">
      274.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326"/>
    <w:bookmarkStart w:name="z398" w:id="327"/>
    <w:p>
      <w:pPr>
        <w:spacing w:after="0"/>
        <w:ind w:left="0"/>
        <w:jc w:val="both"/>
      </w:pPr>
      <w:r>
        <w:rPr>
          <w:rFonts w:ascii="Times New Roman"/>
          <w:b w:val="false"/>
          <w:i w:val="false"/>
          <w:color w:val="000000"/>
          <w:sz w:val="28"/>
        </w:rPr>
        <w:t xml:space="preserve">
      275.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327"/>
    <w:bookmarkStart w:name="z399" w:id="328"/>
    <w:p>
      <w:pPr>
        <w:spacing w:after="0"/>
        <w:ind w:left="0"/>
        <w:jc w:val="both"/>
      </w:pPr>
      <w:r>
        <w:rPr>
          <w:rFonts w:ascii="Times New Roman"/>
          <w:b w:val="false"/>
          <w:i w:val="false"/>
          <w:color w:val="000000"/>
          <w:sz w:val="28"/>
        </w:rPr>
        <w:t xml:space="preserve">
      276.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328"/>
    <w:bookmarkStart w:name="z400" w:id="329"/>
    <w:p>
      <w:pPr>
        <w:spacing w:after="0"/>
        <w:ind w:left="0"/>
        <w:jc w:val="both"/>
      </w:pPr>
      <w:r>
        <w:rPr>
          <w:rFonts w:ascii="Times New Roman"/>
          <w:b w:val="false"/>
          <w:i w:val="false"/>
          <w:color w:val="000000"/>
          <w:sz w:val="28"/>
        </w:rPr>
        <w:t xml:space="preserve">
      277.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329"/>
    <w:bookmarkStart w:name="z401" w:id="330"/>
    <w:p>
      <w:pPr>
        <w:spacing w:after="0"/>
        <w:ind w:left="0"/>
        <w:jc w:val="both"/>
      </w:pPr>
      <w:r>
        <w:rPr>
          <w:rFonts w:ascii="Times New Roman"/>
          <w:b w:val="false"/>
          <w:i w:val="false"/>
          <w:color w:val="000000"/>
          <w:sz w:val="28"/>
        </w:rPr>
        <w:t xml:space="preserve">
      278.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330"/>
    <w:bookmarkStart w:name="z402" w:id="331"/>
    <w:p>
      <w:pPr>
        <w:spacing w:after="0"/>
        <w:ind w:left="0"/>
        <w:jc w:val="both"/>
      </w:pPr>
      <w:r>
        <w:rPr>
          <w:rFonts w:ascii="Times New Roman"/>
          <w:b w:val="false"/>
          <w:i w:val="false"/>
          <w:color w:val="000000"/>
          <w:sz w:val="28"/>
        </w:rPr>
        <w:t xml:space="preserve">
      279.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331"/>
    <w:bookmarkStart w:name="z403" w:id="332"/>
    <w:p>
      <w:pPr>
        <w:spacing w:after="0"/>
        <w:ind w:left="0"/>
        <w:jc w:val="both"/>
      </w:pPr>
      <w:r>
        <w:rPr>
          <w:rFonts w:ascii="Times New Roman"/>
          <w:b w:val="false"/>
          <w:i w:val="false"/>
          <w:color w:val="000000"/>
          <w:sz w:val="28"/>
        </w:rPr>
        <w:t xml:space="preserve">
      280.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332"/>
    <w:bookmarkStart w:name="z404" w:id="333"/>
    <w:p>
      <w:pPr>
        <w:spacing w:after="0"/>
        <w:ind w:left="0"/>
        <w:jc w:val="both"/>
      </w:pPr>
      <w:r>
        <w:rPr>
          <w:rFonts w:ascii="Times New Roman"/>
          <w:b w:val="false"/>
          <w:i w:val="false"/>
          <w:color w:val="000000"/>
          <w:sz w:val="28"/>
        </w:rPr>
        <w:t xml:space="preserve">
      281.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333"/>
    <w:bookmarkStart w:name="z405" w:id="334"/>
    <w:p>
      <w:pPr>
        <w:spacing w:after="0"/>
        <w:ind w:left="0"/>
        <w:jc w:val="both"/>
      </w:pPr>
      <w:r>
        <w:rPr>
          <w:rFonts w:ascii="Times New Roman"/>
          <w:b w:val="false"/>
          <w:i w:val="false"/>
          <w:color w:val="000000"/>
          <w:sz w:val="28"/>
        </w:rPr>
        <w:t xml:space="preserve">
      282.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334"/>
    <w:bookmarkStart w:name="z406" w:id="335"/>
    <w:p>
      <w:pPr>
        <w:spacing w:after="0"/>
        <w:ind w:left="0"/>
        <w:jc w:val="both"/>
      </w:pPr>
      <w:r>
        <w:rPr>
          <w:rFonts w:ascii="Times New Roman"/>
          <w:b w:val="false"/>
          <w:i w:val="false"/>
          <w:color w:val="000000"/>
          <w:sz w:val="28"/>
        </w:rPr>
        <w:t xml:space="preserve">
      283.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335"/>
    <w:bookmarkStart w:name="z407" w:id="336"/>
    <w:p>
      <w:pPr>
        <w:spacing w:after="0"/>
        <w:ind w:left="0"/>
        <w:jc w:val="both"/>
      </w:pPr>
      <w:r>
        <w:rPr>
          <w:rFonts w:ascii="Times New Roman"/>
          <w:b w:val="false"/>
          <w:i w:val="false"/>
          <w:color w:val="000000"/>
          <w:sz w:val="28"/>
        </w:rPr>
        <w:t xml:space="preserve">
      284.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336"/>
    <w:bookmarkStart w:name="z408" w:id="337"/>
    <w:p>
      <w:pPr>
        <w:spacing w:after="0"/>
        <w:ind w:left="0"/>
        <w:jc w:val="both"/>
      </w:pPr>
      <w:r>
        <w:rPr>
          <w:rFonts w:ascii="Times New Roman"/>
          <w:b w:val="false"/>
          <w:i w:val="false"/>
          <w:color w:val="000000"/>
          <w:sz w:val="28"/>
        </w:rPr>
        <w:t xml:space="preserve">
      285.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337"/>
    <w:bookmarkStart w:name="z409" w:id="338"/>
    <w:p>
      <w:pPr>
        <w:spacing w:after="0"/>
        <w:ind w:left="0"/>
        <w:jc w:val="both"/>
      </w:pPr>
      <w:r>
        <w:rPr>
          <w:rFonts w:ascii="Times New Roman"/>
          <w:b w:val="false"/>
          <w:i w:val="false"/>
          <w:color w:val="000000"/>
          <w:sz w:val="28"/>
        </w:rPr>
        <w:t xml:space="preserve">
      286.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338"/>
    <w:bookmarkStart w:name="z410" w:id="339"/>
    <w:p>
      <w:pPr>
        <w:spacing w:after="0"/>
        <w:ind w:left="0"/>
        <w:jc w:val="both"/>
      </w:pPr>
      <w:r>
        <w:rPr>
          <w:rFonts w:ascii="Times New Roman"/>
          <w:b w:val="false"/>
          <w:i w:val="false"/>
          <w:color w:val="000000"/>
          <w:sz w:val="28"/>
        </w:rPr>
        <w:t xml:space="preserve">
      287.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339"/>
    <w:bookmarkStart w:name="z411" w:id="340"/>
    <w:p>
      <w:pPr>
        <w:spacing w:after="0"/>
        <w:ind w:left="0"/>
        <w:jc w:val="both"/>
      </w:pPr>
      <w:r>
        <w:rPr>
          <w:rFonts w:ascii="Times New Roman"/>
          <w:b w:val="false"/>
          <w:i w:val="false"/>
          <w:color w:val="000000"/>
          <w:sz w:val="28"/>
        </w:rPr>
        <w:t xml:space="preserve">
      288.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340"/>
    <w:bookmarkStart w:name="z412" w:id="341"/>
    <w:p>
      <w:pPr>
        <w:spacing w:after="0"/>
        <w:ind w:left="0"/>
        <w:jc w:val="both"/>
      </w:pPr>
      <w:r>
        <w:rPr>
          <w:rFonts w:ascii="Times New Roman"/>
          <w:b w:val="false"/>
          <w:i w:val="false"/>
          <w:color w:val="000000"/>
          <w:sz w:val="28"/>
        </w:rPr>
        <w:t xml:space="preserve">
      289.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341"/>
    <w:bookmarkStart w:name="z413" w:id="342"/>
    <w:p>
      <w:pPr>
        <w:spacing w:after="0"/>
        <w:ind w:left="0"/>
        <w:jc w:val="both"/>
      </w:pPr>
      <w:r>
        <w:rPr>
          <w:rFonts w:ascii="Times New Roman"/>
          <w:b w:val="false"/>
          <w:i w:val="false"/>
          <w:color w:val="000000"/>
          <w:sz w:val="28"/>
        </w:rPr>
        <w:t xml:space="preserve">
      290.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342"/>
    <w:bookmarkStart w:name="z414" w:id="343"/>
    <w:p>
      <w:pPr>
        <w:spacing w:after="0"/>
        <w:ind w:left="0"/>
        <w:jc w:val="both"/>
      </w:pPr>
      <w:r>
        <w:rPr>
          <w:rFonts w:ascii="Times New Roman"/>
          <w:b w:val="false"/>
          <w:i w:val="false"/>
          <w:color w:val="000000"/>
          <w:sz w:val="28"/>
        </w:rPr>
        <w:t xml:space="preserve">
      291.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343"/>
    <w:bookmarkStart w:name="z415" w:id="344"/>
    <w:p>
      <w:pPr>
        <w:spacing w:after="0"/>
        <w:ind w:left="0"/>
        <w:jc w:val="left"/>
      </w:pPr>
      <w:r>
        <w:rPr>
          <w:rFonts w:ascii="Times New Roman"/>
          <w:b/>
          <w:i w:val="false"/>
          <w:color w:val="000000"/>
        </w:rPr>
        <w:t xml:space="preserve"> Особый порядок осуществления государственных закупок жилища, </w:t>
      </w:r>
      <w:r>
        <w:br/>
      </w:r>
      <w:r>
        <w:rPr>
          <w:rFonts w:ascii="Times New Roman"/>
          <w:b/>
          <w:i w:val="false"/>
          <w:color w:val="000000"/>
        </w:rPr>
        <w:t xml:space="preserve">принадлежащего на праве частной собственности физическому лицу, </w:t>
      </w:r>
      <w:r>
        <w:br/>
      </w:r>
      <w:r>
        <w:rPr>
          <w:rFonts w:ascii="Times New Roman"/>
          <w:b/>
          <w:i w:val="false"/>
          <w:color w:val="000000"/>
        </w:rPr>
        <w:t>не являющемуся субъектом предпринимательской деятельности</w:t>
      </w:r>
    </w:p>
    <w:bookmarkEnd w:id="344"/>
    <w:bookmarkStart w:name="z416" w:id="345"/>
    <w:p>
      <w:pPr>
        <w:spacing w:after="0"/>
        <w:ind w:left="0"/>
        <w:jc w:val="both"/>
      </w:pPr>
      <w:r>
        <w:rPr>
          <w:rFonts w:ascii="Times New Roman"/>
          <w:b w:val="false"/>
          <w:i w:val="false"/>
          <w:color w:val="000000"/>
          <w:sz w:val="28"/>
        </w:rPr>
        <w:t>
      292. В срок не позднее тридцати календарных дней со дня опубликования объявления и размещения на интернет-ресурсе заказчика информации организатором государственных закупок об осуществлении государственных закупок жилища, потенциальные поставщики должны представить следующие документы в запечатанных конвертах:</w:t>
      </w:r>
    </w:p>
    <w:bookmarkEnd w:id="345"/>
    <w:p>
      <w:pPr>
        <w:spacing w:after="0"/>
        <w:ind w:left="0"/>
        <w:jc w:val="both"/>
      </w:pPr>
      <w:r>
        <w:rPr>
          <w:rFonts w:ascii="Times New Roman"/>
          <w:b w:val="false"/>
          <w:i w:val="false"/>
          <w:color w:val="000000"/>
          <w:sz w:val="28"/>
        </w:rPr>
        <w:t>
      1) нотариально засвидетельствованные копии удостоверения личности физического лица;</w:t>
      </w:r>
    </w:p>
    <w:p>
      <w:pPr>
        <w:spacing w:after="0"/>
        <w:ind w:left="0"/>
        <w:jc w:val="both"/>
      </w:pPr>
      <w:r>
        <w:rPr>
          <w:rFonts w:ascii="Times New Roman"/>
          <w:b w:val="false"/>
          <w:i w:val="false"/>
          <w:color w:val="000000"/>
          <w:sz w:val="28"/>
        </w:rPr>
        <w:t>
      2) правоустанавливающие документы на жилище;</w:t>
      </w:r>
    </w:p>
    <w:p>
      <w:pPr>
        <w:spacing w:after="0"/>
        <w:ind w:left="0"/>
        <w:jc w:val="both"/>
      </w:pPr>
      <w:r>
        <w:rPr>
          <w:rFonts w:ascii="Times New Roman"/>
          <w:b w:val="false"/>
          <w:i w:val="false"/>
          <w:color w:val="000000"/>
          <w:sz w:val="28"/>
        </w:rPr>
        <w:t>
      3) документ об отсутствии обременения на жилище, выданный не ранее даты опубликования объявления об осуществлении государственных закупок;</w:t>
      </w:r>
    </w:p>
    <w:p>
      <w:pPr>
        <w:spacing w:after="0"/>
        <w:ind w:left="0"/>
        <w:jc w:val="both"/>
      </w:pPr>
      <w:r>
        <w:rPr>
          <w:rFonts w:ascii="Times New Roman"/>
          <w:b w:val="false"/>
          <w:i w:val="false"/>
          <w:color w:val="000000"/>
          <w:sz w:val="28"/>
        </w:rPr>
        <w:t>
      4) нотариально заверенный документ от правообладателя на продажу жилья.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292 в редакции постановления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17" w:id="346"/>
    <w:p>
      <w:pPr>
        <w:spacing w:after="0"/>
        <w:ind w:left="0"/>
        <w:jc w:val="both"/>
      </w:pPr>
      <w:r>
        <w:rPr>
          <w:rFonts w:ascii="Times New Roman"/>
          <w:b w:val="false"/>
          <w:i w:val="false"/>
          <w:color w:val="000000"/>
          <w:sz w:val="28"/>
        </w:rPr>
        <w:t xml:space="preserve">
       293. Регистрация конвертов проводятся в соответствии с настоящими Правилами. Конверты вскрываются конкурсной комиссией в определенное время в присутствии прибывших поставщиков и (или) их уполномоченных представителей. </w:t>
      </w:r>
    </w:p>
    <w:bookmarkEnd w:id="346"/>
    <w:bookmarkStart w:name="z418" w:id="347"/>
    <w:p>
      <w:pPr>
        <w:spacing w:after="0"/>
        <w:ind w:left="0"/>
        <w:jc w:val="both"/>
      </w:pPr>
      <w:r>
        <w:rPr>
          <w:rFonts w:ascii="Times New Roman"/>
          <w:b w:val="false"/>
          <w:i w:val="false"/>
          <w:color w:val="000000"/>
          <w:sz w:val="28"/>
        </w:rPr>
        <w:t xml:space="preserve">
      294. Рассмотрение документов проводится в присутствии потенциальных поставщиков и (или) их уполномоченных представителей. В ходе рассмотрения документов потенциальными поставщиками могут снижать свои ценовые предложения. </w:t>
      </w:r>
    </w:p>
    <w:bookmarkEnd w:id="347"/>
    <w:bookmarkStart w:name="z419" w:id="348"/>
    <w:p>
      <w:pPr>
        <w:spacing w:after="0"/>
        <w:ind w:left="0"/>
        <w:jc w:val="left"/>
      </w:pPr>
      <w:r>
        <w:rPr>
          <w:rFonts w:ascii="Times New Roman"/>
          <w:b/>
          <w:i w:val="false"/>
          <w:color w:val="000000"/>
        </w:rPr>
        <w:t xml:space="preserve"> Особый порядок осуществления государственных закупок товаров, </w:t>
      </w:r>
      <w:r>
        <w:br/>
      </w:r>
      <w:r>
        <w:rPr>
          <w:rFonts w:ascii="Times New Roman"/>
          <w:b/>
          <w:i w:val="false"/>
          <w:color w:val="000000"/>
        </w:rPr>
        <w:t xml:space="preserve">услуг для проведения выставок, семинаров, конференций, </w:t>
      </w:r>
      <w:r>
        <w:br/>
      </w:r>
      <w:r>
        <w:rPr>
          <w:rFonts w:ascii="Times New Roman"/>
          <w:b/>
          <w:i w:val="false"/>
          <w:color w:val="000000"/>
        </w:rPr>
        <w:t>совещаний, форумов, симпозиумов, тренингов</w:t>
      </w:r>
    </w:p>
    <w:bookmarkEnd w:id="348"/>
    <w:bookmarkStart w:name="z420" w:id="349"/>
    <w:p>
      <w:pPr>
        <w:spacing w:after="0"/>
        <w:ind w:left="0"/>
        <w:jc w:val="both"/>
      </w:pPr>
      <w:r>
        <w:rPr>
          <w:rFonts w:ascii="Times New Roman"/>
          <w:b w:val="false"/>
          <w:i w:val="false"/>
          <w:color w:val="000000"/>
          <w:sz w:val="28"/>
        </w:rPr>
        <w:t xml:space="preserve">
      295.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349"/>
    <w:bookmarkStart w:name="z421" w:id="350"/>
    <w:p>
      <w:pPr>
        <w:spacing w:after="0"/>
        <w:ind w:left="0"/>
        <w:jc w:val="both"/>
      </w:pPr>
      <w:r>
        <w:rPr>
          <w:rFonts w:ascii="Times New Roman"/>
          <w:b w:val="false"/>
          <w:i w:val="false"/>
          <w:color w:val="000000"/>
          <w:sz w:val="28"/>
        </w:rPr>
        <w:t xml:space="preserve">
      296.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350"/>
    <w:bookmarkStart w:name="z422" w:id="351"/>
    <w:p>
      <w:pPr>
        <w:spacing w:after="0"/>
        <w:ind w:left="0"/>
        <w:jc w:val="both"/>
      </w:pPr>
      <w:r>
        <w:rPr>
          <w:rFonts w:ascii="Times New Roman"/>
          <w:b w:val="false"/>
          <w:i w:val="false"/>
          <w:color w:val="000000"/>
          <w:sz w:val="28"/>
        </w:rPr>
        <w:t xml:space="preserve">
      297.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351"/>
    <w:bookmarkStart w:name="z323" w:id="352"/>
    <w:p>
      <w:pPr>
        <w:spacing w:after="0"/>
        <w:ind w:left="0"/>
        <w:jc w:val="both"/>
      </w:pPr>
      <w:r>
        <w:rPr>
          <w:rFonts w:ascii="Times New Roman"/>
          <w:b w:val="false"/>
          <w:i w:val="false"/>
          <w:color w:val="000000"/>
          <w:sz w:val="28"/>
        </w:rPr>
        <w:t xml:space="preserve">
      298.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352"/>
    <w:bookmarkStart w:name="z325" w:id="353"/>
    <w:p>
      <w:pPr>
        <w:spacing w:after="0"/>
        <w:ind w:left="0"/>
        <w:jc w:val="both"/>
      </w:pPr>
      <w:r>
        <w:rPr>
          <w:rFonts w:ascii="Times New Roman"/>
          <w:b w:val="false"/>
          <w:i w:val="false"/>
          <w:color w:val="000000"/>
          <w:sz w:val="28"/>
        </w:rPr>
        <w:t xml:space="preserve">
      299.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353"/>
    <w:bookmarkStart w:name="z324" w:id="354"/>
    <w:p>
      <w:pPr>
        <w:spacing w:after="0"/>
        <w:ind w:left="0"/>
        <w:jc w:val="both"/>
      </w:pPr>
      <w:r>
        <w:rPr>
          <w:rFonts w:ascii="Times New Roman"/>
          <w:b w:val="false"/>
          <w:i w:val="false"/>
          <w:color w:val="000000"/>
          <w:sz w:val="28"/>
        </w:rPr>
        <w:t xml:space="preserve">
      300.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354"/>
    <w:bookmarkStart w:name="z326" w:id="355"/>
    <w:p>
      <w:pPr>
        <w:spacing w:after="0"/>
        <w:ind w:left="0"/>
        <w:jc w:val="both"/>
      </w:pPr>
      <w:r>
        <w:rPr>
          <w:rFonts w:ascii="Times New Roman"/>
          <w:b w:val="false"/>
          <w:i w:val="false"/>
          <w:color w:val="000000"/>
          <w:sz w:val="28"/>
        </w:rPr>
        <w:t xml:space="preserve">
      301.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355"/>
    <w:bookmarkStart w:name="z327" w:id="356"/>
    <w:p>
      <w:pPr>
        <w:spacing w:after="0"/>
        <w:ind w:left="0"/>
        <w:jc w:val="both"/>
      </w:pPr>
      <w:r>
        <w:rPr>
          <w:rFonts w:ascii="Times New Roman"/>
          <w:b w:val="false"/>
          <w:i w:val="false"/>
          <w:color w:val="000000"/>
          <w:sz w:val="28"/>
        </w:rPr>
        <w:t xml:space="preserve">
      302.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356"/>
    <w:bookmarkStart w:name="z328" w:id="357"/>
    <w:p>
      <w:pPr>
        <w:spacing w:after="0"/>
        <w:ind w:left="0"/>
        <w:jc w:val="both"/>
      </w:pPr>
      <w:r>
        <w:rPr>
          <w:rFonts w:ascii="Times New Roman"/>
          <w:b w:val="false"/>
          <w:i w:val="false"/>
          <w:color w:val="000000"/>
          <w:sz w:val="28"/>
        </w:rPr>
        <w:t xml:space="preserve">
      302-1.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357"/>
    <w:bookmarkStart w:name="z222" w:id="358"/>
    <w:p>
      <w:pPr>
        <w:spacing w:after="0"/>
        <w:ind w:left="0"/>
        <w:jc w:val="both"/>
      </w:pPr>
      <w:r>
        <w:rPr>
          <w:rFonts w:ascii="Times New Roman"/>
          <w:b w:val="false"/>
          <w:i w:val="false"/>
          <w:color w:val="000000"/>
          <w:sz w:val="28"/>
        </w:rPr>
        <w:t xml:space="preserve">
      302-2.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358"/>
    <w:bookmarkStart w:name="z223" w:id="359"/>
    <w:p>
      <w:pPr>
        <w:spacing w:after="0"/>
        <w:ind w:left="0"/>
        <w:jc w:val="both"/>
      </w:pPr>
      <w:r>
        <w:rPr>
          <w:rFonts w:ascii="Times New Roman"/>
          <w:b w:val="false"/>
          <w:i w:val="false"/>
          <w:color w:val="000000"/>
          <w:sz w:val="28"/>
        </w:rPr>
        <w:t xml:space="preserve">
      302-3.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359"/>
    <w:bookmarkStart w:name="z224" w:id="360"/>
    <w:p>
      <w:pPr>
        <w:spacing w:after="0"/>
        <w:ind w:left="0"/>
        <w:jc w:val="both"/>
      </w:pPr>
      <w:r>
        <w:rPr>
          <w:rFonts w:ascii="Times New Roman"/>
          <w:b w:val="false"/>
          <w:i w:val="false"/>
          <w:color w:val="000000"/>
          <w:sz w:val="28"/>
        </w:rPr>
        <w:t xml:space="preserve">
      302-4.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360"/>
    <w:bookmarkStart w:name="z234" w:id="361"/>
    <w:p>
      <w:pPr>
        <w:spacing w:after="0"/>
        <w:ind w:left="0"/>
        <w:jc w:val="both"/>
      </w:pPr>
      <w:r>
        <w:rPr>
          <w:rFonts w:ascii="Times New Roman"/>
          <w:b w:val="false"/>
          <w:i w:val="false"/>
          <w:color w:val="000000"/>
          <w:sz w:val="28"/>
        </w:rPr>
        <w:t xml:space="preserve">
      302-5.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361"/>
    <w:bookmarkStart w:name="z235" w:id="362"/>
    <w:p>
      <w:pPr>
        <w:spacing w:after="0"/>
        <w:ind w:left="0"/>
        <w:jc w:val="both"/>
      </w:pPr>
      <w:r>
        <w:rPr>
          <w:rFonts w:ascii="Times New Roman"/>
          <w:b w:val="false"/>
          <w:i w:val="false"/>
          <w:color w:val="000000"/>
          <w:sz w:val="28"/>
        </w:rPr>
        <w:t xml:space="preserve">
      302-6.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362"/>
    <w:bookmarkStart w:name="z236" w:id="363"/>
    <w:p>
      <w:pPr>
        <w:spacing w:after="0"/>
        <w:ind w:left="0"/>
        <w:jc w:val="both"/>
      </w:pPr>
      <w:r>
        <w:rPr>
          <w:rFonts w:ascii="Times New Roman"/>
          <w:b w:val="false"/>
          <w:i w:val="false"/>
          <w:color w:val="000000"/>
          <w:sz w:val="28"/>
        </w:rPr>
        <w:t xml:space="preserve">
      302-7.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363"/>
    <w:bookmarkStart w:name="z237" w:id="364"/>
    <w:p>
      <w:pPr>
        <w:spacing w:after="0"/>
        <w:ind w:left="0"/>
        <w:jc w:val="both"/>
      </w:pPr>
      <w:r>
        <w:rPr>
          <w:rFonts w:ascii="Times New Roman"/>
          <w:b w:val="false"/>
          <w:i w:val="false"/>
          <w:color w:val="000000"/>
          <w:sz w:val="28"/>
        </w:rPr>
        <w:t xml:space="preserve">
      302-8.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364"/>
    <w:bookmarkStart w:name="z353" w:id="365"/>
    <w:p>
      <w:pPr>
        <w:spacing w:after="0"/>
        <w:ind w:left="0"/>
        <w:jc w:val="both"/>
      </w:pPr>
      <w:r>
        <w:rPr>
          <w:rFonts w:ascii="Times New Roman"/>
          <w:b w:val="false"/>
          <w:i w:val="false"/>
          <w:color w:val="000000"/>
          <w:sz w:val="28"/>
        </w:rPr>
        <w:t xml:space="preserve">
      302-9.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bookmarkEnd w:id="365"/>
    <w:bookmarkStart w:name="z428" w:id="366"/>
    <w:p>
      <w:pPr>
        <w:spacing w:after="0"/>
        <w:ind w:left="0"/>
        <w:jc w:val="left"/>
      </w:pPr>
      <w:r>
        <w:rPr>
          <w:rFonts w:ascii="Times New Roman"/>
          <w:b/>
          <w:i w:val="false"/>
          <w:color w:val="000000"/>
        </w:rPr>
        <w:t xml:space="preserve"> Особый порядок осуществления государственных закупок услуг, </w:t>
      </w:r>
      <w:r>
        <w:br/>
      </w:r>
      <w:r>
        <w:rPr>
          <w:rFonts w:ascii="Times New Roman"/>
          <w:b/>
          <w:i w:val="false"/>
          <w:color w:val="000000"/>
        </w:rPr>
        <w:t>предусмотренных государственным социальным заказом</w:t>
      </w:r>
    </w:p>
    <w:bookmarkEnd w:id="366"/>
    <w:bookmarkStart w:name="z429" w:id="367"/>
    <w:p>
      <w:pPr>
        <w:spacing w:after="0"/>
        <w:ind w:left="0"/>
        <w:jc w:val="both"/>
      </w:pPr>
      <w:r>
        <w:rPr>
          <w:rFonts w:ascii="Times New Roman"/>
          <w:b w:val="false"/>
          <w:i w:val="false"/>
          <w:color w:val="000000"/>
          <w:sz w:val="28"/>
        </w:rPr>
        <w:t xml:space="preserve">
      303. Особый порядок осуществления государственных закупок способом конкурса (далее - особый порядок) применяется заказчиками, являющимися государственными органами, государственными учреждениями и государственными предприятиями на праве оперативного управления. </w:t>
      </w:r>
    </w:p>
    <w:bookmarkEnd w:id="367"/>
    <w:bookmarkStart w:name="z430" w:id="368"/>
    <w:p>
      <w:pPr>
        <w:spacing w:after="0"/>
        <w:ind w:left="0"/>
        <w:jc w:val="both"/>
      </w:pPr>
      <w:r>
        <w:rPr>
          <w:rFonts w:ascii="Times New Roman"/>
          <w:b w:val="false"/>
          <w:i w:val="false"/>
          <w:color w:val="000000"/>
          <w:sz w:val="28"/>
        </w:rPr>
        <w:t xml:space="preserve">
      304. Государственные закупки с применением особого порядка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за исключением норм, устанавливающих квалификационные требования, а также регламентирующих процедуры и сроки проведения государственных закупок, предусмотренных </w:t>
      </w:r>
      <w:r>
        <w:rPr>
          <w:rFonts w:ascii="Times New Roman"/>
          <w:b w:val="false"/>
          <w:i w:val="false"/>
          <w:color w:val="000000"/>
          <w:sz w:val="28"/>
        </w:rPr>
        <w:t>Законом</w:t>
      </w:r>
      <w:r>
        <w:rPr>
          <w:rFonts w:ascii="Times New Roman"/>
          <w:b w:val="false"/>
          <w:i w:val="false"/>
          <w:color w:val="000000"/>
          <w:sz w:val="28"/>
        </w:rPr>
        <w:t xml:space="preserve">. </w:t>
      </w:r>
    </w:p>
    <w:bookmarkEnd w:id="368"/>
    <w:bookmarkStart w:name="z431" w:id="369"/>
    <w:p>
      <w:pPr>
        <w:spacing w:after="0"/>
        <w:ind w:left="0"/>
        <w:jc w:val="both"/>
      </w:pPr>
      <w:r>
        <w:rPr>
          <w:rFonts w:ascii="Times New Roman"/>
          <w:b w:val="false"/>
          <w:i w:val="false"/>
          <w:color w:val="000000"/>
          <w:sz w:val="28"/>
        </w:rPr>
        <w:t>
      305. Государственные закупки с применением особого порядка осуществляются в случаях приобретения услуг, предусмотренных государственным социальным заказом. При этом государственные закупки осуществляются в соответствии с Законом Республики Казахстан "</w:t>
      </w:r>
      <w:r>
        <w:rPr>
          <w:rFonts w:ascii="Times New Roman"/>
          <w:b w:val="false"/>
          <w:i w:val="false"/>
          <w:color w:val="000000"/>
          <w:sz w:val="28"/>
        </w:rPr>
        <w:t>О государственном социальном заказе</w:t>
      </w:r>
      <w:r>
        <w:rPr>
          <w:rFonts w:ascii="Times New Roman"/>
          <w:b w:val="false"/>
          <w:i w:val="false"/>
          <w:color w:val="000000"/>
          <w:sz w:val="28"/>
        </w:rPr>
        <w:t xml:space="preserve">". </w:t>
      </w:r>
    </w:p>
    <w:bookmarkEnd w:id="369"/>
    <w:p>
      <w:pPr>
        <w:spacing w:after="0"/>
        <w:ind w:left="0"/>
        <w:jc w:val="both"/>
      </w:pPr>
      <w:r>
        <w:rPr>
          <w:rFonts w:ascii="Times New Roman"/>
          <w:b w:val="false"/>
          <w:i w:val="false"/>
          <w:color w:val="000000"/>
          <w:sz w:val="28"/>
        </w:rPr>
        <w:t xml:space="preserve">
      В конкурсе по государственным закупкам услуг, предусмотренных государственным социальным заказом, принимают участие неправительственные организации Республики Казахстан, осуществляющие деятельность в соответствии с уставными целями по направлениям, предусмотренным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государственном социальном заказе".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305 с изменением, внесенным постановлением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2" w:id="370"/>
    <w:p>
      <w:pPr>
        <w:spacing w:after="0"/>
        <w:ind w:left="0"/>
        <w:jc w:val="both"/>
      </w:pPr>
      <w:r>
        <w:rPr>
          <w:rFonts w:ascii="Times New Roman"/>
          <w:b w:val="false"/>
          <w:i w:val="false"/>
          <w:color w:val="000000"/>
          <w:sz w:val="28"/>
        </w:rPr>
        <w:t xml:space="preserve">
       305-1. При государственных закупках услуг по реализации государственного социального заказа на срок более одного финансового года кроме требований,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 конкурсная документация должна содержать следующие сведения:</w:t>
      </w:r>
    </w:p>
    <w:bookmarkEnd w:id="370"/>
    <w:p>
      <w:pPr>
        <w:spacing w:after="0"/>
        <w:ind w:left="0"/>
        <w:jc w:val="both"/>
      </w:pPr>
      <w:r>
        <w:rPr>
          <w:rFonts w:ascii="Times New Roman"/>
          <w:b w:val="false"/>
          <w:i w:val="false"/>
          <w:color w:val="000000"/>
          <w:sz w:val="28"/>
        </w:rPr>
        <w:t>
      1) описание и требования к материально-технической базе потенциального поставщика и квалификации его сотрудников;</w:t>
      </w:r>
    </w:p>
    <w:p>
      <w:pPr>
        <w:spacing w:after="0"/>
        <w:ind w:left="0"/>
        <w:jc w:val="both"/>
      </w:pPr>
      <w:r>
        <w:rPr>
          <w:rFonts w:ascii="Times New Roman"/>
          <w:b w:val="false"/>
          <w:i w:val="false"/>
          <w:color w:val="000000"/>
          <w:sz w:val="28"/>
        </w:rPr>
        <w:t>
      2) информацию о количестве физических лиц и (или) юридических лиц, которые будут охвачены услугами.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дополнен пунктом 305-1 в соответствии с постановлением Правительства РК от 13.03.2012 </w:t>
      </w:r>
      <w:r>
        <w:rPr>
          <w:rFonts w:ascii="Times New Roman"/>
          <w:b w:val="false"/>
          <w:i w:val="false"/>
          <w:color w:val="ff0000"/>
          <w:sz w:val="28"/>
        </w:rPr>
        <w:t>№ 329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233" w:id="371"/>
    <w:p>
      <w:pPr>
        <w:spacing w:after="0"/>
        <w:ind w:left="0"/>
        <w:jc w:val="both"/>
      </w:pPr>
      <w:r>
        <w:rPr>
          <w:rFonts w:ascii="Times New Roman"/>
          <w:b w:val="false"/>
          <w:i w:val="false"/>
          <w:color w:val="000000"/>
          <w:sz w:val="28"/>
        </w:rPr>
        <w:t>
       305-2. При рассмотрении заявок на участие в конкурсе по проведению государственных закупок услуг по реализации государственного социального заказа на срок более одного финансового года конкурсная комиссия отклоняет конкурсную заявку, если конкурсная заявка потенциального поставщика не соответствует требованиям конкурсной документации, в том числе указанным в пункте 305-1 настоящих правил.</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дополнен пунктом 305-2 в соответствии с постановлением Правительства РК от 13.03.2012 </w:t>
      </w:r>
      <w:r>
        <w:rPr>
          <w:rFonts w:ascii="Times New Roman"/>
          <w:b w:val="false"/>
          <w:i w:val="false"/>
          <w:color w:val="ff0000"/>
          <w:sz w:val="28"/>
        </w:rPr>
        <w:t>№ 329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14" w:id="372"/>
    <w:p>
      <w:pPr>
        <w:spacing w:after="0"/>
        <w:ind w:left="0"/>
        <w:jc w:val="both"/>
      </w:pPr>
      <w:r>
        <w:rPr>
          <w:rFonts w:ascii="Times New Roman"/>
          <w:b w:val="false"/>
          <w:i w:val="false"/>
          <w:color w:val="000000"/>
          <w:sz w:val="28"/>
        </w:rPr>
        <w:t>
       305-3. При государственных закупках услуг по реализации государственного социального заказа организатор государственных закупок обязан предусмотреть в конкурсной документации следующие критерии для оценки представленных потенциальными поставщиками технических спецификаций:</w:t>
      </w:r>
    </w:p>
    <w:bookmarkEnd w:id="372"/>
    <w:p>
      <w:pPr>
        <w:spacing w:after="0"/>
        <w:ind w:left="0"/>
        <w:jc w:val="both"/>
      </w:pPr>
      <w:r>
        <w:rPr>
          <w:rFonts w:ascii="Times New Roman"/>
          <w:b w:val="false"/>
          <w:i w:val="false"/>
          <w:color w:val="000000"/>
          <w:sz w:val="28"/>
        </w:rPr>
        <w:t>
      1) соответствие социального проекта целям и тематике, поставленным Заказчиком;</w:t>
      </w:r>
    </w:p>
    <w:p>
      <w:pPr>
        <w:spacing w:after="0"/>
        <w:ind w:left="0"/>
        <w:jc w:val="both"/>
      </w:pPr>
      <w:r>
        <w:rPr>
          <w:rFonts w:ascii="Times New Roman"/>
          <w:b w:val="false"/>
          <w:i w:val="false"/>
          <w:color w:val="000000"/>
          <w:sz w:val="28"/>
        </w:rPr>
        <w:t>
      2) соответствие предлагаемого проекта миссии организации (уставным целям);</w:t>
      </w:r>
    </w:p>
    <w:p>
      <w:pPr>
        <w:spacing w:after="0"/>
        <w:ind w:left="0"/>
        <w:jc w:val="both"/>
      </w:pPr>
      <w:r>
        <w:rPr>
          <w:rFonts w:ascii="Times New Roman"/>
          <w:b w:val="false"/>
          <w:i w:val="false"/>
          <w:color w:val="000000"/>
          <w:sz w:val="28"/>
        </w:rPr>
        <w:t>
      3) соответствие миссии организации отраслевой специализации Заказчика;</w:t>
      </w:r>
    </w:p>
    <w:p>
      <w:pPr>
        <w:spacing w:after="0"/>
        <w:ind w:left="0"/>
        <w:jc w:val="both"/>
      </w:pPr>
      <w:r>
        <w:rPr>
          <w:rFonts w:ascii="Times New Roman"/>
          <w:b w:val="false"/>
          <w:i w:val="false"/>
          <w:color w:val="000000"/>
          <w:sz w:val="28"/>
        </w:rPr>
        <w:t>
      4) наличие детального плана мероприятий по достижению целей, поставленных заказчиком (наименование и форма мероприятий, целевая группа, сроки проведения, место проведения с указанием населенного пункта, охват населения);</w:t>
      </w:r>
    </w:p>
    <w:p>
      <w:pPr>
        <w:spacing w:after="0"/>
        <w:ind w:left="0"/>
        <w:jc w:val="both"/>
      </w:pPr>
      <w:r>
        <w:rPr>
          <w:rFonts w:ascii="Times New Roman"/>
          <w:b w:val="false"/>
          <w:i w:val="false"/>
          <w:color w:val="000000"/>
          <w:sz w:val="28"/>
        </w:rPr>
        <w:t>
      5) количество потенциальных получателей услуги в рамках реализации проекта;</w:t>
      </w:r>
    </w:p>
    <w:p>
      <w:pPr>
        <w:spacing w:after="0"/>
        <w:ind w:left="0"/>
        <w:jc w:val="both"/>
      </w:pPr>
      <w:r>
        <w:rPr>
          <w:rFonts w:ascii="Times New Roman"/>
          <w:b w:val="false"/>
          <w:i w:val="false"/>
          <w:color w:val="000000"/>
          <w:sz w:val="28"/>
        </w:rPr>
        <w:t>
      6) наличие сметы расходов по каждому мероприятию, соответствующей требованиям конкурсной документации;</w:t>
      </w:r>
    </w:p>
    <w:p>
      <w:pPr>
        <w:spacing w:after="0"/>
        <w:ind w:left="0"/>
        <w:jc w:val="both"/>
      </w:pPr>
      <w:r>
        <w:rPr>
          <w:rFonts w:ascii="Times New Roman"/>
          <w:b w:val="false"/>
          <w:i w:val="false"/>
          <w:color w:val="000000"/>
          <w:sz w:val="28"/>
        </w:rPr>
        <w:t>
      7) наличие измеримых критериев по оценке эффективности результатов реализации проекта;</w:t>
      </w:r>
    </w:p>
    <w:p>
      <w:pPr>
        <w:spacing w:after="0"/>
        <w:ind w:left="0"/>
        <w:jc w:val="both"/>
      </w:pPr>
      <w:r>
        <w:rPr>
          <w:rFonts w:ascii="Times New Roman"/>
          <w:b w:val="false"/>
          <w:i w:val="false"/>
          <w:color w:val="000000"/>
          <w:sz w:val="28"/>
        </w:rPr>
        <w:t>
      8) возможность привлечения к реализации проекта дополнительных средств из внебюджетных источников;</w:t>
      </w:r>
    </w:p>
    <w:p>
      <w:pPr>
        <w:spacing w:after="0"/>
        <w:ind w:left="0"/>
        <w:jc w:val="both"/>
      </w:pPr>
      <w:r>
        <w:rPr>
          <w:rFonts w:ascii="Times New Roman"/>
          <w:b w:val="false"/>
          <w:i w:val="false"/>
          <w:color w:val="000000"/>
          <w:sz w:val="28"/>
        </w:rPr>
        <w:t>
      9) возможность привлечения высококвалифицированных специалистов к реализации проекта;</w:t>
      </w:r>
    </w:p>
    <w:p>
      <w:pPr>
        <w:spacing w:after="0"/>
        <w:ind w:left="0"/>
        <w:jc w:val="both"/>
      </w:pPr>
      <w:r>
        <w:rPr>
          <w:rFonts w:ascii="Times New Roman"/>
          <w:b w:val="false"/>
          <w:i w:val="false"/>
          <w:color w:val="000000"/>
          <w:sz w:val="28"/>
        </w:rPr>
        <w:t>
      10) нахождение сведений о потенциальном поставщике в "Реестре поставщиков государственного социального заказа".</w:t>
      </w:r>
    </w:p>
    <w:p>
      <w:pPr>
        <w:spacing w:after="0"/>
        <w:ind w:left="0"/>
        <w:jc w:val="both"/>
      </w:pPr>
      <w:r>
        <w:rPr>
          <w:rFonts w:ascii="Times New Roman"/>
          <w:b w:val="false"/>
          <w:i w:val="false"/>
          <w:color w:val="000000"/>
          <w:sz w:val="28"/>
        </w:rPr>
        <w:t>
      Критерии, предусмотренные в подпунктах 1)-9), оцениваются конкурсной комиссией от 0 до 5 баллов.</w:t>
      </w:r>
    </w:p>
    <w:p>
      <w:pPr>
        <w:spacing w:after="0"/>
        <w:ind w:left="0"/>
        <w:jc w:val="both"/>
      </w:pPr>
      <w:r>
        <w:rPr>
          <w:rFonts w:ascii="Times New Roman"/>
          <w:b w:val="false"/>
          <w:i w:val="false"/>
          <w:color w:val="000000"/>
          <w:sz w:val="28"/>
        </w:rPr>
        <w:t>
      Критерий, предусмотренный в подпункте 10), оценивается конкурсной комиссией по шкале от 0 до 1 балла.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305-3 в соответствии с постановлением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4" w:id="373"/>
    <w:p>
      <w:pPr>
        <w:spacing w:after="0"/>
        <w:ind w:left="0"/>
        <w:jc w:val="both"/>
      </w:pPr>
      <w:r>
        <w:rPr>
          <w:rFonts w:ascii="Times New Roman"/>
          <w:b w:val="false"/>
          <w:i w:val="false"/>
          <w:color w:val="000000"/>
          <w:sz w:val="28"/>
        </w:rPr>
        <w:t>
       305-4. При рассмотрении заявок на участие в конкурсе по проведению государственных закупок услуг по реализации государственного социального заказа комиссия в сроки, установленные председателем, но не позднее срока рассмотрения заявок на участие в конкурсе:</w:t>
      </w:r>
    </w:p>
    <w:bookmarkEnd w:id="373"/>
    <w:p>
      <w:pPr>
        <w:spacing w:after="0"/>
        <w:ind w:left="0"/>
        <w:jc w:val="both"/>
      </w:pPr>
      <w:r>
        <w:rPr>
          <w:rFonts w:ascii="Times New Roman"/>
          <w:b w:val="false"/>
          <w:i w:val="false"/>
          <w:color w:val="000000"/>
          <w:sz w:val="28"/>
        </w:rPr>
        <w:t>
      1) рассматривает в пределах своей компетенции на предмет полноты и надлежащего оформления документов, представленных потенциальными поставщиками для подтверждения соответствия предлагаемых ими услуг требованиям конкурсной документации.</w:t>
      </w:r>
    </w:p>
    <w:p>
      <w:pPr>
        <w:spacing w:after="0"/>
        <w:ind w:left="0"/>
        <w:jc w:val="both"/>
      </w:pPr>
      <w:r>
        <w:rPr>
          <w:rFonts w:ascii="Times New Roman"/>
          <w:b w:val="false"/>
          <w:i w:val="false"/>
          <w:color w:val="000000"/>
          <w:sz w:val="28"/>
        </w:rPr>
        <w:t>
      Члены комиссии дают заключение на предмет соответствия предлагаемых потенциальными поставщиками услуг требованиям конкурсной документации, и проводят оценку по критериям, предусмотренным пунктом 305-3 настоящих Правил;</w:t>
      </w:r>
    </w:p>
    <w:p>
      <w:pPr>
        <w:spacing w:after="0"/>
        <w:ind w:left="0"/>
        <w:jc w:val="both"/>
      </w:pPr>
      <w:r>
        <w:rPr>
          <w:rFonts w:ascii="Times New Roman"/>
          <w:b w:val="false"/>
          <w:i w:val="false"/>
          <w:color w:val="000000"/>
          <w:sz w:val="28"/>
        </w:rPr>
        <w:t>
      2) комиссия составляет оценочный лист по каждой технической спецификации с указанием баллов по каждому предусмотренному критерию от 0 до 5.</w:t>
      </w:r>
    </w:p>
    <w:p>
      <w:pPr>
        <w:spacing w:after="0"/>
        <w:ind w:left="0"/>
        <w:jc w:val="both"/>
      </w:pPr>
      <w:r>
        <w:rPr>
          <w:rFonts w:ascii="Times New Roman"/>
          <w:b w:val="false"/>
          <w:i w:val="false"/>
          <w:color w:val="000000"/>
          <w:sz w:val="28"/>
        </w:rPr>
        <w:t>
      По результатам изучения каждой технической спецификации по каждому проектному предложению комиссия выставляет баллы в оценочном листе по каждому критерию;</w:t>
      </w:r>
    </w:p>
    <w:p>
      <w:pPr>
        <w:spacing w:after="0"/>
        <w:ind w:left="0"/>
        <w:jc w:val="both"/>
      </w:pPr>
      <w:r>
        <w:rPr>
          <w:rFonts w:ascii="Times New Roman"/>
          <w:b w:val="false"/>
          <w:i w:val="false"/>
          <w:color w:val="000000"/>
          <w:sz w:val="28"/>
        </w:rPr>
        <w:t>
      3) оформляет и подписывает заключение о соответствии либо несоответствии предлагаемых потенциальными поставщиками услуг технической спецификации, являющейся неотъемлемой частью конкурсной документации;</w:t>
      </w:r>
    </w:p>
    <w:p>
      <w:pPr>
        <w:spacing w:after="0"/>
        <w:ind w:left="0"/>
        <w:jc w:val="both"/>
      </w:pPr>
      <w:r>
        <w:rPr>
          <w:rFonts w:ascii="Times New Roman"/>
          <w:b w:val="false"/>
          <w:i w:val="false"/>
          <w:color w:val="000000"/>
          <w:sz w:val="28"/>
        </w:rPr>
        <w:t>
      4) представляет надлежащим образом оформленное заключение, а также передает документы потенциальных поставщиков секретарю конкурсной комиссии;</w:t>
      </w:r>
    </w:p>
    <w:p>
      <w:pPr>
        <w:spacing w:after="0"/>
        <w:ind w:left="0"/>
        <w:jc w:val="both"/>
      </w:pPr>
      <w:r>
        <w:rPr>
          <w:rFonts w:ascii="Times New Roman"/>
          <w:b w:val="false"/>
          <w:i w:val="false"/>
          <w:color w:val="000000"/>
          <w:sz w:val="28"/>
        </w:rPr>
        <w:t>
      5) конкурсная комиссия подводит итоги рассмотрения заявок на участие в конкурсе с учетом названного заключения.</w:t>
      </w:r>
    </w:p>
    <w:p>
      <w:pPr>
        <w:spacing w:after="0"/>
        <w:ind w:left="0"/>
        <w:jc w:val="both"/>
      </w:pPr>
      <w:r>
        <w:rPr>
          <w:rFonts w:ascii="Times New Roman"/>
          <w:b w:val="false"/>
          <w:i w:val="false"/>
          <w:color w:val="000000"/>
          <w:sz w:val="28"/>
        </w:rPr>
        <w:t>
      Баллы, выставленные каждым членом комиссии по всем критериям, суммируются, и полученная сумма считается оценкой проектного предложения.</w:t>
      </w:r>
    </w:p>
    <w:p>
      <w:pPr>
        <w:spacing w:after="0"/>
        <w:ind w:left="0"/>
        <w:jc w:val="both"/>
      </w:pPr>
      <w:r>
        <w:rPr>
          <w:rFonts w:ascii="Times New Roman"/>
          <w:b w:val="false"/>
          <w:i w:val="false"/>
          <w:color w:val="000000"/>
          <w:sz w:val="28"/>
        </w:rPr>
        <w:t>
      Итоговые оценки (баллы) конкурсной комиссии проектного предложения заносятся в общий список в порядке убывания.</w:t>
      </w:r>
    </w:p>
    <w:p>
      <w:pPr>
        <w:spacing w:after="0"/>
        <w:ind w:left="0"/>
        <w:jc w:val="both"/>
      </w:pPr>
      <w:r>
        <w:rPr>
          <w:rFonts w:ascii="Times New Roman"/>
          <w:b w:val="false"/>
          <w:i w:val="false"/>
          <w:color w:val="000000"/>
          <w:sz w:val="28"/>
        </w:rPr>
        <w:t>
      Решением конкурсной комиссии проектное предложение, набравшее наибольшее количество баллов (не менее 28), или проектные заявки, набравшие одинаковое количество наивысших баллов (не менее 28), допускаются до этапа ценовых предложений конкурса.</w:t>
      </w:r>
    </w:p>
    <w:p>
      <w:pPr>
        <w:spacing w:after="0"/>
        <w:ind w:left="0"/>
        <w:jc w:val="both"/>
      </w:pPr>
      <w:r>
        <w:rPr>
          <w:rFonts w:ascii="Times New Roman"/>
          <w:b w:val="false"/>
          <w:i w:val="false"/>
          <w:color w:val="000000"/>
          <w:sz w:val="28"/>
        </w:rPr>
        <w:t>
      Проектное предложение, набравшее меньше 28 баллов, не допускается к участию в конкурсе.</w:t>
      </w:r>
    </w:p>
    <w:p>
      <w:pPr>
        <w:spacing w:after="0"/>
        <w:ind w:left="0"/>
        <w:jc w:val="both"/>
      </w:pPr>
      <w:r>
        <w:rPr>
          <w:rFonts w:ascii="Times New Roman"/>
          <w:b w:val="false"/>
          <w:i w:val="false"/>
          <w:color w:val="000000"/>
          <w:sz w:val="28"/>
        </w:rPr>
        <w:t>
      Решением конкурсной комиссии проектное предложение, набравшее наибольшее количество баллов или проектные заявки, набравшие одинаковое количество наивысших баллов допускаются до этапа ценовых предложений конкурса;</w:t>
      </w:r>
    </w:p>
    <w:p>
      <w:pPr>
        <w:spacing w:after="0"/>
        <w:ind w:left="0"/>
        <w:jc w:val="both"/>
      </w:pPr>
      <w:r>
        <w:rPr>
          <w:rFonts w:ascii="Times New Roman"/>
          <w:b w:val="false"/>
          <w:i w:val="false"/>
          <w:color w:val="000000"/>
          <w:sz w:val="28"/>
        </w:rPr>
        <w:t>
      6) в случае, если до конкурса ценовых предложений допущена одна заявка, конкурс признается состоявшимся и дальнейшее рассмотрение заявки осуществляется в соответствии с Правилами;</w:t>
      </w:r>
    </w:p>
    <w:p>
      <w:pPr>
        <w:spacing w:after="0"/>
        <w:ind w:left="0"/>
        <w:jc w:val="both"/>
      </w:pPr>
      <w:r>
        <w:rPr>
          <w:rFonts w:ascii="Times New Roman"/>
          <w:b w:val="false"/>
          <w:i w:val="false"/>
          <w:color w:val="000000"/>
          <w:sz w:val="28"/>
        </w:rPr>
        <w:t>
      7) если до конкурса ценовых предложений допущено несколько заявок, набравших равное количество баллов, победителем конкурса признается потенциальный поставщик, представивший наименьшее ценовое предложение.</w:t>
      </w:r>
    </w:p>
    <w:p>
      <w:pPr>
        <w:spacing w:after="0"/>
        <w:ind w:left="0"/>
        <w:jc w:val="both"/>
      </w:pPr>
      <w:r>
        <w:rPr>
          <w:rFonts w:ascii="Times New Roman"/>
          <w:b w:val="false"/>
          <w:i w:val="false"/>
          <w:color w:val="000000"/>
          <w:sz w:val="28"/>
        </w:rPr>
        <w:t>
      В случае равенства представленных ценовых предложений, победителем признается потенциальный поставщик, имеющий наибольший опыт работы в сфере оказания услуг, закупаемых на данном конкурсе;</w:t>
      </w:r>
    </w:p>
    <w:p>
      <w:pPr>
        <w:spacing w:after="0"/>
        <w:ind w:left="0"/>
        <w:jc w:val="both"/>
      </w:pPr>
      <w:r>
        <w:rPr>
          <w:rFonts w:ascii="Times New Roman"/>
          <w:b w:val="false"/>
          <w:i w:val="false"/>
          <w:color w:val="000000"/>
          <w:sz w:val="28"/>
        </w:rPr>
        <w:t>
      8) оформляет протокол об итогах конкурса.</w:t>
      </w:r>
    </w:p>
    <w:p>
      <w:pPr>
        <w:spacing w:after="0"/>
        <w:ind w:left="0"/>
        <w:jc w:val="both"/>
      </w:pPr>
      <w:r>
        <w:rPr>
          <w:rFonts w:ascii="Times New Roman"/>
          <w:b w:val="false"/>
          <w:i w:val="false"/>
          <w:color w:val="000000"/>
          <w:sz w:val="28"/>
        </w:rPr>
        <w:t>
      В случае привлечения на конкурс эксперта (экспертов) для рассмотрения на предмет соответствия предлагаемых потенциальными поставщиками услуг требованиям конкурсной документации, вышеперечисленные действия проводятся экспертной комиссией (экспертом).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305-4 в соответствии с постановлением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2" w:id="374"/>
    <w:p>
      <w:pPr>
        <w:spacing w:after="0"/>
        <w:ind w:left="0"/>
        <w:jc w:val="both"/>
      </w:pPr>
      <w:r>
        <w:rPr>
          <w:rFonts w:ascii="Times New Roman"/>
          <w:b w:val="false"/>
          <w:i w:val="false"/>
          <w:color w:val="000000"/>
          <w:sz w:val="28"/>
        </w:rPr>
        <w:t xml:space="preserve">
       306. При государственных закупках услуг, предусмотренных государственным социальным заказом на потенциальных поставщиков не распространяются следующие квалификационные требования: </w:t>
      </w:r>
    </w:p>
    <w:bookmarkEnd w:id="374"/>
    <w:p>
      <w:pPr>
        <w:spacing w:after="0"/>
        <w:ind w:left="0"/>
        <w:jc w:val="both"/>
      </w:pPr>
      <w:r>
        <w:rPr>
          <w:rFonts w:ascii="Times New Roman"/>
          <w:b w:val="false"/>
          <w:i w:val="false"/>
          <w:color w:val="000000"/>
          <w:sz w:val="28"/>
        </w:rPr>
        <w:t xml:space="preserve">
      1) являться платежеспособным; </w:t>
      </w:r>
    </w:p>
    <w:p>
      <w:pPr>
        <w:spacing w:after="0"/>
        <w:ind w:left="0"/>
        <w:jc w:val="both"/>
      </w:pPr>
      <w:r>
        <w:rPr>
          <w:rFonts w:ascii="Times New Roman"/>
          <w:b w:val="false"/>
          <w:i w:val="false"/>
          <w:color w:val="000000"/>
          <w:sz w:val="28"/>
        </w:rPr>
        <w:t xml:space="preserve">
      2) обладать материальными и финансовыми ресурсами, достаточными для исполнения обязательств по договору о государственных закупках. </w:t>
      </w:r>
    </w:p>
    <w:p>
      <w:pPr>
        <w:spacing w:after="0"/>
        <w:ind w:left="0"/>
        <w:jc w:val="both"/>
      </w:pPr>
      <w:r>
        <w:rPr>
          <w:rFonts w:ascii="Times New Roman"/>
          <w:b w:val="false"/>
          <w:i w:val="false"/>
          <w:color w:val="000000"/>
          <w:sz w:val="28"/>
        </w:rPr>
        <w:t>
      Норма, предусмотренная подпунктом 2) настоящего пункта, не распространяется на потенциальных поставщиков, участвующих в конкурсах по проведению государственных закупок услуг по реализации государственного социального заказа на срок более одного финансового года.</w:t>
      </w:r>
    </w:p>
    <w:p>
      <w:pPr>
        <w:spacing w:after="0"/>
        <w:ind w:left="0"/>
        <w:jc w:val="both"/>
      </w:pPr>
      <w:r>
        <w:rPr>
          <w:rFonts w:ascii="Times New Roman"/>
          <w:b w:val="false"/>
          <w:i w:val="false"/>
          <w:color w:val="000000"/>
          <w:sz w:val="28"/>
        </w:rPr>
        <w:t xml:space="preserve">
      При проведении государственных закупок услуг, предусмотренных государственным социальным заказом, не применяются процедуры по представлению потенциальным поставщикам протоколов на бумажном носителе, ведения журнала регистрации лиц, получивших копию конкурсной документации и направления потенциальным поставщикам на бумажном носителе текста ответа по разъяснению положений конкурсной документации, предусмотренные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306 с изменениями, внесенными постановлениями Правительства РК от 13.03.2012 </w:t>
      </w:r>
      <w:r>
        <w:rPr>
          <w:rFonts w:ascii="Times New Roman"/>
          <w:b w:val="false"/>
          <w:i w:val="false"/>
          <w:color w:val="ff0000"/>
          <w:sz w:val="28"/>
        </w:rPr>
        <w:t>№ 329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5" w:id="375"/>
    <w:p>
      <w:pPr>
        <w:spacing w:after="0"/>
        <w:ind w:left="0"/>
        <w:jc w:val="both"/>
      </w:pPr>
      <w:r>
        <w:rPr>
          <w:rFonts w:ascii="Times New Roman"/>
          <w:b w:val="false"/>
          <w:i w:val="false"/>
          <w:color w:val="000000"/>
          <w:sz w:val="28"/>
        </w:rPr>
        <w:t>
       306-1. При государственных закупках услуг, предусмотренных государственным социальным заказом, потенциальный поставщик не вносит обеспечение заявки на участие в конкурсе и не представляет документы, подтверждающие платежеспособность.</w:t>
      </w:r>
    </w:p>
    <w:bookmarkEnd w:id="375"/>
    <w:p>
      <w:pPr>
        <w:spacing w:after="0"/>
        <w:ind w:left="0"/>
        <w:jc w:val="both"/>
      </w:pPr>
      <w:r>
        <w:rPr>
          <w:rFonts w:ascii="Times New Roman"/>
          <w:b w:val="false"/>
          <w:i w:val="false"/>
          <w:color w:val="000000"/>
          <w:sz w:val="28"/>
        </w:rPr>
        <w:t>
      При государственных закупках услуг, предусмотренных государственным социальным заказом, поставщик не вносит обеспечение исполнения договора о государственных закупках.</w:t>
      </w:r>
    </w:p>
    <w:p>
      <w:pPr>
        <w:spacing w:after="0"/>
        <w:ind w:left="0"/>
        <w:jc w:val="both"/>
      </w:pPr>
      <w:r>
        <w:rPr>
          <w:rFonts w:ascii="Times New Roman"/>
          <w:b w:val="false"/>
          <w:i w:val="false"/>
          <w:color w:val="000000"/>
          <w:sz w:val="28"/>
        </w:rPr>
        <w:t>
      При проведении конкурса по государственным закупкам услуг, предусмотренных государственным социальным заказом, конкурсная комиссия не применяет процентные значения критериев, влияющих на конкурсное ценовое предложение участников конкурса.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306-1 в соответствии с постановлением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3" w:id="376"/>
    <w:p>
      <w:pPr>
        <w:spacing w:after="0"/>
        <w:ind w:left="0"/>
        <w:jc w:val="both"/>
      </w:pPr>
      <w:r>
        <w:rPr>
          <w:rFonts w:ascii="Times New Roman"/>
          <w:b w:val="false"/>
          <w:i w:val="false"/>
          <w:color w:val="000000"/>
          <w:sz w:val="28"/>
        </w:rPr>
        <w:t xml:space="preserve">
       307. Копия протокола заседания конкурсной комиссии по вскрытию конвертов с заявками на участие в конкурсе предоставляется потенциальным поставщикам, либо их уполномоченным представителям, присутствовавшим на заседании конкурсной комиссии, не позднее четырех рабочих дней, следующих за днем указанного заседания конкурсной комиссии, также публикуется на интернет-ресурсе заказчика текст подписанного протокола вскрытия конвертов с заявками на участие в конкурсе. </w:t>
      </w:r>
    </w:p>
    <w:bookmarkEnd w:id="376"/>
    <w:bookmarkStart w:name="z434" w:id="377"/>
    <w:p>
      <w:pPr>
        <w:spacing w:after="0"/>
        <w:ind w:left="0"/>
        <w:jc w:val="both"/>
      </w:pPr>
      <w:r>
        <w:rPr>
          <w:rFonts w:ascii="Times New Roman"/>
          <w:b w:val="false"/>
          <w:i w:val="false"/>
          <w:color w:val="000000"/>
          <w:sz w:val="28"/>
        </w:rPr>
        <w:t xml:space="preserve">
      308. Заявки на участие в конкурсе рассматриваются конкурсной комиссией в течение десяти рабочих дней со дня вскрытия конвертов с заявками на участие в конкурсе (в случае проведения сложных государственных закупок товаров, работ, услуг имеющих сложные технические характеристики и спецификации, а также в случаях приобретения услуг, предусмотренных государственным социальным заказом, сроки рассмотрения таких заявок могут составлять до тридцати календарных дней со дня вскрытия конвертов с заявками на участие в конкурсе). Конкурсная комиссия подводит итоги рассмотрения заявок и составляет протокол доступа к участию в конкурсе в вышеуказанные сроки соответственно. </w:t>
      </w:r>
    </w:p>
    <w:bookmarkEnd w:id="377"/>
    <w:bookmarkStart w:name="z329" w:id="378"/>
    <w:p>
      <w:pPr>
        <w:spacing w:after="0"/>
        <w:ind w:left="0"/>
        <w:jc w:val="left"/>
      </w:pPr>
      <w:r>
        <w:rPr>
          <w:rFonts w:ascii="Times New Roman"/>
          <w:b/>
          <w:i w:val="false"/>
          <w:color w:val="000000"/>
        </w:rPr>
        <w:t xml:space="preserve"> Особый порядок проведения государственных закупок специальных</w:t>
      </w:r>
      <w:r>
        <w:br/>
      </w:r>
      <w:r>
        <w:rPr>
          <w:rFonts w:ascii="Times New Roman"/>
          <w:b/>
          <w:i w:val="false"/>
          <w:color w:val="000000"/>
        </w:rPr>
        <w:t>социальных услуг по предоставлению гарантированного объема</w:t>
      </w:r>
      <w:r>
        <w:br/>
      </w:r>
      <w:r>
        <w:rPr>
          <w:rFonts w:ascii="Times New Roman"/>
          <w:b/>
          <w:i w:val="false"/>
          <w:color w:val="000000"/>
        </w:rPr>
        <w:t>специальных социальных услуг</w:t>
      </w:r>
    </w:p>
    <w:bookmarkEnd w:id="378"/>
    <w:p>
      <w:pPr>
        <w:spacing w:after="0"/>
        <w:ind w:left="0"/>
        <w:jc w:val="both"/>
      </w:pPr>
      <w:r>
        <w:rPr>
          <w:rFonts w:ascii="Times New Roman"/>
          <w:b w:val="false"/>
          <w:i w:val="false"/>
          <w:color w:val="ff0000"/>
          <w:sz w:val="28"/>
        </w:rPr>
        <w:t xml:space="preserve">
      Сноска. Раздел 9 дополнен подразделом в соответствии с постановлением Правительства РК от 14.03.2009 </w:t>
      </w:r>
      <w:r>
        <w:rPr>
          <w:rFonts w:ascii="Times New Roman"/>
          <w:b w:val="false"/>
          <w:i w:val="false"/>
          <w:color w:val="ff0000"/>
          <w:sz w:val="28"/>
        </w:rPr>
        <w:t xml:space="preserve">№ 323 </w:t>
      </w:r>
      <w:r>
        <w:rPr>
          <w:rFonts w:ascii="Times New Roman"/>
          <w:b w:val="false"/>
          <w:i w:val="false"/>
          <w:color w:val="ff0000"/>
          <w:sz w:val="28"/>
        </w:rPr>
        <w:t xml:space="preserve">. </w:t>
      </w:r>
    </w:p>
    <w:bookmarkStart w:name="z330" w:id="379"/>
    <w:p>
      <w:pPr>
        <w:spacing w:after="0"/>
        <w:ind w:left="0"/>
        <w:jc w:val="both"/>
      </w:pPr>
      <w:r>
        <w:rPr>
          <w:rFonts w:ascii="Times New Roman"/>
          <w:b w:val="false"/>
          <w:i w:val="false"/>
          <w:color w:val="000000"/>
          <w:sz w:val="28"/>
        </w:rPr>
        <w:t xml:space="preserve">
       309. Заказчиками государственных закупок специальных социальных услуг, предусмотренных гарантированным объемом специальных социальных услуг (далее - специальные социальные услуги), являются местные исполнительные органы. </w:t>
      </w:r>
    </w:p>
    <w:bookmarkEnd w:id="379"/>
    <w:bookmarkStart w:name="z331" w:id="380"/>
    <w:p>
      <w:pPr>
        <w:spacing w:after="0"/>
        <w:ind w:left="0"/>
        <w:jc w:val="both"/>
      </w:pPr>
      <w:r>
        <w:rPr>
          <w:rFonts w:ascii="Times New Roman"/>
          <w:b w:val="false"/>
          <w:i w:val="false"/>
          <w:color w:val="000000"/>
          <w:sz w:val="28"/>
        </w:rPr>
        <w:t xml:space="preserve">
      310. Государственные закупки с применением особого порядка проводятся способом конкурса в соответствии с </w:t>
      </w:r>
      <w:r>
        <w:rPr>
          <w:rFonts w:ascii="Times New Roman"/>
          <w:b w:val="false"/>
          <w:i w:val="false"/>
          <w:color w:val="000000"/>
          <w:sz w:val="28"/>
        </w:rPr>
        <w:t>Законом</w:t>
      </w:r>
      <w:r>
        <w:rPr>
          <w:rFonts w:ascii="Times New Roman"/>
          <w:b w:val="false"/>
          <w:i w:val="false"/>
          <w:color w:val="000000"/>
          <w:sz w:val="28"/>
        </w:rPr>
        <w:t xml:space="preserve">, с учетом норм, предусмотренных настоящей главой. </w:t>
      </w:r>
    </w:p>
    <w:bookmarkEnd w:id="380"/>
    <w:bookmarkStart w:name="z332" w:id="381"/>
    <w:p>
      <w:pPr>
        <w:spacing w:after="0"/>
        <w:ind w:left="0"/>
        <w:jc w:val="both"/>
      </w:pPr>
      <w:r>
        <w:rPr>
          <w:rFonts w:ascii="Times New Roman"/>
          <w:b w:val="false"/>
          <w:i w:val="false"/>
          <w:color w:val="000000"/>
          <w:sz w:val="28"/>
        </w:rPr>
        <w:t xml:space="preserve">
      311. Для бесперебойного оказания специальных социальных услуг лицу (семье), находящемуся в трудной жизненной ситуации, с начала года конкурс по закупу специальных социальных услуг на следующий год проводится в текущем году после утверждения бюджета на следующий год. </w:t>
      </w:r>
    </w:p>
    <w:bookmarkEnd w:id="381"/>
    <w:bookmarkStart w:name="z333" w:id="382"/>
    <w:p>
      <w:pPr>
        <w:spacing w:after="0"/>
        <w:ind w:left="0"/>
        <w:jc w:val="both"/>
      </w:pPr>
      <w:r>
        <w:rPr>
          <w:rFonts w:ascii="Times New Roman"/>
          <w:b w:val="false"/>
          <w:i w:val="false"/>
          <w:color w:val="000000"/>
          <w:sz w:val="28"/>
        </w:rPr>
        <w:t xml:space="preserve">
      312. Извещение о проведении государственных закупок специальных социальных услуг способом конкурса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 </w:t>
      </w:r>
    </w:p>
    <w:bookmarkEnd w:id="382"/>
    <w:bookmarkStart w:name="z334" w:id="383"/>
    <w:p>
      <w:pPr>
        <w:spacing w:after="0"/>
        <w:ind w:left="0"/>
        <w:jc w:val="both"/>
      </w:pPr>
      <w:r>
        <w:rPr>
          <w:rFonts w:ascii="Times New Roman"/>
          <w:b w:val="false"/>
          <w:i w:val="false"/>
          <w:color w:val="000000"/>
          <w:sz w:val="28"/>
        </w:rPr>
        <w:t xml:space="preserve">
      313. Конкурсная документация должна содержать следующие сведения: </w:t>
      </w:r>
    </w:p>
    <w:bookmarkEnd w:id="383"/>
    <w:p>
      <w:pPr>
        <w:spacing w:after="0"/>
        <w:ind w:left="0"/>
        <w:jc w:val="both"/>
      </w:pPr>
      <w:r>
        <w:rPr>
          <w:rFonts w:ascii="Times New Roman"/>
          <w:b w:val="false"/>
          <w:i w:val="false"/>
          <w:color w:val="000000"/>
          <w:sz w:val="28"/>
        </w:rPr>
        <w:t xml:space="preserve">
      1) наименование и местонахождение организатора государственных закупок; </w:t>
      </w:r>
    </w:p>
    <w:p>
      <w:pPr>
        <w:spacing w:after="0"/>
        <w:ind w:left="0"/>
        <w:jc w:val="both"/>
      </w:pPr>
      <w:r>
        <w:rPr>
          <w:rFonts w:ascii="Times New Roman"/>
          <w:b w:val="false"/>
          <w:i w:val="false"/>
          <w:color w:val="000000"/>
          <w:sz w:val="28"/>
        </w:rPr>
        <w:t xml:space="preserve">
      2) перечень закупаемых услуг; </w:t>
      </w:r>
    </w:p>
    <w:p>
      <w:pPr>
        <w:spacing w:after="0"/>
        <w:ind w:left="0"/>
        <w:jc w:val="both"/>
      </w:pPr>
      <w:r>
        <w:rPr>
          <w:rFonts w:ascii="Times New Roman"/>
          <w:b w:val="false"/>
          <w:i w:val="false"/>
          <w:color w:val="000000"/>
          <w:sz w:val="28"/>
        </w:rPr>
        <w:t xml:space="preserve">
      3) описание и требуемые качественные характеристики закупаемых услуг по форме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к Типовой конкурсной документации; </w:t>
      </w:r>
    </w:p>
    <w:p>
      <w:pPr>
        <w:spacing w:after="0"/>
        <w:ind w:left="0"/>
        <w:jc w:val="both"/>
      </w:pPr>
      <w:r>
        <w:rPr>
          <w:rFonts w:ascii="Times New Roman"/>
          <w:b w:val="false"/>
          <w:i w:val="false"/>
          <w:color w:val="000000"/>
          <w:sz w:val="28"/>
        </w:rPr>
        <w:t xml:space="preserve">
      4) техническую спецификацию, с указанием условий предоставления специальных социальных услуг, направленных на получение качественного конечного результата; </w:t>
      </w:r>
    </w:p>
    <w:p>
      <w:pPr>
        <w:spacing w:after="0"/>
        <w:ind w:left="0"/>
        <w:jc w:val="both"/>
      </w:pPr>
      <w:r>
        <w:rPr>
          <w:rFonts w:ascii="Times New Roman"/>
          <w:b w:val="false"/>
          <w:i w:val="false"/>
          <w:color w:val="000000"/>
          <w:sz w:val="28"/>
        </w:rPr>
        <w:t xml:space="preserve">
      5) количество лиц (семей), которым необходимо оказать специальные социальные услуги; </w:t>
      </w:r>
    </w:p>
    <w:p>
      <w:pPr>
        <w:spacing w:after="0"/>
        <w:ind w:left="0"/>
        <w:jc w:val="both"/>
      </w:pPr>
      <w:r>
        <w:rPr>
          <w:rFonts w:ascii="Times New Roman"/>
          <w:b w:val="false"/>
          <w:i w:val="false"/>
          <w:color w:val="000000"/>
          <w:sz w:val="28"/>
        </w:rPr>
        <w:t xml:space="preserve">
      6) место оказания услуг; </w:t>
      </w:r>
    </w:p>
    <w:p>
      <w:pPr>
        <w:spacing w:after="0"/>
        <w:ind w:left="0"/>
        <w:jc w:val="both"/>
      </w:pPr>
      <w:r>
        <w:rPr>
          <w:rFonts w:ascii="Times New Roman"/>
          <w:b w:val="false"/>
          <w:i w:val="false"/>
          <w:color w:val="000000"/>
          <w:sz w:val="28"/>
        </w:rPr>
        <w:t xml:space="preserve">
      7) требуемые сроки оказания услуг; </w:t>
      </w:r>
    </w:p>
    <w:p>
      <w:pPr>
        <w:spacing w:after="0"/>
        <w:ind w:left="0"/>
        <w:jc w:val="both"/>
      </w:pPr>
      <w:r>
        <w:rPr>
          <w:rFonts w:ascii="Times New Roman"/>
          <w:b w:val="false"/>
          <w:i w:val="false"/>
          <w:color w:val="000000"/>
          <w:sz w:val="28"/>
        </w:rPr>
        <w:t xml:space="preserve">
      8) условия платежа и проект договора о государственных закупках с указанием существенных условий; </w:t>
      </w:r>
    </w:p>
    <w:p>
      <w:pPr>
        <w:spacing w:after="0"/>
        <w:ind w:left="0"/>
        <w:jc w:val="both"/>
      </w:pPr>
      <w:r>
        <w:rPr>
          <w:rFonts w:ascii="Times New Roman"/>
          <w:b w:val="false"/>
          <w:i w:val="false"/>
          <w:color w:val="000000"/>
          <w:sz w:val="28"/>
        </w:rPr>
        <w:t xml:space="preserve">
      9) перечень документов, представляемых потенциальным поставщиком в подтверждение его (и привлекаемых им соисполнителей) соответствия квалификационным требованиям; </w:t>
      </w:r>
    </w:p>
    <w:p>
      <w:pPr>
        <w:spacing w:after="0"/>
        <w:ind w:left="0"/>
        <w:jc w:val="both"/>
      </w:pPr>
      <w:r>
        <w:rPr>
          <w:rFonts w:ascii="Times New Roman"/>
          <w:b w:val="false"/>
          <w:i w:val="false"/>
          <w:color w:val="000000"/>
          <w:sz w:val="28"/>
        </w:rPr>
        <w:t xml:space="preserve">
      10) информацию о запрете передачи соисполнителям в совокупности более 40 % от общего объема услуг по договору; </w:t>
      </w:r>
    </w:p>
    <w:p>
      <w:pPr>
        <w:spacing w:after="0"/>
        <w:ind w:left="0"/>
        <w:jc w:val="both"/>
      </w:pPr>
      <w:r>
        <w:rPr>
          <w:rFonts w:ascii="Times New Roman"/>
          <w:b w:val="false"/>
          <w:i w:val="false"/>
          <w:color w:val="000000"/>
          <w:sz w:val="28"/>
        </w:rPr>
        <w:t xml:space="preserve">
      11) порядок, способ, место и окончательный срок представления конверта с заявкой на участие в конкурсе и конкурсными ценовыми предложениями, а также требуемый срок действия заявок на участие в конкурсе; </w:t>
      </w:r>
    </w:p>
    <w:p>
      <w:pPr>
        <w:spacing w:after="0"/>
        <w:ind w:left="0"/>
        <w:jc w:val="both"/>
      </w:pPr>
      <w:r>
        <w:rPr>
          <w:rFonts w:ascii="Times New Roman"/>
          <w:b w:val="false"/>
          <w:i w:val="false"/>
          <w:color w:val="000000"/>
          <w:sz w:val="28"/>
        </w:rPr>
        <w:t xml:space="preserve">
      12) способы, с помощью которых потенциальные поставщики могут запрашивать разъяснения по содержанию конкурсной документации, а также место, дату и время проведения встречи с потенциальными поставщиками по разъяснению положений конкурсной документации; </w:t>
      </w:r>
    </w:p>
    <w:p>
      <w:pPr>
        <w:spacing w:after="0"/>
        <w:ind w:left="0"/>
        <w:jc w:val="both"/>
      </w:pPr>
      <w:r>
        <w:rPr>
          <w:rFonts w:ascii="Times New Roman"/>
          <w:b w:val="false"/>
          <w:i w:val="false"/>
          <w:color w:val="000000"/>
          <w:sz w:val="28"/>
        </w:rPr>
        <w:t xml:space="preserve">
      13) место, дату и время вскрытия конвертов с заявками на участие в конкурсе и конкурсными ценовыми предложениями (не позднее одиннадцати часов местного времени рабочего дня); </w:t>
      </w:r>
    </w:p>
    <w:p>
      <w:pPr>
        <w:spacing w:after="0"/>
        <w:ind w:left="0"/>
        <w:jc w:val="both"/>
      </w:pPr>
      <w:r>
        <w:rPr>
          <w:rFonts w:ascii="Times New Roman"/>
          <w:b w:val="false"/>
          <w:i w:val="false"/>
          <w:color w:val="000000"/>
          <w:sz w:val="28"/>
        </w:rPr>
        <w:t xml:space="preserve">
      14) описание процедуры вскрытия конвертов, рассмотрения заявок на участие в конкурсе, оценки и сопоставления конкурсных ценовых предложений; </w:t>
      </w:r>
    </w:p>
    <w:p>
      <w:pPr>
        <w:spacing w:after="0"/>
        <w:ind w:left="0"/>
        <w:jc w:val="both"/>
      </w:pPr>
      <w:r>
        <w:rPr>
          <w:rFonts w:ascii="Times New Roman"/>
          <w:b w:val="false"/>
          <w:i w:val="false"/>
          <w:color w:val="000000"/>
          <w:sz w:val="28"/>
        </w:rPr>
        <w:t xml:space="preserve">
      15) описание всех критериев, кроме цены, на основе которых будет определяться победитель конкурса, в том числе относительное значение каждого из таких критериев, и методику расчета условной цены; </w:t>
      </w:r>
    </w:p>
    <w:p>
      <w:pPr>
        <w:spacing w:after="0"/>
        <w:ind w:left="0"/>
        <w:jc w:val="both"/>
      </w:pPr>
      <w:r>
        <w:rPr>
          <w:rFonts w:ascii="Times New Roman"/>
          <w:b w:val="false"/>
          <w:i w:val="false"/>
          <w:color w:val="000000"/>
          <w:sz w:val="28"/>
        </w:rPr>
        <w:t xml:space="preserve">
      16) сведения о суммах, выделенных для приобретения услуг, являющихся предметом проводимых государственных закупок (по каждому лоту). </w:t>
      </w:r>
    </w:p>
    <w:bookmarkStart w:name="z336" w:id="384"/>
    <w:p>
      <w:pPr>
        <w:spacing w:after="0"/>
        <w:ind w:left="0"/>
        <w:jc w:val="both"/>
      </w:pPr>
      <w:r>
        <w:rPr>
          <w:rFonts w:ascii="Times New Roman"/>
          <w:b w:val="false"/>
          <w:i w:val="false"/>
          <w:color w:val="000000"/>
          <w:sz w:val="28"/>
        </w:rPr>
        <w:t xml:space="preserve">
      314. В конкурсной документации могут содержаться и другие дополнительные сведения, позволяющие потенциальным поставщикам получить наиболее полную информацию об условиях проводимых государственных закупок. </w:t>
      </w:r>
    </w:p>
    <w:bookmarkEnd w:id="384"/>
    <w:bookmarkStart w:name="z337" w:id="385"/>
    <w:p>
      <w:pPr>
        <w:spacing w:after="0"/>
        <w:ind w:left="0"/>
        <w:jc w:val="both"/>
      </w:pPr>
      <w:r>
        <w:rPr>
          <w:rFonts w:ascii="Times New Roman"/>
          <w:b w:val="false"/>
          <w:i w:val="false"/>
          <w:color w:val="000000"/>
          <w:sz w:val="28"/>
        </w:rPr>
        <w:t xml:space="preserve">
      315. В конкурсной документации не допускается содержание указаний на правовую форму юридического лица и иных характеристик, определяющих принадлежность услуги отдельному потенциальному поставщику. </w:t>
      </w:r>
    </w:p>
    <w:bookmarkEnd w:id="385"/>
    <w:bookmarkStart w:name="z338" w:id="386"/>
    <w:p>
      <w:pPr>
        <w:spacing w:after="0"/>
        <w:ind w:left="0"/>
        <w:jc w:val="both"/>
      </w:pPr>
      <w:r>
        <w:rPr>
          <w:rFonts w:ascii="Times New Roman"/>
          <w:b w:val="false"/>
          <w:i w:val="false"/>
          <w:color w:val="000000"/>
          <w:sz w:val="28"/>
        </w:rPr>
        <w:t xml:space="preserve">
      316. При осуществлении государственных закупок однородных или нескольких видов однородных специальных социальных услуг организатор государственных закупок обязан в конкурсной документации разделить однородные услуги на лоты по категориям получателей специальных социальных услуг и условиям их предоставления. </w:t>
      </w:r>
    </w:p>
    <w:bookmarkEnd w:id="386"/>
    <w:p>
      <w:pPr>
        <w:spacing w:after="0"/>
        <w:ind w:left="0"/>
        <w:jc w:val="both"/>
      </w:pPr>
      <w:r>
        <w:rPr>
          <w:rFonts w:ascii="Times New Roman"/>
          <w:b w:val="false"/>
          <w:i w:val="false"/>
          <w:color w:val="000000"/>
          <w:sz w:val="28"/>
        </w:rPr>
        <w:t xml:space="preserve">
      В случаях, предусмотренных настоящим пунктом, рассмотрение заявок на участие в конкурсе, оценка и сопоставление конкурсных ценовых предложений участников конкурса, а также определение победителя конкурса осуществляются по каждому лоту, предусмотренному в конкурсной документации. </w:t>
      </w:r>
    </w:p>
    <w:bookmarkStart w:name="z339" w:id="387"/>
    <w:p>
      <w:pPr>
        <w:spacing w:after="0"/>
        <w:ind w:left="0"/>
        <w:jc w:val="both"/>
      </w:pPr>
      <w:r>
        <w:rPr>
          <w:rFonts w:ascii="Times New Roman"/>
          <w:b w:val="false"/>
          <w:i w:val="false"/>
          <w:color w:val="000000"/>
          <w:sz w:val="28"/>
        </w:rPr>
        <w:t xml:space="preserve">
      317. Заявка на участие в конкурсе, представляемая потенциальным поставщиком, изъявившим желание участвовать в конкурсе, организатору государственных закупок должна содержать: </w:t>
      </w:r>
    </w:p>
    <w:bookmarkEnd w:id="387"/>
    <w:p>
      <w:pPr>
        <w:spacing w:after="0"/>
        <w:ind w:left="0"/>
        <w:jc w:val="both"/>
      </w:pPr>
      <w:r>
        <w:rPr>
          <w:rFonts w:ascii="Times New Roman"/>
          <w:b w:val="false"/>
          <w:i w:val="false"/>
          <w:color w:val="000000"/>
          <w:sz w:val="28"/>
        </w:rPr>
        <w:t xml:space="preserve">
      1) заполненную и подписанную потенциальным поставщиком заявку по форме согласно </w:t>
      </w:r>
      <w:r>
        <w:rPr>
          <w:rFonts w:ascii="Times New Roman"/>
          <w:b w:val="false"/>
          <w:i w:val="false"/>
          <w:color w:val="000000"/>
          <w:sz w:val="28"/>
        </w:rPr>
        <w:t xml:space="preserve">приложениям </w:t>
      </w:r>
      <w:r>
        <w:rPr>
          <w:rFonts w:ascii="Times New Roman"/>
          <w:b w:val="false"/>
          <w:i w:val="false"/>
          <w:color w:val="000000"/>
          <w:sz w:val="28"/>
        </w:rPr>
        <w:t xml:space="preserve">4 и 5 к Типовой конкурсной документации; </w:t>
      </w:r>
    </w:p>
    <w:p>
      <w:pPr>
        <w:spacing w:after="0"/>
        <w:ind w:left="0"/>
        <w:jc w:val="both"/>
      </w:pPr>
      <w:r>
        <w:rPr>
          <w:rFonts w:ascii="Times New Roman"/>
          <w:b w:val="false"/>
          <w:i w:val="false"/>
          <w:color w:val="000000"/>
          <w:sz w:val="28"/>
        </w:rPr>
        <w:t xml:space="preserve">
      2) перечень документов, представляемых потенциальным поставщиком в подтверждение его соответствия общим квалификационным требованиям: </w:t>
      </w:r>
    </w:p>
    <w:p>
      <w:pPr>
        <w:spacing w:after="0"/>
        <w:ind w:left="0"/>
        <w:jc w:val="both"/>
      </w:pPr>
      <w:r>
        <w:rPr>
          <w:rFonts w:ascii="Times New Roman"/>
          <w:b w:val="false"/>
          <w:i w:val="false"/>
          <w:color w:val="000000"/>
          <w:sz w:val="28"/>
        </w:rPr>
        <w:t xml:space="preserve">
      нотариально засвидетельствованные документы, подтверждающие правоспособность (для юридических лиц), гражданскую дееспособность (для физических лиц): </w:t>
      </w:r>
    </w:p>
    <w:p>
      <w:pPr>
        <w:spacing w:after="0"/>
        <w:ind w:left="0"/>
        <w:jc w:val="both"/>
      </w:pPr>
      <w:r>
        <w:rPr>
          <w:rFonts w:ascii="Times New Roman"/>
          <w:b w:val="false"/>
          <w:i w:val="false"/>
          <w:color w:val="000000"/>
          <w:sz w:val="28"/>
        </w:rPr>
        <w:t xml:space="preserve">
      юридическое лицо представляет нотариально засвидетельствованную копию устава, утвержденного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Нерезиденты Республики Казахстан представляют нотариально засвидетельствованную с переводом на казахский и (или) русский языки легализованную выписку из торгового реестра;</w:t>
      </w:r>
    </w:p>
    <w:p>
      <w:pPr>
        <w:spacing w:after="0"/>
        <w:ind w:left="0"/>
        <w:jc w:val="both"/>
      </w:pPr>
      <w:r>
        <w:rPr>
          <w:rFonts w:ascii="Times New Roman"/>
          <w:b w:val="false"/>
          <w:i w:val="false"/>
          <w:color w:val="000000"/>
          <w:sz w:val="28"/>
        </w:rPr>
        <w:t xml:space="preserve">
      нотариально засвидетельствованную копию свидетельства* или справки о государственной регистрации (перерегистрации) юридического лица. В случае, если юридическое лицо осуществляет деятельность на основании </w:t>
      </w:r>
      <w:r>
        <w:rPr>
          <w:rFonts w:ascii="Times New Roman"/>
          <w:b w:val="false"/>
          <w:i w:val="false"/>
          <w:color w:val="000000"/>
          <w:sz w:val="28"/>
        </w:rPr>
        <w:t>Типового устава</w:t>
      </w:r>
      <w:r>
        <w:rPr>
          <w:rFonts w:ascii="Times New Roman"/>
          <w:b w:val="false"/>
          <w:i w:val="false"/>
          <w:color w:val="000000"/>
          <w:sz w:val="28"/>
        </w:rPr>
        <w:t xml:space="preserve">, утвержденного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то нотариально засвидетельствованную копию заявления о государственной регистрации.</w:t>
      </w:r>
    </w:p>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p>
      <w:pPr>
        <w:spacing w:after="0"/>
        <w:ind w:left="0"/>
        <w:jc w:val="both"/>
      </w:pPr>
      <w:r>
        <w:rPr>
          <w:rFonts w:ascii="Times New Roman"/>
          <w:b w:val="false"/>
          <w:i w:val="false"/>
          <w:color w:val="000000"/>
          <w:sz w:val="28"/>
        </w:rPr>
        <w:t>
      нотариально засвидетельствованные копии лицензий либо лицензии в виде бумажной копии электронного документа и/или патентов, свидетельств, сертификатов, дипломов, разрешений, других документов, подтверждающих право потенциального поставщика на предоставление закупаемых услуг;</w:t>
      </w:r>
    </w:p>
    <w:p>
      <w:pPr>
        <w:spacing w:after="0"/>
        <w:ind w:left="0"/>
        <w:jc w:val="both"/>
      </w:pPr>
      <w:r>
        <w:rPr>
          <w:rFonts w:ascii="Times New Roman"/>
          <w:b w:val="false"/>
          <w:i w:val="false"/>
          <w:color w:val="000000"/>
          <w:sz w:val="28"/>
        </w:rPr>
        <w:t xml:space="preserve">
      документы, подтверждающие платежеспособность: </w:t>
      </w:r>
    </w:p>
    <w:p>
      <w:pPr>
        <w:spacing w:after="0"/>
        <w:ind w:left="0"/>
        <w:jc w:val="both"/>
      </w:pPr>
      <w:r>
        <w:rPr>
          <w:rFonts w:ascii="Times New Roman"/>
          <w:b w:val="false"/>
          <w:i w:val="false"/>
          <w:color w:val="000000"/>
          <w:sz w:val="28"/>
        </w:rPr>
        <w:t xml:space="preserve">
      оригинал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w:t>
      </w:r>
      <w:r>
        <w:rPr>
          <w:rFonts w:ascii="Times New Roman"/>
          <w:b w:val="false"/>
          <w:i w:val="false"/>
          <w:color w:val="000000"/>
          <w:sz w:val="28"/>
        </w:rPr>
        <w:t>Типовому плану счетов</w:t>
      </w:r>
      <w:r>
        <w:rPr>
          <w:rFonts w:ascii="Times New Roman"/>
          <w:b w:val="false"/>
          <w:i w:val="false"/>
          <w:color w:val="000000"/>
          <w:sz w:val="28"/>
        </w:rPr>
        <w:t xml:space="preserve">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w:t>
      </w:r>
      <w:r>
        <w:rPr>
          <w:rFonts w:ascii="Times New Roman"/>
          <w:b w:val="false"/>
          <w:i w:val="false"/>
          <w:color w:val="000000"/>
          <w:sz w:val="28"/>
        </w:rPr>
        <w:t xml:space="preserve">приложению 10 </w:t>
      </w:r>
      <w:r>
        <w:rPr>
          <w:rFonts w:ascii="Times New Roman"/>
          <w:b w:val="false"/>
          <w:i w:val="false"/>
          <w:color w:val="000000"/>
          <w:sz w:val="28"/>
        </w:rPr>
        <w:t xml:space="preserve">к Типовой конкурсной документации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Справка должна быть выдана не ранее одного месяца, предшествующего дате вскрытия конвертов с конкурсными заявками; </w:t>
      </w:r>
    </w:p>
    <w:p>
      <w:pPr>
        <w:spacing w:after="0"/>
        <w:ind w:left="0"/>
        <w:jc w:val="both"/>
      </w:pPr>
      <w:r>
        <w:rPr>
          <w:rFonts w:ascii="Times New Roman"/>
          <w:b w:val="false"/>
          <w:i w:val="false"/>
          <w:color w:val="000000"/>
          <w:sz w:val="28"/>
        </w:rPr>
        <w:t xml:space="preserve">
      оригинал справки </w:t>
      </w:r>
      <w:r>
        <w:rPr>
          <w:rFonts w:ascii="Times New Roman"/>
          <w:b w:val="false"/>
          <w:i w:val="false"/>
          <w:color w:val="000000"/>
          <w:sz w:val="28"/>
        </w:rPr>
        <w:t>установленной</w:t>
      </w:r>
      <w:r>
        <w:rPr>
          <w:rFonts w:ascii="Times New Roman"/>
          <w:b w:val="false"/>
          <w:i w:val="false"/>
          <w:color w:val="000000"/>
          <w:sz w:val="28"/>
        </w:rPr>
        <w:t xml:space="preserve"> формы соответствующего налогового органа об отсутствии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более, чем за три месяца (за исключением случаев, когда срок уплаты отсрочен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либо о наличии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менее одного тенге, выданной не ранее одного месяца, предшествующего дате вскрытия конвертов с конкурсными заявками, и скрепленной печатью;</w:t>
      </w:r>
    </w:p>
    <w:p>
      <w:pPr>
        <w:spacing w:after="0"/>
        <w:ind w:left="0"/>
        <w:jc w:val="both"/>
      </w:pPr>
      <w:r>
        <w:rPr>
          <w:rFonts w:ascii="Times New Roman"/>
          <w:b w:val="false"/>
          <w:i w:val="false"/>
          <w:color w:val="000000"/>
          <w:sz w:val="28"/>
        </w:rPr>
        <w:t xml:space="preserve">
      3) документы, подтверждающие соответствие потенциального поставщика и (или) его соисполнителей специальным квалификационным требованиям: </w:t>
      </w:r>
    </w:p>
    <w:p>
      <w:pPr>
        <w:spacing w:after="0"/>
        <w:ind w:left="0"/>
        <w:jc w:val="both"/>
      </w:pPr>
      <w:r>
        <w:rPr>
          <w:rFonts w:ascii="Times New Roman"/>
          <w:b w:val="false"/>
          <w:i w:val="false"/>
          <w:color w:val="000000"/>
          <w:sz w:val="28"/>
        </w:rPr>
        <w:t xml:space="preserve">
      сведения о квалификации для участия в процессе государственных закупок по формам, согласно </w:t>
      </w:r>
      <w:r>
        <w:rPr>
          <w:rFonts w:ascii="Times New Roman"/>
          <w:b w:val="false"/>
          <w:i w:val="false"/>
          <w:color w:val="000000"/>
          <w:sz w:val="28"/>
        </w:rPr>
        <w:t xml:space="preserve">приложению 7 </w:t>
      </w:r>
      <w:r>
        <w:rPr>
          <w:rFonts w:ascii="Times New Roman"/>
          <w:b w:val="false"/>
          <w:i w:val="false"/>
          <w:color w:val="000000"/>
          <w:sz w:val="28"/>
        </w:rPr>
        <w:t xml:space="preserve">к Типовой конкурсной документации, включающие подробный перечень специальных квалификационных и иных требований с указанием документов, подтверждающих соответствие потенциального поставщика и его соисполнителей этим требованиям. </w:t>
      </w:r>
    </w:p>
    <w:p>
      <w:pPr>
        <w:spacing w:after="0"/>
        <w:ind w:left="0"/>
        <w:jc w:val="both"/>
      </w:pPr>
      <w:r>
        <w:rPr>
          <w:rFonts w:ascii="Times New Roman"/>
          <w:b w:val="false"/>
          <w:i w:val="false"/>
          <w:color w:val="000000"/>
          <w:sz w:val="28"/>
        </w:rPr>
        <w:t xml:space="preserve">
      В случае, если потенциальный поставщик предусматривает привлечь соисполнителей услуг, то потенциальный поставщик должен предоставить организатору государственных закупок документы, подтверждающие соответствие привлекаемых соисполнителей общим и специальным квалификационным требованиям. </w:t>
      </w:r>
    </w:p>
    <w:p>
      <w:pPr>
        <w:spacing w:after="0"/>
        <w:ind w:left="0"/>
        <w:jc w:val="both"/>
      </w:pPr>
      <w:r>
        <w:rPr>
          <w:rFonts w:ascii="Times New Roman"/>
          <w:b w:val="false"/>
          <w:i w:val="false"/>
          <w:color w:val="000000"/>
          <w:sz w:val="28"/>
        </w:rPr>
        <w:t xml:space="preserve">
      Заявка также должна содержать документы, подтверждающие критерии, влияющие на конкурсное ценовое предложение участников конкурса в случае наличия таковых. </w:t>
      </w:r>
    </w:p>
    <w:p>
      <w:pPr>
        <w:spacing w:after="0"/>
        <w:ind w:left="0"/>
        <w:jc w:val="both"/>
      </w:pPr>
      <w:r>
        <w:rPr>
          <w:rFonts w:ascii="Times New Roman"/>
          <w:b w:val="false"/>
          <w:i w:val="false"/>
          <w:color w:val="000000"/>
          <w:sz w:val="28"/>
        </w:rPr>
        <w:t xml:space="preserve">
      Заявка также должна содержать сведения о соисполнителях при оказании услуг, являющихся предметом закупок на конкурсе и об условии запрета передачи потенциальным поставщиком соисполнителю в совокупности более 40 % объема услуг; </w:t>
      </w:r>
    </w:p>
    <w:p>
      <w:pPr>
        <w:spacing w:after="0"/>
        <w:ind w:left="0"/>
        <w:jc w:val="both"/>
      </w:pPr>
      <w:r>
        <w:rPr>
          <w:rFonts w:ascii="Times New Roman"/>
          <w:b w:val="false"/>
          <w:i w:val="false"/>
          <w:color w:val="000000"/>
          <w:sz w:val="28"/>
        </w:rPr>
        <w:t xml:space="preserve">
      4) перечень оказываемых услуг (с указанием лотов, в которых принимает участие), в том числе: </w:t>
      </w:r>
    </w:p>
    <w:p>
      <w:pPr>
        <w:spacing w:after="0"/>
        <w:ind w:left="0"/>
        <w:jc w:val="both"/>
      </w:pPr>
      <w:r>
        <w:rPr>
          <w:rFonts w:ascii="Times New Roman"/>
          <w:b w:val="false"/>
          <w:i w:val="false"/>
          <w:color w:val="000000"/>
          <w:sz w:val="28"/>
        </w:rPr>
        <w:t xml:space="preserve">
      описание качественных характеристик услуг (технические спецификации); </w:t>
      </w:r>
    </w:p>
    <w:p>
      <w:pPr>
        <w:spacing w:after="0"/>
        <w:ind w:left="0"/>
        <w:jc w:val="both"/>
      </w:pPr>
      <w:r>
        <w:rPr>
          <w:rFonts w:ascii="Times New Roman"/>
          <w:b w:val="false"/>
          <w:i w:val="false"/>
          <w:color w:val="000000"/>
          <w:sz w:val="28"/>
        </w:rPr>
        <w:t xml:space="preserve">
      количественные показатели оказываемых услуг; </w:t>
      </w:r>
    </w:p>
    <w:p>
      <w:pPr>
        <w:spacing w:after="0"/>
        <w:ind w:left="0"/>
        <w:jc w:val="both"/>
      </w:pPr>
      <w:r>
        <w:rPr>
          <w:rFonts w:ascii="Times New Roman"/>
          <w:b w:val="false"/>
          <w:i w:val="false"/>
          <w:color w:val="000000"/>
          <w:sz w:val="28"/>
        </w:rPr>
        <w:t xml:space="preserve">
      место, условия и сроки (периоды) оказания услуг; </w:t>
      </w:r>
    </w:p>
    <w:p>
      <w:pPr>
        <w:spacing w:after="0"/>
        <w:ind w:left="0"/>
        <w:jc w:val="both"/>
      </w:pPr>
      <w:r>
        <w:rPr>
          <w:rFonts w:ascii="Times New Roman"/>
          <w:b w:val="false"/>
          <w:i w:val="false"/>
          <w:color w:val="000000"/>
          <w:sz w:val="28"/>
        </w:rPr>
        <w:t xml:space="preserve">
      альтернативные условия платежа (при наличии таковых); </w:t>
      </w:r>
    </w:p>
    <w:p>
      <w:pPr>
        <w:spacing w:after="0"/>
        <w:ind w:left="0"/>
        <w:jc w:val="both"/>
      </w:pPr>
      <w:r>
        <w:rPr>
          <w:rFonts w:ascii="Times New Roman"/>
          <w:b w:val="false"/>
          <w:i w:val="false"/>
          <w:color w:val="000000"/>
          <w:sz w:val="28"/>
        </w:rPr>
        <w:t xml:space="preserve">
      цену оказываемых услуг с расшифровкой по расходам; </w:t>
      </w:r>
    </w:p>
    <w:p>
      <w:pPr>
        <w:spacing w:after="0"/>
        <w:ind w:left="0"/>
        <w:jc w:val="both"/>
      </w:pPr>
      <w:r>
        <w:rPr>
          <w:rFonts w:ascii="Times New Roman"/>
          <w:b w:val="false"/>
          <w:i w:val="false"/>
          <w:color w:val="000000"/>
          <w:sz w:val="28"/>
        </w:rPr>
        <w:t xml:space="preserve">
      5) обязательство о предоставлении с момента вступления договора о государственных закупках в законную силу документов, подтверждающих качественные характеристики услуг и их соответствие конкурсной документации, включая перечень соответствующих государственных и отраслевых стандартов и нормативов; </w:t>
      </w:r>
    </w:p>
    <w:p>
      <w:pPr>
        <w:spacing w:after="0"/>
        <w:ind w:left="0"/>
        <w:jc w:val="both"/>
      </w:pPr>
      <w:r>
        <w:rPr>
          <w:rFonts w:ascii="Times New Roman"/>
          <w:b w:val="false"/>
          <w:i w:val="false"/>
          <w:color w:val="000000"/>
          <w:sz w:val="28"/>
        </w:rPr>
        <w:t xml:space="preserve">
      6) доверенность лицу (лицам), представляющему интересы потенциального поставщика,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 на право подписания заявки на участие в конкурсе и на участие в заседаниях конкурсной комиссии. </w:t>
      </w:r>
    </w:p>
    <w:p>
      <w:pPr>
        <w:spacing w:after="0"/>
        <w:ind w:left="0"/>
        <w:jc w:val="both"/>
      </w:pPr>
      <w:r>
        <w:rPr>
          <w:rFonts w:ascii="Times New Roman"/>
          <w:b w:val="false"/>
          <w:i w:val="false"/>
          <w:color w:val="000000"/>
          <w:sz w:val="28"/>
        </w:rPr>
        <w:t>
      Заявка потенциального поставщика - физического лица, осуществляющего предпринимательскую деятельность также должна содержать нотариально засвидетельствованную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подтверждения наличия гражданской правоспособности для заключения договора о государственных закупках).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317 с изменениями, внесенными постановлениями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 от 19.12.2012 </w:t>
      </w:r>
      <w:r>
        <w:rPr>
          <w:rFonts w:ascii="Times New Roman"/>
          <w:b w:val="false"/>
          <w:i w:val="false"/>
          <w:color w:val="ff0000"/>
          <w:sz w:val="28"/>
        </w:rPr>
        <w:t>№ 1618</w:t>
      </w:r>
      <w:r>
        <w:rPr>
          <w:rFonts w:ascii="Times New Roman"/>
          <w:b w:val="false"/>
          <w:i w:val="false"/>
          <w:color w:val="ff0000"/>
          <w:sz w:val="28"/>
        </w:rPr>
        <w:t xml:space="preserve"> (вводится в действие со дня первого официального опубликования); от 20.12.2013 </w:t>
      </w:r>
      <w:r>
        <w:rPr>
          <w:rFonts w:ascii="Times New Roman"/>
          <w:b w:val="false"/>
          <w:i w:val="false"/>
          <w:color w:val="ff0000"/>
          <w:sz w:val="28"/>
        </w:rPr>
        <w:t>№ 1363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40" w:id="388"/>
    <w:p>
      <w:pPr>
        <w:spacing w:after="0"/>
        <w:ind w:left="0"/>
        <w:jc w:val="both"/>
      </w:pPr>
      <w:r>
        <w:rPr>
          <w:rFonts w:ascii="Times New Roman"/>
          <w:b w:val="false"/>
          <w:i w:val="false"/>
          <w:color w:val="000000"/>
          <w:sz w:val="28"/>
        </w:rPr>
        <w:t xml:space="preserve">
       318. Потенциальный поставщик не вносит обеспечение заявки на участие в конкурсе и исполнение договора о государственных закупках. </w:t>
      </w:r>
    </w:p>
    <w:bookmarkEnd w:id="388"/>
    <w:bookmarkStart w:name="z341" w:id="389"/>
    <w:p>
      <w:pPr>
        <w:spacing w:after="0"/>
        <w:ind w:left="0"/>
        <w:jc w:val="both"/>
      </w:pPr>
      <w:r>
        <w:rPr>
          <w:rFonts w:ascii="Times New Roman"/>
          <w:b w:val="false"/>
          <w:i w:val="false"/>
          <w:color w:val="000000"/>
          <w:sz w:val="28"/>
        </w:rPr>
        <w:t xml:space="preserve">
      319. Заявки на участие в конкурсе рассматриваются конкурсной комиссией в течение двух рабочих дней со дня вскрытия конвертов с заявками на участие в конкурсе. Конкурсная комиссия подводит итоги рассмотрения заявок и составляет протокол о допуске к участию в конкурсе в вышеуказанные сроки. </w:t>
      </w:r>
    </w:p>
    <w:bookmarkEnd w:id="389"/>
    <w:p>
      <w:pPr>
        <w:spacing w:after="0"/>
        <w:ind w:left="0"/>
        <w:jc w:val="both"/>
      </w:pPr>
      <w:r>
        <w:rPr>
          <w:rFonts w:ascii="Times New Roman"/>
          <w:b w:val="false"/>
          <w:i w:val="false"/>
          <w:color w:val="000000"/>
          <w:sz w:val="28"/>
        </w:rPr>
        <w:t xml:space="preserve">
      Организатор государственных закупок не позднее 16 часов второго рабочего дня направляет всем участникам протокол допуска и уведомляет участников, прошедших отбор по квалификационным требованиям, о времени представления и вскрытия конвертов с ценовыми конкурсными предложениями (не позднее 11 часов третьего рабочего дня). </w:t>
      </w:r>
    </w:p>
    <w:p>
      <w:pPr>
        <w:spacing w:after="0"/>
        <w:ind w:left="0"/>
        <w:jc w:val="both"/>
      </w:pPr>
      <w:r>
        <w:rPr>
          <w:rFonts w:ascii="Times New Roman"/>
          <w:b w:val="false"/>
          <w:i w:val="false"/>
          <w:color w:val="000000"/>
          <w:sz w:val="28"/>
        </w:rPr>
        <w:t xml:space="preserve">
      В день вскрытия конвертов с ценовыми конкурсными предложениями проводится заседание конкурсной комиссии по оценке и сопоставлению конкурсных ценовых предложений и подписывается протокол итогов конкурса. </w:t>
      </w:r>
    </w:p>
    <w:bookmarkStart w:name="z342" w:id="390"/>
    <w:p>
      <w:pPr>
        <w:spacing w:after="0"/>
        <w:ind w:left="0"/>
        <w:jc w:val="both"/>
      </w:pPr>
      <w:r>
        <w:rPr>
          <w:rFonts w:ascii="Times New Roman"/>
          <w:b w:val="false"/>
          <w:i w:val="false"/>
          <w:color w:val="000000"/>
          <w:sz w:val="28"/>
        </w:rPr>
        <w:t xml:space="preserve">
      320. Организатор государственных закупок признает конкурс состоявшимся, если имеется хотя бы один потенциальный поставщик, представивший конкурсную заявку, отвечающую требованиям конкурсной документации и предложивший цену, не превышающую суммы, выделенной для осуществления закупки. </w:t>
      </w:r>
    </w:p>
    <w:bookmarkEnd w:id="390"/>
    <w:bookmarkStart w:name="z343" w:id="391"/>
    <w:p>
      <w:pPr>
        <w:spacing w:after="0"/>
        <w:ind w:left="0"/>
        <w:jc w:val="both"/>
      </w:pPr>
      <w:r>
        <w:rPr>
          <w:rFonts w:ascii="Times New Roman"/>
          <w:b w:val="false"/>
          <w:i w:val="false"/>
          <w:color w:val="000000"/>
          <w:sz w:val="28"/>
        </w:rPr>
        <w:t xml:space="preserve">
      321. При определении победителя в государственных закупках специальных социальных услуг, организатор государственных закупок вправе учитывать имеющиеся отзывы и рекомендации лиц, получавших специальные социальные услуги. </w:t>
      </w:r>
    </w:p>
    <w:bookmarkEnd w:id="391"/>
    <w:bookmarkStart w:name="z344" w:id="392"/>
    <w:p>
      <w:pPr>
        <w:spacing w:after="0"/>
        <w:ind w:left="0"/>
        <w:jc w:val="both"/>
      </w:pPr>
      <w:r>
        <w:rPr>
          <w:rFonts w:ascii="Times New Roman"/>
          <w:b w:val="false"/>
          <w:i w:val="false"/>
          <w:color w:val="000000"/>
          <w:sz w:val="28"/>
        </w:rPr>
        <w:t xml:space="preserve">
      322. Организаторы конкурса ежемесячно возмещают затраты поставщикам услуг за фактически оказанные услуги в соответствии с актами выполненных работ, на основании сверки представленных реестров специальных социальных услуг в пределах средств, предусмотренных планами финансирования бюджетных программ (подпрограмм) по обязательствам и платежам администратора бюджетных программ. </w:t>
      </w:r>
    </w:p>
    <w:bookmarkEnd w:id="392"/>
    <w:bookmarkStart w:name="z345" w:id="393"/>
    <w:p>
      <w:pPr>
        <w:spacing w:after="0"/>
        <w:ind w:left="0"/>
        <w:jc w:val="both"/>
      </w:pPr>
      <w:r>
        <w:rPr>
          <w:rFonts w:ascii="Times New Roman"/>
          <w:b w:val="false"/>
          <w:i w:val="false"/>
          <w:color w:val="000000"/>
          <w:sz w:val="28"/>
        </w:rPr>
        <w:t xml:space="preserve">
      323. В случаях, не урегулированных настоящей главой, заказчики, организаторы государственных закупок и члены конкурсных комиссий руководствуются Законом и настоящими Правилами. </w:t>
      </w:r>
    </w:p>
    <w:bookmarkEnd w:id="393"/>
    <w:bookmarkStart w:name="z349" w:id="394"/>
    <w:p>
      <w:pPr>
        <w:spacing w:after="0"/>
        <w:ind w:left="0"/>
        <w:jc w:val="left"/>
      </w:pPr>
      <w:r>
        <w:rPr>
          <w:rFonts w:ascii="Times New Roman"/>
          <w:b/>
          <w:i w:val="false"/>
          <w:color w:val="000000"/>
        </w:rPr>
        <w:t xml:space="preserve"> Особый порядок осуществления государственных закупок</w:t>
      </w:r>
      <w:r>
        <w:br/>
      </w:r>
      <w:r>
        <w:rPr>
          <w:rFonts w:ascii="Times New Roman"/>
          <w:b/>
          <w:i w:val="false"/>
          <w:color w:val="000000"/>
        </w:rPr>
        <w:t>товаров, работ, услуг для реализации антикризисных мер</w:t>
      </w:r>
    </w:p>
    <w:bookmarkEnd w:id="394"/>
    <w:p>
      <w:pPr>
        <w:spacing w:after="0"/>
        <w:ind w:left="0"/>
        <w:jc w:val="both"/>
      </w:pPr>
      <w:r>
        <w:rPr>
          <w:rFonts w:ascii="Times New Roman"/>
          <w:b w:val="false"/>
          <w:i w:val="false"/>
          <w:color w:val="ff0000"/>
          <w:sz w:val="28"/>
        </w:rPr>
        <w:t xml:space="preserve">
      Сноска. Раздел 9 дополнен подразделом в соответствии с постановлением Правительства РК от 06.05.2009 </w:t>
      </w:r>
      <w:r>
        <w:rPr>
          <w:rFonts w:ascii="Times New Roman"/>
          <w:b w:val="false"/>
          <w:i w:val="false"/>
          <w:color w:val="ff0000"/>
          <w:sz w:val="28"/>
        </w:rPr>
        <w:t xml:space="preserve">№ 635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bookmarkStart w:name="z350" w:id="395"/>
    <w:p>
      <w:pPr>
        <w:spacing w:after="0"/>
        <w:ind w:left="0"/>
        <w:jc w:val="both"/>
      </w:pPr>
      <w:r>
        <w:rPr>
          <w:rFonts w:ascii="Times New Roman"/>
          <w:b w:val="false"/>
          <w:i w:val="false"/>
          <w:color w:val="000000"/>
          <w:sz w:val="28"/>
        </w:rPr>
        <w:t xml:space="preserve">
      324.-331. Исключены постановлением Правительства РК от 04.05.2012 </w:t>
      </w:r>
      <w:r>
        <w:rPr>
          <w:rFonts w:ascii="Times New Roman"/>
          <w:b w:val="false"/>
          <w:i w:val="false"/>
          <w:color w:val="000000"/>
          <w:sz w:val="28"/>
        </w:rPr>
        <w:t>№ 573</w:t>
      </w:r>
      <w:r>
        <w:rPr>
          <w:rFonts w:ascii="Times New Roman"/>
          <w:b w:val="false"/>
          <w:i w:val="false"/>
          <w:color w:val="000000"/>
          <w:sz w:val="28"/>
        </w:rPr>
        <w:t xml:space="preserve"> (вводится в действие со дня первого официального опубликования).</w:t>
      </w:r>
    </w:p>
    <w:bookmarkEnd w:id="395"/>
    <w:bookmarkStart w:name="z360" w:id="396"/>
    <w:p>
      <w:pPr>
        <w:spacing w:after="0"/>
        <w:ind w:left="0"/>
        <w:jc w:val="left"/>
      </w:pPr>
      <w:r>
        <w:rPr>
          <w:rFonts w:ascii="Times New Roman"/>
          <w:b/>
          <w:i w:val="false"/>
          <w:color w:val="000000"/>
        </w:rPr>
        <w:t xml:space="preserve"> 10. Переходные положения</w:t>
      </w:r>
    </w:p>
    <w:bookmarkEnd w:id="396"/>
    <w:p>
      <w:pPr>
        <w:spacing w:after="0"/>
        <w:ind w:left="0"/>
        <w:jc w:val="both"/>
      </w:pPr>
      <w:r>
        <w:rPr>
          <w:rFonts w:ascii="Times New Roman"/>
          <w:b w:val="false"/>
          <w:i w:val="false"/>
          <w:color w:val="ff0000"/>
          <w:sz w:val="28"/>
        </w:rPr>
        <w:t xml:space="preserve">
      Сноска. Раздел 10 исключен постановлением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 </w:t>
            </w:r>
            <w:r>
              <w:br/>
            </w:r>
            <w:r>
              <w:rPr>
                <w:rFonts w:ascii="Times New Roman"/>
                <w:b w:val="false"/>
                <w:i w:val="false"/>
                <w:color w:val="000000"/>
                <w:sz w:val="20"/>
              </w:rPr>
              <w:t>к Правилам</w:t>
            </w:r>
          </w:p>
        </w:tc>
      </w:tr>
    </w:tbl>
    <w:bookmarkStart w:name="z435" w:id="397"/>
    <w:p>
      <w:pPr>
        <w:spacing w:after="0"/>
        <w:ind w:left="0"/>
        <w:jc w:val="left"/>
      </w:pPr>
      <w:r>
        <w:rPr>
          <w:rFonts w:ascii="Times New Roman"/>
          <w:b/>
          <w:i w:val="false"/>
          <w:color w:val="000000"/>
        </w:rPr>
        <w:t xml:space="preserve"> Номенклатура товаров, работ, услуг</w:t>
      </w:r>
    </w:p>
    <w:bookmarkEnd w:id="397"/>
    <w:p>
      <w:pPr>
        <w:spacing w:after="0"/>
        <w:ind w:left="0"/>
        <w:jc w:val="both"/>
      </w:pPr>
      <w:r>
        <w:rPr>
          <w:rFonts w:ascii="Times New Roman"/>
          <w:b w:val="false"/>
          <w:i w:val="false"/>
          <w:color w:val="ff0000"/>
          <w:sz w:val="28"/>
        </w:rPr>
        <w:t xml:space="preserve">
      Сноска. Приложение исключено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436" w:id="398"/>
    <w:p>
      <w:pPr>
        <w:spacing w:after="0"/>
        <w:ind w:left="0"/>
        <w:jc w:val="left"/>
      </w:pPr>
      <w:r>
        <w:rPr>
          <w:rFonts w:ascii="Times New Roman"/>
          <w:b/>
          <w:i w:val="false"/>
          <w:color w:val="000000"/>
        </w:rPr>
        <w:t xml:space="preserve"> Годовой план государственных закупок товаров,</w:t>
      </w:r>
      <w:r>
        <w:br/>
      </w:r>
      <w:r>
        <w:rPr>
          <w:rFonts w:ascii="Times New Roman"/>
          <w:b/>
          <w:i w:val="false"/>
          <w:color w:val="000000"/>
        </w:rPr>
        <w:t>работ и услуг</w:t>
      </w:r>
    </w:p>
    <w:bookmarkEnd w:id="398"/>
    <w:p>
      <w:pPr>
        <w:spacing w:after="0"/>
        <w:ind w:left="0"/>
        <w:jc w:val="both"/>
      </w:pPr>
      <w:r>
        <w:rPr>
          <w:rFonts w:ascii="Times New Roman"/>
          <w:b w:val="false"/>
          <w:i w:val="false"/>
          <w:color w:val="ff0000"/>
          <w:sz w:val="28"/>
        </w:rPr>
        <w:t xml:space="preserve">
      Сноска. Приложение 2 в редакции постановления Правительства РК от 21.06.2013 </w:t>
      </w:r>
      <w:r>
        <w:rPr>
          <w:rFonts w:ascii="Times New Roman"/>
          <w:b w:val="false"/>
          <w:i w:val="false"/>
          <w:color w:val="ff0000"/>
          <w:sz w:val="28"/>
        </w:rPr>
        <w:t>№ 641</w:t>
      </w:r>
      <w:r>
        <w:rPr>
          <w:rFonts w:ascii="Times New Roman"/>
          <w:b w:val="false"/>
          <w:i w:val="false"/>
          <w:color w:val="ff0000"/>
          <w:sz w:val="28"/>
        </w:rPr>
        <w:t xml:space="preserve"> (вводится в действие со дня первого официального опубликования); с изменением, внесенным постановлением Правительства РК от 20.12.2013 </w:t>
      </w:r>
      <w:r>
        <w:rPr>
          <w:rFonts w:ascii="Times New Roman"/>
          <w:b w:val="false"/>
          <w:i w:val="false"/>
          <w:color w:val="ff0000"/>
          <w:sz w:val="28"/>
        </w:rPr>
        <w:t>№ 1363</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1432"/>
        <w:gridCol w:w="1432"/>
        <w:gridCol w:w="3285"/>
        <w:gridCol w:w="3286"/>
        <w:gridCol w:w="1433"/>
      </w:tblGrid>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p>
            <w:pPr>
              <w:spacing w:after="20"/>
              <w:ind w:left="20"/>
              <w:jc w:val="both"/>
            </w:pPr>
            <w:r>
              <w:rPr>
                <w:rFonts w:ascii="Times New Roman"/>
                <w:b w:val="false"/>
                <w:i w:val="false"/>
                <w:color w:val="000000"/>
                <w:sz w:val="20"/>
              </w:rPr>
              <w:t>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государственных</w:t>
            </w:r>
          </w:p>
          <w:p>
            <w:pPr>
              <w:spacing w:after="20"/>
              <w:ind w:left="20"/>
              <w:jc w:val="both"/>
            </w:pPr>
            <w:r>
              <w:rPr>
                <w:rFonts w:ascii="Times New Roman"/>
                <w:b w:val="false"/>
                <w:i w:val="false"/>
                <w:color w:val="000000"/>
                <w:sz w:val="20"/>
              </w:rPr>
              <w:t>
учреждений</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 (на государственном языке)</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 (на русском языке)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План государственных закупок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пункта плана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государственных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2848"/>
        <w:gridCol w:w="1728"/>
        <w:gridCol w:w="3596"/>
        <w:gridCol w:w="1728"/>
        <w:gridCol w:w="1729"/>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закупок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работы, услуги (в соответствии с КТРУ*)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закупаемых</w:t>
            </w:r>
          </w:p>
          <w:p>
            <w:pPr>
              <w:spacing w:after="20"/>
              <w:ind w:left="20"/>
              <w:jc w:val="both"/>
            </w:pPr>
            <w:r>
              <w:rPr>
                <w:rFonts w:ascii="Times New Roman"/>
                <w:b w:val="false"/>
                <w:i w:val="false"/>
                <w:color w:val="000000"/>
                <w:sz w:val="20"/>
              </w:rPr>
              <w:t>
товаров,</w:t>
            </w:r>
          </w:p>
          <w:p>
            <w:pPr>
              <w:spacing w:after="20"/>
              <w:ind w:left="20"/>
              <w:jc w:val="both"/>
            </w:pPr>
            <w:r>
              <w:rPr>
                <w:rFonts w:ascii="Times New Roman"/>
                <w:b w:val="false"/>
                <w:i w:val="false"/>
                <w:color w:val="000000"/>
                <w:sz w:val="20"/>
              </w:rPr>
              <w:t>
работ, услуг</w:t>
            </w:r>
          </w:p>
          <w:p>
            <w:pPr>
              <w:spacing w:after="20"/>
              <w:ind w:left="20"/>
              <w:jc w:val="both"/>
            </w:pPr>
            <w:r>
              <w:rPr>
                <w:rFonts w:ascii="Times New Roman"/>
                <w:b w:val="false"/>
                <w:i w:val="false"/>
                <w:color w:val="000000"/>
                <w:sz w:val="20"/>
              </w:rPr>
              <w:t>
на государственном языке</w:t>
            </w:r>
          </w:p>
          <w:p>
            <w:pPr>
              <w:spacing w:after="20"/>
              <w:ind w:left="20"/>
              <w:jc w:val="both"/>
            </w:pPr>
            <w:r>
              <w:rPr>
                <w:rFonts w:ascii="Times New Roman"/>
                <w:b w:val="false"/>
                <w:i w:val="false"/>
                <w:color w:val="000000"/>
                <w:sz w:val="20"/>
              </w:rPr>
              <w:t>
(в соответствии с КТРУ*)</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работ, услуг на русском языке (в соответствии с КТРУ*)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w:t>
            </w:r>
          </w:p>
          <w:p>
            <w:pPr>
              <w:spacing w:after="20"/>
              <w:ind w:left="20"/>
              <w:jc w:val="both"/>
            </w:pPr>
            <w:r>
              <w:rPr>
                <w:rFonts w:ascii="Times New Roman"/>
                <w:b w:val="false"/>
                <w:i w:val="false"/>
                <w:color w:val="000000"/>
                <w:sz w:val="20"/>
              </w:rPr>
              <w:t>
характеристика</w:t>
            </w:r>
          </w:p>
          <w:p>
            <w:pPr>
              <w:spacing w:after="20"/>
              <w:ind w:left="20"/>
              <w:jc w:val="both"/>
            </w:pPr>
            <w:r>
              <w:rPr>
                <w:rFonts w:ascii="Times New Roman"/>
                <w:b w:val="false"/>
                <w:i w:val="false"/>
                <w:color w:val="000000"/>
                <w:sz w:val="20"/>
              </w:rPr>
              <w:t>
(описание) товаров, работ,</w:t>
            </w:r>
          </w:p>
          <w:p>
            <w:pPr>
              <w:spacing w:after="20"/>
              <w:ind w:left="20"/>
              <w:jc w:val="both"/>
            </w:pPr>
            <w:r>
              <w:rPr>
                <w:rFonts w:ascii="Times New Roman"/>
                <w:b w:val="false"/>
                <w:i w:val="false"/>
                <w:color w:val="000000"/>
                <w:sz w:val="20"/>
              </w:rPr>
              <w:t>
услуг на государственном языке</w:t>
            </w:r>
          </w:p>
          <w:p>
            <w:pPr>
              <w:spacing w:after="20"/>
              <w:ind w:left="20"/>
              <w:jc w:val="both"/>
            </w:pPr>
            <w:r>
              <w:rPr>
                <w:rFonts w:ascii="Times New Roman"/>
                <w:b w:val="false"/>
                <w:i w:val="false"/>
                <w:color w:val="000000"/>
                <w:sz w:val="20"/>
              </w:rPr>
              <w:t>
(в соответствии с КТРУ*)</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w:t>
            </w:r>
          </w:p>
          <w:p>
            <w:pPr>
              <w:spacing w:after="20"/>
              <w:ind w:left="20"/>
              <w:jc w:val="both"/>
            </w:pPr>
            <w:r>
              <w:rPr>
                <w:rFonts w:ascii="Times New Roman"/>
                <w:b w:val="false"/>
                <w:i w:val="false"/>
                <w:color w:val="000000"/>
                <w:sz w:val="20"/>
              </w:rPr>
              <w:t>
характеристика</w:t>
            </w:r>
          </w:p>
          <w:p>
            <w:pPr>
              <w:spacing w:after="20"/>
              <w:ind w:left="20"/>
              <w:jc w:val="both"/>
            </w:pPr>
            <w:r>
              <w:rPr>
                <w:rFonts w:ascii="Times New Roman"/>
                <w:b w:val="false"/>
                <w:i w:val="false"/>
                <w:color w:val="000000"/>
                <w:sz w:val="20"/>
              </w:rPr>
              <w:t>
(описание) товаров, работ,</w:t>
            </w:r>
          </w:p>
          <w:p>
            <w:pPr>
              <w:spacing w:after="20"/>
              <w:ind w:left="20"/>
              <w:jc w:val="both"/>
            </w:pPr>
            <w:r>
              <w:rPr>
                <w:rFonts w:ascii="Times New Roman"/>
                <w:b w:val="false"/>
                <w:i w:val="false"/>
                <w:color w:val="000000"/>
                <w:sz w:val="20"/>
              </w:rPr>
              <w:t>
услуг на русском языке</w:t>
            </w:r>
          </w:p>
          <w:p>
            <w:pPr>
              <w:spacing w:after="20"/>
              <w:ind w:left="20"/>
              <w:jc w:val="both"/>
            </w:pPr>
            <w:r>
              <w:rPr>
                <w:rFonts w:ascii="Times New Roman"/>
                <w:b w:val="false"/>
                <w:i w:val="false"/>
                <w:color w:val="000000"/>
                <w:sz w:val="20"/>
              </w:rPr>
              <w:t>
(в соответствии с КТРУ*)</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2227"/>
        <w:gridCol w:w="1106"/>
        <w:gridCol w:w="1834"/>
        <w:gridCol w:w="1106"/>
        <w:gridCol w:w="1899"/>
        <w:gridCol w:w="2099"/>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w:t>
            </w:r>
          </w:p>
          <w:p>
            <w:pPr>
              <w:spacing w:after="20"/>
              <w:ind w:left="20"/>
              <w:jc w:val="both"/>
            </w:pPr>
            <w:r>
              <w:rPr>
                <w:rFonts w:ascii="Times New Roman"/>
                <w:b w:val="false"/>
                <w:i w:val="false"/>
                <w:color w:val="000000"/>
                <w:sz w:val="20"/>
              </w:rPr>
              <w:t>
характеристика</w:t>
            </w:r>
          </w:p>
          <w:p>
            <w:pPr>
              <w:spacing w:after="20"/>
              <w:ind w:left="20"/>
              <w:jc w:val="both"/>
            </w:pPr>
            <w:r>
              <w:rPr>
                <w:rFonts w:ascii="Times New Roman"/>
                <w:b w:val="false"/>
                <w:i w:val="false"/>
                <w:color w:val="000000"/>
                <w:sz w:val="20"/>
              </w:rPr>
              <w:t>
(на государственном языке)**</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w:t>
            </w:r>
          </w:p>
          <w:p>
            <w:pPr>
              <w:spacing w:after="20"/>
              <w:ind w:left="20"/>
              <w:jc w:val="both"/>
            </w:pPr>
            <w:r>
              <w:rPr>
                <w:rFonts w:ascii="Times New Roman"/>
                <w:b w:val="false"/>
                <w:i w:val="false"/>
                <w:color w:val="000000"/>
                <w:sz w:val="20"/>
              </w:rPr>
              <w:t>
характеристика</w:t>
            </w:r>
          </w:p>
          <w:p>
            <w:pPr>
              <w:spacing w:after="20"/>
              <w:ind w:left="20"/>
              <w:jc w:val="both"/>
            </w:pPr>
            <w:r>
              <w:rPr>
                <w:rFonts w:ascii="Times New Roman"/>
                <w:b w:val="false"/>
                <w:i w:val="false"/>
                <w:color w:val="000000"/>
                <w:sz w:val="20"/>
              </w:rPr>
              <w:t>
(на русском языке)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w:t>
            </w:r>
          </w:p>
          <w:p>
            <w:pPr>
              <w:spacing w:after="20"/>
              <w:ind w:left="20"/>
              <w:jc w:val="both"/>
            </w:pPr>
            <w:r>
              <w:rPr>
                <w:rFonts w:ascii="Times New Roman"/>
                <w:b w:val="false"/>
                <w:i w:val="false"/>
                <w:color w:val="000000"/>
                <w:sz w:val="20"/>
              </w:rPr>
              <w:t>
закупок</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p>
            <w:pPr>
              <w:spacing w:after="20"/>
              <w:ind w:left="20"/>
              <w:jc w:val="both"/>
            </w:pPr>
            <w:r>
              <w:rPr>
                <w:rFonts w:ascii="Times New Roman"/>
                <w:b w:val="false"/>
                <w:i w:val="false"/>
                <w:color w:val="000000"/>
                <w:sz w:val="20"/>
              </w:rPr>
              <w:t>
(в соответствии с КТРУ*)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объем</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w:t>
            </w:r>
          </w:p>
          <w:p>
            <w:pPr>
              <w:spacing w:after="20"/>
              <w:ind w:left="20"/>
              <w:jc w:val="both"/>
            </w:pPr>
            <w:r>
              <w:rPr>
                <w:rFonts w:ascii="Times New Roman"/>
                <w:b w:val="false"/>
                <w:i w:val="false"/>
                <w:color w:val="000000"/>
                <w:sz w:val="20"/>
              </w:rPr>
              <w:t>
единицу***, тенге</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p>
            <w:pPr>
              <w:spacing w:after="20"/>
              <w:ind w:left="20"/>
              <w:jc w:val="both"/>
            </w:pPr>
            <w:r>
              <w:rPr>
                <w:rFonts w:ascii="Times New Roman"/>
                <w:b w:val="false"/>
                <w:i w:val="false"/>
                <w:color w:val="000000"/>
                <w:sz w:val="20"/>
              </w:rPr>
              <w:t>
утвержденная</w:t>
            </w:r>
          </w:p>
          <w:p>
            <w:pPr>
              <w:spacing w:after="20"/>
              <w:ind w:left="20"/>
              <w:jc w:val="both"/>
            </w:pPr>
            <w:r>
              <w:rPr>
                <w:rFonts w:ascii="Times New Roman"/>
                <w:b w:val="false"/>
                <w:i w:val="false"/>
                <w:color w:val="000000"/>
                <w:sz w:val="20"/>
              </w:rPr>
              <w:t>
для закупки ***,</w:t>
            </w:r>
          </w:p>
          <w:p>
            <w:pPr>
              <w:spacing w:after="20"/>
              <w:ind w:left="20"/>
              <w:jc w:val="both"/>
            </w:pPr>
            <w:r>
              <w:rPr>
                <w:rFonts w:ascii="Times New Roman"/>
                <w:b w:val="false"/>
                <w:i w:val="false"/>
                <w:color w:val="000000"/>
                <w:sz w:val="20"/>
              </w:rPr>
              <w:t>
тенге</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2465"/>
        <w:gridCol w:w="2466"/>
        <w:gridCol w:w="1331"/>
        <w:gridCol w:w="1191"/>
        <w:gridCol w:w="2183"/>
        <w:gridCol w:w="1476"/>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w:t>
            </w:r>
          </w:p>
          <w:p>
            <w:pPr>
              <w:spacing w:after="20"/>
              <w:ind w:left="20"/>
              <w:jc w:val="both"/>
            </w:pPr>
            <w:r>
              <w:rPr>
                <w:rFonts w:ascii="Times New Roman"/>
                <w:b w:val="false"/>
                <w:i w:val="false"/>
                <w:color w:val="000000"/>
                <w:sz w:val="20"/>
              </w:rPr>
              <w:t>
сумма на первый год</w:t>
            </w:r>
          </w:p>
          <w:p>
            <w:pPr>
              <w:spacing w:after="20"/>
              <w:ind w:left="20"/>
              <w:jc w:val="both"/>
            </w:pPr>
            <w:r>
              <w:rPr>
                <w:rFonts w:ascii="Times New Roman"/>
                <w:b w:val="false"/>
                <w:i w:val="false"/>
                <w:color w:val="000000"/>
                <w:sz w:val="20"/>
              </w:rPr>
              <w:t>
трехлетнего периода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w:t>
            </w:r>
          </w:p>
          <w:p>
            <w:pPr>
              <w:spacing w:after="20"/>
              <w:ind w:left="20"/>
              <w:jc w:val="both"/>
            </w:pPr>
            <w:r>
              <w:rPr>
                <w:rFonts w:ascii="Times New Roman"/>
                <w:b w:val="false"/>
                <w:i w:val="false"/>
                <w:color w:val="000000"/>
                <w:sz w:val="20"/>
              </w:rPr>
              <w:t>
сумма на второй год</w:t>
            </w:r>
          </w:p>
          <w:p>
            <w:pPr>
              <w:spacing w:after="20"/>
              <w:ind w:left="20"/>
              <w:jc w:val="both"/>
            </w:pPr>
            <w:r>
              <w:rPr>
                <w:rFonts w:ascii="Times New Roman"/>
                <w:b w:val="false"/>
                <w:i w:val="false"/>
                <w:color w:val="000000"/>
                <w:sz w:val="20"/>
              </w:rPr>
              <w:t>
трехлетнего периода ***, тенге</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w:t>
            </w:r>
          </w:p>
          <w:p>
            <w:pPr>
              <w:spacing w:after="20"/>
              <w:ind w:left="20"/>
              <w:jc w:val="both"/>
            </w:pPr>
            <w:r>
              <w:rPr>
                <w:rFonts w:ascii="Times New Roman"/>
                <w:b w:val="false"/>
                <w:i w:val="false"/>
                <w:color w:val="000000"/>
                <w:sz w:val="20"/>
              </w:rPr>
              <w:t>
сумма на третий год</w:t>
            </w:r>
          </w:p>
          <w:p>
            <w:pPr>
              <w:spacing w:after="20"/>
              <w:ind w:left="20"/>
              <w:jc w:val="both"/>
            </w:pPr>
            <w:r>
              <w:rPr>
                <w:rFonts w:ascii="Times New Roman"/>
                <w:b w:val="false"/>
                <w:i w:val="false"/>
                <w:color w:val="000000"/>
                <w:sz w:val="20"/>
              </w:rPr>
              <w:t>
трехлетнего периода ***, тенге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w:t>
            </w:r>
          </w:p>
          <w:p>
            <w:pPr>
              <w:spacing w:after="20"/>
              <w:ind w:left="20"/>
              <w:jc w:val="both"/>
            </w:pPr>
            <w:r>
              <w:rPr>
                <w:rFonts w:ascii="Times New Roman"/>
                <w:b w:val="false"/>
                <w:i w:val="false"/>
                <w:color w:val="000000"/>
                <w:sz w:val="20"/>
              </w:rPr>
              <w:t>
срок осуществления</w:t>
            </w:r>
          </w:p>
          <w:p>
            <w:pPr>
              <w:spacing w:after="20"/>
              <w:ind w:left="20"/>
              <w:jc w:val="both"/>
            </w:pPr>
            <w:r>
              <w:rPr>
                <w:rFonts w:ascii="Times New Roman"/>
                <w:b w:val="false"/>
                <w:i w:val="false"/>
                <w:color w:val="000000"/>
                <w:sz w:val="20"/>
              </w:rPr>
              <w:t>
государственных закупок (месяц)</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p>
            <w:pPr>
              <w:spacing w:after="20"/>
              <w:ind w:left="20"/>
              <w:jc w:val="both"/>
            </w:pPr>
            <w:r>
              <w:rPr>
                <w:rFonts w:ascii="Times New Roman"/>
                <w:b w:val="false"/>
                <w:i w:val="false"/>
                <w:color w:val="000000"/>
                <w:sz w:val="20"/>
              </w:rPr>
              <w:t>
товара, выполнения работ,</w:t>
            </w:r>
          </w:p>
          <w:p>
            <w:pPr>
              <w:spacing w:after="20"/>
              <w:ind w:left="20"/>
              <w:jc w:val="both"/>
            </w:pPr>
            <w:r>
              <w:rPr>
                <w:rFonts w:ascii="Times New Roman"/>
                <w:b w:val="false"/>
                <w:i w:val="false"/>
                <w:color w:val="000000"/>
                <w:sz w:val="20"/>
              </w:rPr>
              <w:t>
оказания услуг</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p>
            <w:pPr>
              <w:spacing w:after="20"/>
              <w:ind w:left="20"/>
              <w:jc w:val="both"/>
            </w:pPr>
            <w:r>
              <w:rPr>
                <w:rFonts w:ascii="Times New Roman"/>
                <w:b w:val="false"/>
                <w:i w:val="false"/>
                <w:color w:val="000000"/>
                <w:sz w:val="20"/>
              </w:rPr>
              <w:t>
выполнения работ, оказания услуг</w:t>
            </w:r>
          </w:p>
          <w:p>
            <w:pPr>
              <w:spacing w:after="20"/>
              <w:ind w:left="20"/>
              <w:jc w:val="both"/>
            </w:pPr>
            <w:r>
              <w:rPr>
                <w:rFonts w:ascii="Times New Roman"/>
                <w:b w:val="false"/>
                <w:i w:val="false"/>
                <w:color w:val="000000"/>
                <w:sz w:val="20"/>
              </w:rPr>
              <w:t>
(код населенного пункта в соответствии с КАТО)</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авансового</w:t>
            </w:r>
          </w:p>
          <w:p>
            <w:pPr>
              <w:spacing w:after="20"/>
              <w:ind w:left="20"/>
              <w:jc w:val="both"/>
            </w:pPr>
            <w:r>
              <w:rPr>
                <w:rFonts w:ascii="Times New Roman"/>
                <w:b w:val="false"/>
                <w:i w:val="false"/>
                <w:color w:val="000000"/>
                <w:sz w:val="20"/>
              </w:rPr>
              <w:t>
платежа,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*КТРУ - Классификатор товаров, работ и услуг</w:t>
      </w:r>
    </w:p>
    <w:p>
      <w:pPr>
        <w:spacing w:after="0"/>
        <w:ind w:left="0"/>
        <w:jc w:val="both"/>
      </w:pPr>
      <w:r>
        <w:rPr>
          <w:rFonts w:ascii="Times New Roman"/>
          <w:b w:val="false"/>
          <w:i w:val="false"/>
          <w:color w:val="000000"/>
          <w:sz w:val="28"/>
        </w:rPr>
        <w:t xml:space="preserve">
      **не обязательно для заполнения </w:t>
      </w:r>
    </w:p>
    <w:p>
      <w:pPr>
        <w:spacing w:after="0"/>
        <w:ind w:left="0"/>
        <w:jc w:val="both"/>
      </w:pPr>
      <w:r>
        <w:rPr>
          <w:rFonts w:ascii="Times New Roman"/>
          <w:b w:val="false"/>
          <w:i w:val="false"/>
          <w:color w:val="000000"/>
          <w:sz w:val="28"/>
        </w:rPr>
        <w:t>
      *** с 1 января 2013 года государственные органы и государственные учреждения указывают сумму без учета НДС. Данное требование является обязательным для государственных предприятий и юридических лиц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 являющихся заказчиками государственных закупок с 1 января 2014 года. При этом, данные государственные предприятия и юридические лица пятьдесят и более процентов голосующих акций (долей участия в уставном капитале) которых принадлежат государству, или аффилированные с ними юридические лица вправе указывать в годовом плане на 2013 год цену за единицу товара, работы, услуги без учета НДС.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Правилам</w:t>
            </w:r>
            <w:r>
              <w:br/>
            </w:r>
            <w:r>
              <w:rPr>
                <w:rFonts w:ascii="Times New Roman"/>
                <w:b w:val="false"/>
                <w:i w:val="false"/>
                <w:color w:val="000000"/>
                <w:sz w:val="20"/>
              </w:rPr>
              <w:t xml:space="preserve">Утверждаю: </w:t>
            </w:r>
          </w:p>
        </w:tc>
      </w:tr>
    </w:tbl>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(указать полное наименование Заказчика и Ф.И.О. его должностного </w:t>
      </w:r>
    </w:p>
    <w:p>
      <w:pPr>
        <w:spacing w:after="0"/>
        <w:ind w:left="0"/>
        <w:jc w:val="both"/>
      </w:pPr>
      <w:r>
        <w:rPr>
          <w:rFonts w:ascii="Times New Roman"/>
          <w:b w:val="false"/>
          <w:i w:val="false"/>
          <w:color w:val="000000"/>
          <w:sz w:val="28"/>
        </w:rPr>
        <w:t xml:space="preserve">
      лица, утвердившего данную конкурсную документацию) </w:t>
      </w:r>
    </w:p>
    <w:p>
      <w:pPr>
        <w:spacing w:after="0"/>
        <w:ind w:left="0"/>
        <w:jc w:val="both"/>
      </w:pPr>
      <w:r>
        <w:rPr>
          <w:rFonts w:ascii="Times New Roman"/>
          <w:b w:val="false"/>
          <w:i w:val="false"/>
          <w:color w:val="000000"/>
          <w:sz w:val="28"/>
        </w:rPr>
        <w:t xml:space="preserve">
      Решение N_______________ </w:t>
      </w:r>
    </w:p>
    <w:p>
      <w:pPr>
        <w:spacing w:after="0"/>
        <w:ind w:left="0"/>
        <w:jc w:val="both"/>
      </w:pPr>
      <w:r>
        <w:rPr>
          <w:rFonts w:ascii="Times New Roman"/>
          <w:b w:val="false"/>
          <w:i w:val="false"/>
          <w:color w:val="000000"/>
          <w:sz w:val="28"/>
        </w:rPr>
        <w:t xml:space="preserve">
      от "__"_______ 200_ года </w:t>
      </w:r>
    </w:p>
    <w:bookmarkStart w:name="z437" w:id="399"/>
    <w:p>
      <w:pPr>
        <w:spacing w:after="0"/>
        <w:ind w:left="0"/>
        <w:jc w:val="both"/>
      </w:pPr>
      <w:r>
        <w:rPr>
          <w:rFonts w:ascii="Times New Roman"/>
          <w:b w:val="false"/>
          <w:i w:val="false"/>
          <w:color w:val="000000"/>
          <w:sz w:val="28"/>
        </w:rPr>
        <w:t>
      ТИПОВАЯ</w:t>
      </w:r>
    </w:p>
    <w:bookmarkEnd w:id="399"/>
    <w:p>
      <w:pPr>
        <w:spacing w:after="0"/>
        <w:ind w:left="0"/>
        <w:jc w:val="both"/>
      </w:pPr>
      <w:r>
        <w:rPr>
          <w:rFonts w:ascii="Times New Roman"/>
          <w:b w:val="false"/>
          <w:i w:val="false"/>
          <w:color w:val="000000"/>
          <w:sz w:val="28"/>
        </w:rPr>
        <w:t>
      КОНКУРСНАЯ ДОКУМЕНТАЦИЯ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3 с изменениями, внесенными постановлениями Правительства РК от 31.12.2008 </w:t>
      </w:r>
      <w:r>
        <w:rPr>
          <w:rFonts w:ascii="Times New Roman"/>
          <w:b w:val="false"/>
          <w:i w:val="false"/>
          <w:color w:val="ff0000"/>
          <w:sz w:val="28"/>
        </w:rPr>
        <w:t xml:space="preserve">№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20.12.2013 </w:t>
      </w:r>
      <w:r>
        <w:rPr>
          <w:rFonts w:ascii="Times New Roman"/>
          <w:b w:val="false"/>
          <w:i w:val="false"/>
          <w:color w:val="ff0000"/>
          <w:sz w:val="28"/>
        </w:rPr>
        <w:t>№ 1363</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 государственным закупкам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государственных закупок способом конкурса)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Заказчик</w:t>
      </w:r>
      <w:r>
        <w:rPr>
          <w:rFonts w:ascii="Times New Roman"/>
          <w:b w:val="false"/>
          <w:i w:val="false"/>
          <w:color w:val="000000"/>
          <w:sz w:val="28"/>
        </w:rPr>
        <w:t xml:space="preserve"> _____________________________________________________</w:t>
      </w:r>
    </w:p>
    <w:p>
      <w:pPr>
        <w:spacing w:after="0"/>
        <w:ind w:left="0"/>
        <w:jc w:val="both"/>
      </w:pPr>
      <w:r>
        <w:rPr>
          <w:rFonts w:ascii="Times New Roman"/>
          <w:b w:val="false"/>
          <w:i w:val="false"/>
          <w:color w:val="000000"/>
          <w:sz w:val="28"/>
        </w:rPr>
        <w:t>
                            (указать полное наименование, местонахождение</w:t>
      </w:r>
    </w:p>
    <w:p>
      <w:pPr>
        <w:spacing w:after="0"/>
        <w:ind w:left="0"/>
        <w:jc w:val="both"/>
      </w:pPr>
      <w:r>
        <w:rPr>
          <w:rFonts w:ascii="Times New Roman"/>
          <w:b w:val="false"/>
          <w:i w:val="false"/>
          <w:color w:val="000000"/>
          <w:sz w:val="28"/>
        </w:rPr>
        <w:t>
      заказчика, БИН, банковские реквизиты)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Представитель Заказчика </w:t>
      </w:r>
      <w:r>
        <w:rPr>
          <w:rFonts w:ascii="Times New Roman"/>
          <w:b w:val="false"/>
          <w:i w:val="false"/>
          <w:color w:val="000000"/>
          <w:sz w:val="28"/>
        </w:rPr>
        <w:t xml:space="preserve">____________________________________ </w:t>
      </w:r>
    </w:p>
    <w:p>
      <w:pPr>
        <w:spacing w:after="0"/>
        <w:ind w:left="0"/>
        <w:jc w:val="both"/>
      </w:pPr>
      <w:r>
        <w:rPr>
          <w:rFonts w:ascii="Times New Roman"/>
          <w:b w:val="false"/>
          <w:i w:val="false"/>
          <w:color w:val="000000"/>
          <w:sz w:val="28"/>
        </w:rPr>
        <w:t xml:space="preserve">
      (указать Ф.И.О. должностного лица - представителя Заказчика, </w:t>
      </w:r>
    </w:p>
    <w:p>
      <w:pPr>
        <w:spacing w:after="0"/>
        <w:ind w:left="0"/>
        <w:jc w:val="both"/>
      </w:pPr>
      <w:r>
        <w:rPr>
          <w:rFonts w:ascii="Times New Roman"/>
          <w:b w:val="false"/>
          <w:i w:val="false"/>
          <w:color w:val="000000"/>
          <w:sz w:val="28"/>
        </w:rPr>
        <w:t xml:space="preserve">
      контактные телефоны и, при наличии, адреса электронной почты)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Организатор государственных закупок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полное наименование, местонахождение, БИН, банковские реквизиты)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Представитель организатора государственных закупок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(указать Ф.И.О. должностного лица - представителя организатора </w:t>
      </w:r>
    </w:p>
    <w:p>
      <w:pPr>
        <w:spacing w:after="0"/>
        <w:ind w:left="0"/>
        <w:jc w:val="both"/>
      </w:pPr>
      <w:r>
        <w:rPr>
          <w:rFonts w:ascii="Times New Roman"/>
          <w:b w:val="false"/>
          <w:i w:val="false"/>
          <w:color w:val="000000"/>
          <w:sz w:val="28"/>
        </w:rPr>
        <w:t xml:space="preserve">
      государственных закупок, включая должность, контактные телефоны и, </w:t>
      </w:r>
    </w:p>
    <w:p>
      <w:pPr>
        <w:spacing w:after="0"/>
        <w:ind w:left="0"/>
        <w:jc w:val="both"/>
      </w:pPr>
      <w:r>
        <w:rPr>
          <w:rFonts w:ascii="Times New Roman"/>
          <w:b w:val="false"/>
          <w:i w:val="false"/>
          <w:color w:val="000000"/>
          <w:sz w:val="28"/>
        </w:rPr>
        <w:t xml:space="preserve">
      при наличии, адреса электронной почты)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Стоимость конкурсной документации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(указать стоимость конкурсной документации в тенге, либо если </w:t>
      </w:r>
    </w:p>
    <w:p>
      <w:pPr>
        <w:spacing w:after="0"/>
        <w:ind w:left="0"/>
        <w:jc w:val="both"/>
      </w:pPr>
      <w:r>
        <w:rPr>
          <w:rFonts w:ascii="Times New Roman"/>
          <w:b w:val="false"/>
          <w:i w:val="false"/>
          <w:color w:val="000000"/>
          <w:sz w:val="28"/>
        </w:rPr>
        <w:t xml:space="preserve">
      взимание платы за предоставление конкурсной документации не </w:t>
      </w:r>
    </w:p>
    <w:p>
      <w:pPr>
        <w:spacing w:after="0"/>
        <w:ind w:left="0"/>
        <w:jc w:val="both"/>
      </w:pPr>
      <w:r>
        <w:rPr>
          <w:rFonts w:ascii="Times New Roman"/>
          <w:b w:val="false"/>
          <w:i w:val="false"/>
          <w:color w:val="000000"/>
          <w:sz w:val="28"/>
        </w:rPr>
        <w:t xml:space="preserve">
      предусматривается или конкурсная документация размещается в сети </w:t>
      </w:r>
    </w:p>
    <w:p>
      <w:pPr>
        <w:spacing w:after="0"/>
        <w:ind w:left="0"/>
        <w:jc w:val="both"/>
      </w:pPr>
      <w:r>
        <w:rPr>
          <w:rFonts w:ascii="Times New Roman"/>
          <w:b w:val="false"/>
          <w:i w:val="false"/>
          <w:color w:val="000000"/>
          <w:sz w:val="28"/>
        </w:rPr>
        <w:t xml:space="preserve">
      Интернет в электронном виде, то этот пункт необходимо изложить в </w:t>
      </w:r>
    </w:p>
    <w:p>
      <w:pPr>
        <w:spacing w:after="0"/>
        <w:ind w:left="0"/>
        <w:jc w:val="both"/>
      </w:pPr>
      <w:r>
        <w:rPr>
          <w:rFonts w:ascii="Times New Roman"/>
          <w:b w:val="false"/>
          <w:i w:val="false"/>
          <w:color w:val="000000"/>
          <w:sz w:val="28"/>
        </w:rPr>
        <w:t xml:space="preserve">
      следующей редакции: "Конкурсная документация предоставляется </w:t>
      </w:r>
    </w:p>
    <w:p>
      <w:pPr>
        <w:spacing w:after="0"/>
        <w:ind w:left="0"/>
        <w:jc w:val="both"/>
      </w:pPr>
      <w:r>
        <w:rPr>
          <w:rFonts w:ascii="Times New Roman"/>
          <w:b w:val="false"/>
          <w:i w:val="false"/>
          <w:color w:val="000000"/>
          <w:sz w:val="28"/>
        </w:rPr>
        <w:t xml:space="preserve">
      бесплатно" </w:t>
      </w:r>
    </w:p>
    <w:bookmarkStart w:name="z438" w:id="4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 xml:space="preserve">Общие положения </w:t>
      </w:r>
    </w:p>
    <w:bookmarkEnd w:id="400"/>
    <w:p>
      <w:pPr>
        <w:spacing w:after="0"/>
        <w:ind w:left="0"/>
        <w:jc w:val="both"/>
      </w:pPr>
      <w:r>
        <w:rPr>
          <w:rFonts w:ascii="Times New Roman"/>
          <w:b w:val="false"/>
          <w:i w:val="false"/>
          <w:color w:val="000000"/>
          <w:sz w:val="28"/>
        </w:rPr>
        <w:t xml:space="preserve">
      1. Конкурс проводится с целью выбора поставщика (ов) (указать наименование товаров, работ, услуг).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Сумма, выделенная для данного конкурса (лота) по государственным закупкам товара (работ, услуг), составляет ___________ тенге (в случае разделения товаров (работ, услуг) на лоты сумма указывается для каждого лота отдельно). </w:t>
      </w:r>
    </w:p>
    <w:p>
      <w:pPr>
        <w:spacing w:after="0"/>
        <w:ind w:left="0"/>
        <w:jc w:val="both"/>
      </w:pPr>
      <w:r>
        <w:rPr>
          <w:rFonts w:ascii="Times New Roman"/>
          <w:b w:val="false"/>
          <w:i w:val="false"/>
          <w:color w:val="000000"/>
          <w:sz w:val="28"/>
        </w:rPr>
        <w:t xml:space="preserve">
      3. Настоящая конкурсная документация включает в себя: </w:t>
      </w:r>
    </w:p>
    <w:p>
      <w:pPr>
        <w:spacing w:after="0"/>
        <w:ind w:left="0"/>
        <w:jc w:val="both"/>
      </w:pPr>
      <w:r>
        <w:rPr>
          <w:rFonts w:ascii="Times New Roman"/>
          <w:b w:val="false"/>
          <w:i w:val="false"/>
          <w:color w:val="000000"/>
          <w:sz w:val="28"/>
        </w:rPr>
        <w:t xml:space="preserve">
      1) перечень закупаемых товаров (работ, услуг) согласно приложению 1 к настоящей Типовой конкурсной документации; </w:t>
      </w:r>
    </w:p>
    <w:p>
      <w:pPr>
        <w:spacing w:after="0"/>
        <w:ind w:left="0"/>
        <w:jc w:val="both"/>
      </w:pPr>
      <w:r>
        <w:rPr>
          <w:rFonts w:ascii="Times New Roman"/>
          <w:b w:val="false"/>
          <w:i w:val="false"/>
          <w:color w:val="000000"/>
          <w:sz w:val="28"/>
        </w:rPr>
        <w:t xml:space="preserve">
      2) описание и требуемые технические, качественные и функциональные, характеристики закупаемых товаров, работ, услуг, включая утвержденную в установленном порядке проектно-сметную документацию, технические спецификации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при его наличии, а при необходимости с указанием нормативно-технической документации,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настоящей Типовой конкурсной документации.</w:t>
      </w:r>
    </w:p>
    <w:p>
      <w:pPr>
        <w:spacing w:after="0"/>
        <w:ind w:left="0"/>
        <w:jc w:val="both"/>
      </w:pPr>
      <w:r>
        <w:rPr>
          <w:rFonts w:ascii="Times New Roman"/>
          <w:b w:val="false"/>
          <w:i w:val="false"/>
          <w:color w:val="000000"/>
          <w:sz w:val="28"/>
        </w:rPr>
        <w:t>
      При осуществлении государственных закупок работ, требующих проектно-сметную документацию, вместо описания и требуемых функциональных, технических качественных и эксплуатационных характеристик закупаемых работ конкурсная документация должна содержать утвержденную в установленном порядке проектно-сметную документацию;</w:t>
      </w:r>
    </w:p>
    <w:p>
      <w:pPr>
        <w:spacing w:after="0"/>
        <w:ind w:left="0"/>
        <w:jc w:val="both"/>
      </w:pPr>
      <w:r>
        <w:rPr>
          <w:rFonts w:ascii="Times New Roman"/>
          <w:b w:val="false"/>
          <w:i w:val="false"/>
          <w:color w:val="000000"/>
          <w:sz w:val="28"/>
        </w:rPr>
        <w:t xml:space="preserve">
      3) заявки на участие в конкурсе для юридических и физических лиц согласно приложениям 4 и 5 к настоящей Типовой конкурсной документации; </w:t>
      </w:r>
    </w:p>
    <w:p>
      <w:pPr>
        <w:spacing w:after="0"/>
        <w:ind w:left="0"/>
        <w:jc w:val="both"/>
      </w:pPr>
      <w:r>
        <w:rPr>
          <w:rFonts w:ascii="Times New Roman"/>
          <w:b w:val="false"/>
          <w:i w:val="false"/>
          <w:color w:val="000000"/>
          <w:sz w:val="28"/>
        </w:rPr>
        <w:t xml:space="preserve">
      4) сведения о квалификации потенциального поставщика для поставки товаров (выполнения работ, оказания услуг) согласно приложениям 6, 7, 8 к настоящей Типовой конкурсной документации; </w:t>
      </w:r>
    </w:p>
    <w:p>
      <w:pPr>
        <w:spacing w:after="0"/>
        <w:ind w:left="0"/>
        <w:jc w:val="both"/>
      </w:pPr>
      <w:r>
        <w:rPr>
          <w:rFonts w:ascii="Times New Roman"/>
          <w:b w:val="false"/>
          <w:i w:val="false"/>
          <w:color w:val="000000"/>
          <w:sz w:val="28"/>
        </w:rPr>
        <w:t>
      5) перечень обязательных критериев, которые будут учитываться конкурсной комиссией при определении победителя конкурса с целью определения участника конкурса, предлагающего наиболее качественный товар, работу, услугу, в соответствии с настоящими Правилами с указанием процентного значения каждого из критериев;</w:t>
      </w:r>
    </w:p>
    <w:p>
      <w:pPr>
        <w:spacing w:after="0"/>
        <w:ind w:left="0"/>
        <w:jc w:val="both"/>
      </w:pPr>
      <w:r>
        <w:rPr>
          <w:rFonts w:ascii="Times New Roman"/>
          <w:b w:val="false"/>
          <w:i w:val="false"/>
          <w:color w:val="000000"/>
          <w:sz w:val="28"/>
        </w:rPr>
        <w:t xml:space="preserve">
      6) при осуществлении государственных закупок работ, связанных со строительством либо реконструкцией объектов, организатор государственных закупок в конкурсной документации должен указать этапы, виды и объемы выполнения работ, а также суммы государственных закупок таких работ в каждом финансовом году, если срок их выполнения согласно предпроектной документации превышает один финансовый год.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постановлением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товаров, работ, услуг в одной из нижеперечисленных форм: </w:t>
      </w:r>
    </w:p>
    <w:p>
      <w:pPr>
        <w:spacing w:after="0"/>
        <w:ind w:left="0"/>
        <w:jc w:val="both"/>
      </w:pPr>
      <w:r>
        <w:rPr>
          <w:rFonts w:ascii="Times New Roman"/>
          <w:b w:val="false"/>
          <w:i w:val="false"/>
          <w:color w:val="000000"/>
          <w:sz w:val="28"/>
        </w:rPr>
        <w:t xml:space="preserve">
      1) гарантийного денежного взноса денег, размещаемых на следующем банковском счете __________________ (указать полные реквизиты банковского счета заказчика либо организатора государственных закупок); </w:t>
      </w:r>
    </w:p>
    <w:p>
      <w:pPr>
        <w:spacing w:after="0"/>
        <w:ind w:left="0"/>
        <w:jc w:val="both"/>
      </w:pPr>
      <w:r>
        <w:rPr>
          <w:rFonts w:ascii="Times New Roman"/>
          <w:b w:val="false"/>
          <w:i w:val="false"/>
          <w:color w:val="000000"/>
          <w:sz w:val="28"/>
        </w:rPr>
        <w:t xml:space="preserve">
      2) банковской гарантии согласно приложению 9 к настоящей Типовой конкурсной документации. </w:t>
      </w:r>
    </w:p>
    <w:p>
      <w:pPr>
        <w:spacing w:after="0"/>
        <w:ind w:left="0"/>
        <w:jc w:val="both"/>
      </w:pPr>
      <w:r>
        <w:rPr>
          <w:rFonts w:ascii="Times New Roman"/>
          <w:b w:val="false"/>
          <w:i w:val="false"/>
          <w:color w:val="000000"/>
          <w:sz w:val="28"/>
        </w:rPr>
        <w:t xml:space="preserve">
      Срок действия обеспечения заявки на участие в конкурсе не может быть менее срока действия самой заявки на участие в конкурсе. </w:t>
      </w:r>
    </w:p>
    <w:bookmarkStart w:name="z439" w:id="4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 xml:space="preserve">Разъяснение организатором государственных закупок положений </w:t>
      </w:r>
    </w:p>
    <w:bookmarkEnd w:id="401"/>
    <w:p>
      <w:pPr>
        <w:spacing w:after="0"/>
        <w:ind w:left="0"/>
        <w:jc w:val="both"/>
      </w:pPr>
      <w:r>
        <w:rPr>
          <w:rFonts w:ascii="Times New Roman"/>
          <w:b w:val="false"/>
          <w:i w:val="false"/>
          <w:color w:val="000000"/>
          <w:sz w:val="28"/>
        </w:rPr>
        <w:t xml:space="preserve">
      конкурсной документации потенциальным поставщикам, </w:t>
      </w:r>
    </w:p>
    <w:p>
      <w:pPr>
        <w:spacing w:after="0"/>
        <w:ind w:left="0"/>
        <w:jc w:val="both"/>
      </w:pPr>
      <w:r>
        <w:rPr>
          <w:rFonts w:ascii="Times New Roman"/>
          <w:b w:val="false"/>
          <w:i w:val="false"/>
          <w:color w:val="000000"/>
          <w:sz w:val="28"/>
        </w:rPr>
        <w:t xml:space="preserve">
      получившим ее копию </w:t>
      </w:r>
    </w:p>
    <w:p>
      <w:pPr>
        <w:spacing w:after="0"/>
        <w:ind w:left="0"/>
        <w:jc w:val="both"/>
      </w:pPr>
      <w:r>
        <w:rPr>
          <w:rFonts w:ascii="Times New Roman"/>
          <w:b w:val="false"/>
          <w:i w:val="false"/>
          <w:color w:val="000000"/>
          <w:sz w:val="28"/>
        </w:rPr>
        <w:t xml:space="preserve">
      5. Потенциальный поставщик, претендующий на участие в конкурсе,  вправе обратиться с письменным запросом о разъяснении положений конкурсной документации, но не позднее __ часов, __ мин., "__" __________ 200_ года. Запросы потенциальных поставщиков необходимо направлять по следующим реквизитам организатора государственных закупок: (указать почтовый адрес организатора государственных закупок, подразделение и номер комнаты где будет производиться прием запросов).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Организатор государственных закупок обязан в течение трех рабочих дней со дня получения запроса ответить на него и без указания от кого поступил запрос: </w:t>
      </w:r>
    </w:p>
    <w:p>
      <w:pPr>
        <w:spacing w:after="0"/>
        <w:ind w:left="0"/>
        <w:jc w:val="both"/>
      </w:pPr>
      <w:r>
        <w:rPr>
          <w:rFonts w:ascii="Times New Roman"/>
          <w:b w:val="false"/>
          <w:i w:val="false"/>
          <w:color w:val="000000"/>
          <w:sz w:val="28"/>
        </w:rPr>
        <w:t xml:space="preserve">
      1) направить разъяснение положений конкурсной документации лицам, сведения о которых внесены в журнал регистрации лиц, получивших конкурсную документацию; </w:t>
      </w:r>
    </w:p>
    <w:p>
      <w:pPr>
        <w:spacing w:after="0"/>
        <w:ind w:left="0"/>
        <w:jc w:val="both"/>
      </w:pPr>
      <w:r>
        <w:rPr>
          <w:rFonts w:ascii="Times New Roman"/>
          <w:b w:val="false"/>
          <w:i w:val="false"/>
          <w:color w:val="000000"/>
          <w:sz w:val="28"/>
        </w:rPr>
        <w:t xml:space="preserve">
      2) опубликовать текст разъяснения положений конкурсной документации на интернет-ресурсе заказчика. </w:t>
      </w:r>
    </w:p>
    <w:p>
      <w:pPr>
        <w:spacing w:after="0"/>
        <w:ind w:left="0"/>
        <w:jc w:val="both"/>
      </w:pPr>
      <w:r>
        <w:rPr>
          <w:rFonts w:ascii="Times New Roman"/>
          <w:b w:val="false"/>
          <w:i w:val="false"/>
          <w:color w:val="000000"/>
          <w:sz w:val="28"/>
        </w:rPr>
        <w:t xml:space="preserve">
      7. Организатор государственных закупок должен в срок не позднее ____ часов, ___ мин., "__" __________ 200_ года по собственной инициативе или в ответ на запрос потенциального поставщика, которому организатор государственных закупок предоставил копию конкурсной документации, внести изменения и (или) дополнения в конкурсную документацию. Внесение изменений в конкурсную документацию оформляется в том же порядке, что и утверждение конкурсной документации. </w:t>
      </w:r>
    </w:p>
    <w:p>
      <w:pPr>
        <w:spacing w:after="0"/>
        <w:ind w:left="0"/>
        <w:jc w:val="both"/>
      </w:pPr>
      <w:r>
        <w:rPr>
          <w:rFonts w:ascii="Times New Roman"/>
          <w:b w:val="false"/>
          <w:i w:val="false"/>
          <w:color w:val="000000"/>
          <w:sz w:val="28"/>
        </w:rPr>
        <w:t xml:space="preserve">
      Внесенные изменения имеют обязательную силу, и в срок не более одного рабочего дня со дня утверждения изменений в конкурсную документацию направляются организатором государственных закупок на безвозмездной основе всем потенциальным поставщикам, которым предоставлена копия конкурсной документации. При этом окончательный срок представления заявок на участие в конкурсе продлевается организатором государственных закупок на срок не менее чем на десять календарных дней, для учета потенциальными поставщиками этих изменений в заявках на участие в конкурсе. </w:t>
      </w:r>
    </w:p>
    <w:p>
      <w:pPr>
        <w:spacing w:after="0"/>
        <w:ind w:left="0"/>
        <w:jc w:val="both"/>
      </w:pPr>
      <w:r>
        <w:rPr>
          <w:rFonts w:ascii="Times New Roman"/>
          <w:b w:val="false"/>
          <w:i w:val="false"/>
          <w:color w:val="000000"/>
          <w:sz w:val="28"/>
        </w:rPr>
        <w:t xml:space="preserve">
      Организатор государственных закупок публикует на интернет-ресурсе заказчика уточненную конкурсную документацию с указанием внесенных изменений и (или) дополнений.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Организатор государственных закупок проводит встречу с потенциальными поставщиками, которым предоставлена копия конкурсной документации, либо их уполномоченными представителями для разъяснения положений конкурсной документации в ___________ (указать место, дату и время проведения встречи). </w:t>
      </w:r>
    </w:p>
    <w:p>
      <w:pPr>
        <w:spacing w:after="0"/>
        <w:ind w:left="0"/>
        <w:jc w:val="both"/>
      </w:pPr>
      <w:r>
        <w:rPr>
          <w:rFonts w:ascii="Times New Roman"/>
          <w:b w:val="false"/>
          <w:i w:val="false"/>
          <w:color w:val="000000"/>
          <w:sz w:val="28"/>
        </w:rPr>
        <w:t xml:space="preserve">
      9. Организатор государственных закупок составляет протокол встречи с потенциальными поставщиками, в котором указываются представленные запросы потенциальных поставщиков о разъяснении конкурсной документации без указания их источника, а также ответы на эти запросы. Протокол не позднее двух рабочих дней со дня проведения встречи с потенциальными поставщиками направляется конкурсной комиссии и всем потенциальным поставщикам, которым организатор государственных закупок представил копию конкурсной документации по почтовым реквизитам, указанным в журнале регистрации потенциальных поставщиков, получивших конкурсную документацию. </w:t>
      </w:r>
    </w:p>
    <w:p>
      <w:pPr>
        <w:spacing w:after="0"/>
        <w:ind w:left="0"/>
        <w:jc w:val="both"/>
      </w:pPr>
      <w:r>
        <w:rPr>
          <w:rFonts w:ascii="Times New Roman"/>
          <w:b w:val="false"/>
          <w:i w:val="false"/>
          <w:color w:val="000000"/>
          <w:sz w:val="28"/>
        </w:rPr>
        <w:t xml:space="preserve">
      Организатор государственных закупок публикует текст протокола встречи с потенциальными поставщиками на интернет-ресурсе заказчика. </w:t>
      </w:r>
    </w:p>
    <w:bookmarkStart w:name="z440" w:id="4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 xml:space="preserve">Требования к оформлению заявки на участие в государственных </w:t>
      </w:r>
    </w:p>
    <w:bookmarkEnd w:id="402"/>
    <w:p>
      <w:pPr>
        <w:spacing w:after="0"/>
        <w:ind w:left="0"/>
        <w:jc w:val="both"/>
      </w:pPr>
      <w:r>
        <w:rPr>
          <w:rFonts w:ascii="Times New Roman"/>
          <w:b w:val="false"/>
          <w:i w:val="false"/>
          <w:color w:val="000000"/>
          <w:sz w:val="28"/>
        </w:rPr>
        <w:t xml:space="preserve">
      закупках способом конкурса и представление потенциальными </w:t>
      </w:r>
    </w:p>
    <w:p>
      <w:pPr>
        <w:spacing w:after="0"/>
        <w:ind w:left="0"/>
        <w:jc w:val="both"/>
      </w:pPr>
      <w:r>
        <w:rPr>
          <w:rFonts w:ascii="Times New Roman"/>
          <w:b w:val="false"/>
          <w:i w:val="false"/>
          <w:color w:val="000000"/>
          <w:sz w:val="28"/>
        </w:rPr>
        <w:t xml:space="preserve">
      поставщиками конвертов с заявками на участие в </w:t>
      </w:r>
    </w:p>
    <w:p>
      <w:pPr>
        <w:spacing w:after="0"/>
        <w:ind w:left="0"/>
        <w:jc w:val="both"/>
      </w:pPr>
      <w:r>
        <w:rPr>
          <w:rFonts w:ascii="Times New Roman"/>
          <w:b w:val="false"/>
          <w:i w:val="false"/>
          <w:color w:val="000000"/>
          <w:sz w:val="28"/>
        </w:rPr>
        <w:t xml:space="preserve">
      государственных закупках способом конкурса </w:t>
      </w:r>
    </w:p>
    <w:bookmarkStart w:name="z441" w:id="403"/>
    <w:p>
      <w:pPr>
        <w:spacing w:after="0"/>
        <w:ind w:left="0"/>
        <w:jc w:val="both"/>
      </w:pPr>
      <w:r>
        <w:rPr>
          <w:rFonts w:ascii="Times New Roman"/>
          <w:b w:val="false"/>
          <w:i w:val="false"/>
          <w:color w:val="000000"/>
          <w:sz w:val="28"/>
        </w:rPr>
        <w:t xml:space="preserve">
      Заявка на участие в конкурсе </w:t>
      </w:r>
    </w:p>
    <w:bookmarkEnd w:id="403"/>
    <w:p>
      <w:pPr>
        <w:spacing w:after="0"/>
        <w:ind w:left="0"/>
        <w:jc w:val="both"/>
      </w:pPr>
      <w:r>
        <w:rPr>
          <w:rFonts w:ascii="Times New Roman"/>
          <w:b w:val="false"/>
          <w:i w:val="false"/>
          <w:color w:val="000000"/>
          <w:sz w:val="28"/>
        </w:rPr>
        <w:t xml:space="preserve">
      10. Заявка на участие в конкурсе является формой выражения согласия потенциального поставщика, претендующего на участие в конкурсе, осуществить поставку товара (выполнить работы, оказать услуги) в соответствии с требованиями и условиями, предусмотренными настоящей конкурсной документацией. </w:t>
      </w:r>
    </w:p>
    <w:p>
      <w:pPr>
        <w:spacing w:after="0"/>
        <w:ind w:left="0"/>
        <w:jc w:val="both"/>
      </w:pPr>
      <w:r>
        <w:rPr>
          <w:rFonts w:ascii="Times New Roman"/>
          <w:b w:val="false"/>
          <w:i w:val="false"/>
          <w:color w:val="000000"/>
          <w:sz w:val="28"/>
        </w:rPr>
        <w:t xml:space="preserve">
      11. Заявка на участие в конкурсе, представляемая потенциальным поставщиком, изъявившим желание участвовать в конкурсе, организатору государственных закупок должна содержать: </w:t>
      </w:r>
    </w:p>
    <w:p>
      <w:pPr>
        <w:spacing w:after="0"/>
        <w:ind w:left="0"/>
        <w:jc w:val="both"/>
      </w:pPr>
      <w:r>
        <w:rPr>
          <w:rFonts w:ascii="Times New Roman"/>
          <w:b w:val="false"/>
          <w:i w:val="false"/>
          <w:color w:val="000000"/>
          <w:sz w:val="28"/>
        </w:rPr>
        <w:t xml:space="preserve">
      1) заполненную и подписанную потенциальным поставщиком заявку согласно приложениям 4 и 5 к настоящей Типовой конкурсной документации; </w:t>
      </w:r>
    </w:p>
    <w:p>
      <w:pPr>
        <w:spacing w:after="0"/>
        <w:ind w:left="0"/>
        <w:jc w:val="both"/>
      </w:pPr>
      <w:r>
        <w:rPr>
          <w:rFonts w:ascii="Times New Roman"/>
          <w:b w:val="false"/>
          <w:i w:val="false"/>
          <w:color w:val="000000"/>
          <w:sz w:val="28"/>
        </w:rPr>
        <w:t xml:space="preserve">
      2) перечень документов, представляемых потенциальным поставщиком в подтверждение его соответствия общим квалификационным требованиям: </w:t>
      </w:r>
    </w:p>
    <w:p>
      <w:pPr>
        <w:spacing w:after="0"/>
        <w:ind w:left="0"/>
        <w:jc w:val="both"/>
      </w:pPr>
      <w:r>
        <w:rPr>
          <w:rFonts w:ascii="Times New Roman"/>
          <w:b w:val="false"/>
          <w:i w:val="false"/>
          <w:color w:val="000000"/>
          <w:sz w:val="28"/>
        </w:rPr>
        <w:t>
      нотариально засвидетельствованные документы, подтверждающие правоспособность (для юридических лиц), гражданскую дееспособность для физических лиц (документ о регистрации, как субъекта предпринимательства, копию удостоверения личности):</w:t>
      </w:r>
    </w:p>
    <w:p>
      <w:pPr>
        <w:spacing w:after="0"/>
        <w:ind w:left="0"/>
        <w:jc w:val="both"/>
      </w:pPr>
      <w:r>
        <w:rPr>
          <w:rFonts w:ascii="Times New Roman"/>
          <w:b w:val="false"/>
          <w:i w:val="false"/>
          <w:color w:val="000000"/>
          <w:sz w:val="28"/>
        </w:rPr>
        <w:t>
      юридическое лицо представляет нотариально засвидетельствованную копию устава, утвержденного в установленном законодательством порядке, за исключением случаев, когда юридическое лицо осуществляет деятельность на основании Типового устава. Нерезиденты Республики Казахстан представляют нотариально засвидетельствованную с переводом на казахский и (или) русский языки легализованную выписку из торгового реестра;</w:t>
      </w:r>
    </w:p>
    <w:p>
      <w:pPr>
        <w:spacing w:after="0"/>
        <w:ind w:left="0"/>
        <w:jc w:val="both"/>
      </w:pPr>
      <w:r>
        <w:rPr>
          <w:rFonts w:ascii="Times New Roman"/>
          <w:b w:val="false"/>
          <w:i w:val="false"/>
          <w:color w:val="000000"/>
          <w:sz w:val="28"/>
        </w:rPr>
        <w:t>
      нотариально засвидетельствованные копии лицензий либо лицензии в виде бумажной копии электронного документа и (или) патентов, свидетельств, сертификатов, разрешений,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w:t>
      </w:r>
    </w:p>
    <w:p>
      <w:pPr>
        <w:spacing w:after="0"/>
        <w:ind w:left="0"/>
        <w:jc w:val="both"/>
      </w:pPr>
      <w:r>
        <w:rPr>
          <w:rFonts w:ascii="Times New Roman"/>
          <w:b w:val="false"/>
          <w:i w:val="false"/>
          <w:color w:val="000000"/>
          <w:sz w:val="28"/>
        </w:rPr>
        <w:t>
      нотариально засвидетельствованную копию свидетельства* или справки о государственной регистрации (перерегистрации) юридического лица. В случае если юридическое лицо осуществляет деятельность на основании Типового устава, утвержденного в установленном законодательством Республики Казахстан порядке, то нотариально засвидетельствованную копию заявления о государственной регистрации.</w:t>
      </w:r>
    </w:p>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p>
      <w:pPr>
        <w:spacing w:after="0"/>
        <w:ind w:left="0"/>
        <w:jc w:val="both"/>
      </w:pPr>
      <w:r>
        <w:rPr>
          <w:rFonts w:ascii="Times New Roman"/>
          <w:b w:val="false"/>
          <w:i w:val="false"/>
          <w:color w:val="000000"/>
          <w:sz w:val="28"/>
        </w:rPr>
        <w:t>
      нотариально засвидетельствованную выписку из учредительных документов (в случае, если устав не содержит сведения об учредителях или составе учредителей), содержащую сведения об учредителе или составе учредителей либо оригинал выписки из реестра держателей акций, подписанный и заверенный печатью в установленном порядке, выданный не ранее одного месяца, предшествующего дате вскрытия конвертов;</w:t>
      </w:r>
    </w:p>
    <w:p>
      <w:pPr>
        <w:spacing w:after="0"/>
        <w:ind w:left="0"/>
        <w:jc w:val="both"/>
      </w:pPr>
      <w:r>
        <w:rPr>
          <w:rFonts w:ascii="Times New Roman"/>
          <w:b w:val="false"/>
          <w:i w:val="false"/>
          <w:color w:val="000000"/>
          <w:sz w:val="28"/>
        </w:rPr>
        <w:t xml:space="preserve">
      документы, подтверждающие платежеспособность: </w:t>
      </w:r>
    </w:p>
    <w:p>
      <w:pPr>
        <w:spacing w:after="0"/>
        <w:ind w:left="0"/>
        <w:jc w:val="both"/>
      </w:pPr>
      <w:r>
        <w:rPr>
          <w:rFonts w:ascii="Times New Roman"/>
          <w:b w:val="false"/>
          <w:i w:val="false"/>
          <w:color w:val="000000"/>
          <w:sz w:val="28"/>
        </w:rPr>
        <w:t xml:space="preserve">
      оригинал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приложению 10 к настоящей Типовой конкурсной документации (в случае,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Справка должна быть выдана не ранее одного месяца, предшествующего дате вскрытия конвертов с конкурсными заявками; </w:t>
      </w:r>
    </w:p>
    <w:p>
      <w:pPr>
        <w:spacing w:after="0"/>
        <w:ind w:left="0"/>
        <w:jc w:val="both"/>
      </w:pPr>
      <w:r>
        <w:rPr>
          <w:rFonts w:ascii="Times New Roman"/>
          <w:b w:val="false"/>
          <w:i w:val="false"/>
          <w:color w:val="000000"/>
          <w:sz w:val="28"/>
        </w:rPr>
        <w:t>
      оригинал справки установленной формы соответствующего налогового органа об отсутствии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более чем за три месяца (за исключением случаев, когда срок уплаты отсрочен в соответствии с законодательством Республики Казахстан), либо о наличии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менее одного тенге, выданной не ранее одного месяца, предшествующего дате вскрытия конвертов с конкурсными заявками.</w:t>
      </w:r>
    </w:p>
    <w:p>
      <w:pPr>
        <w:spacing w:after="0"/>
        <w:ind w:left="0"/>
        <w:jc w:val="both"/>
      </w:pPr>
      <w:r>
        <w:rPr>
          <w:rFonts w:ascii="Times New Roman"/>
          <w:b w:val="false"/>
          <w:i w:val="false"/>
          <w:color w:val="000000"/>
          <w:sz w:val="28"/>
        </w:rPr>
        <w:t xml:space="preserve">
      Конкурсная документация должна содержать информацию о праве потенциального поставщика подтвердить соответствие общему квалификационному требованию о платежеспособности посредством предоставления обеспечения исполнения договора в виде банковской гарантии одного либо нескольких банков-резидентов Республики Казахстан в размере, равном ста процентам от суммы проводимых государственных закупок вместе с заявкой на участие в конкурсе. Обеспечение исполнения договора о государственных закупках предоставляется потенциальным поставщиком на срок, установленный в конкурсной документации для полного исполнения обязательств по договору о государственных закупках; </w:t>
      </w:r>
    </w:p>
    <w:p>
      <w:pPr>
        <w:spacing w:after="0"/>
        <w:ind w:left="0"/>
        <w:jc w:val="both"/>
      </w:pPr>
      <w:r>
        <w:rPr>
          <w:rFonts w:ascii="Times New Roman"/>
          <w:b w:val="false"/>
          <w:i w:val="false"/>
          <w:color w:val="000000"/>
          <w:sz w:val="28"/>
        </w:rPr>
        <w:t>
      3) документы, подтверждающие соответствие потенциального поставщика специальным квалификационным требованиям:</w:t>
      </w:r>
    </w:p>
    <w:p>
      <w:pPr>
        <w:spacing w:after="0"/>
        <w:ind w:left="0"/>
        <w:jc w:val="both"/>
      </w:pPr>
      <w:r>
        <w:rPr>
          <w:rFonts w:ascii="Times New Roman"/>
          <w:b w:val="false"/>
          <w:i w:val="false"/>
          <w:color w:val="000000"/>
          <w:sz w:val="28"/>
        </w:rPr>
        <w:t xml:space="preserve">
      сведения о квалификации для участия в процессе государственных закупок согласно приложениям 6, 7, 8 к настоящей Типовой конкурсной документации. </w:t>
      </w:r>
    </w:p>
    <w:p>
      <w:pPr>
        <w:spacing w:after="0"/>
        <w:ind w:left="0"/>
        <w:jc w:val="both"/>
      </w:pPr>
      <w:r>
        <w:rPr>
          <w:rFonts w:ascii="Times New Roman"/>
          <w:b w:val="false"/>
          <w:i w:val="false"/>
          <w:color w:val="000000"/>
          <w:sz w:val="28"/>
        </w:rPr>
        <w:t xml:space="preserve">
      В случае, если потенциальный поставщик предусматривает привлечь субподрядчиков (соисполнителей) работ либо услуг, то потенциальный поставщик должен предоставить организатору государственных закупок, документы, подтверждающие соответствие привлекаемых субподрядчиков (соисполнителей) общим и специальным квалификационным требованиям; </w:t>
      </w:r>
    </w:p>
    <w:p>
      <w:pPr>
        <w:spacing w:after="0"/>
        <w:ind w:left="0"/>
        <w:jc w:val="both"/>
      </w:pPr>
      <w:r>
        <w:rPr>
          <w:rFonts w:ascii="Times New Roman"/>
          <w:b w:val="false"/>
          <w:i w:val="false"/>
          <w:color w:val="000000"/>
          <w:sz w:val="28"/>
        </w:rPr>
        <w:t xml:space="preserve">
      сведения о субподрядчиках по выполнению работ (соисполнителях при оказании услуг), являющихся предметом закупок на конкурсе согласно приложению 12 к настоящей Типовой конкурсной документации и условие запрета передачи потенциальным поставщиком субподрядчикам (соисполнителям) на субподряд (соисполнение) в совокупности более двух третей объема работ (стоимости строительства), услуг; </w:t>
      </w:r>
    </w:p>
    <w:p>
      <w:pPr>
        <w:spacing w:after="0"/>
        <w:ind w:left="0"/>
        <w:jc w:val="both"/>
      </w:pPr>
      <w:r>
        <w:rPr>
          <w:rFonts w:ascii="Times New Roman"/>
          <w:b w:val="false"/>
          <w:i w:val="false"/>
          <w:color w:val="000000"/>
          <w:sz w:val="28"/>
        </w:rPr>
        <w:t>
      4) техническую спецификацию с описанием технических, качественных и эксплуатационных характеристик товаров, работ, услуг,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 работ, оказания услуг;</w:t>
      </w:r>
    </w:p>
    <w:p>
      <w:pPr>
        <w:spacing w:after="0"/>
        <w:ind w:left="0"/>
        <w:jc w:val="both"/>
      </w:pPr>
      <w:r>
        <w:rPr>
          <w:rFonts w:ascii="Times New Roman"/>
          <w:b w:val="false"/>
          <w:i w:val="false"/>
          <w:color w:val="000000"/>
          <w:sz w:val="28"/>
        </w:rPr>
        <w:t xml:space="preserve">
      5) обеспечение заявки на участие в конкурсе в размере установленном Законом, в виде банковской гарантии либо платежного документа, подтверждающего гарантийный денежный взнос, размещаемый на банковском счете организатора государственных закупок;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7) (исключен -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доверенность лицу (лицам), представляющему интересы потенциального поставщика на право подписания заявки на участие в конкурсе и на участие в заседаниях конкурсной комиссии,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постановлениями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 от 19.12.2012 </w:t>
      </w:r>
      <w:r>
        <w:rPr>
          <w:rFonts w:ascii="Times New Roman"/>
          <w:b w:val="false"/>
          <w:i w:val="false"/>
          <w:color w:val="ff0000"/>
          <w:sz w:val="28"/>
        </w:rPr>
        <w:t>№ 1618</w:t>
      </w:r>
      <w:r>
        <w:rPr>
          <w:rFonts w:ascii="Times New Roman"/>
          <w:b w:val="false"/>
          <w:i w:val="false"/>
          <w:color w:val="ff0000"/>
          <w:sz w:val="28"/>
        </w:rPr>
        <w:t xml:space="preserve"> (вводится в действие со дня первого официального опубликования); от 20.12.2013 </w:t>
      </w:r>
      <w:r>
        <w:rPr>
          <w:rFonts w:ascii="Times New Roman"/>
          <w:b w:val="false"/>
          <w:i w:val="false"/>
          <w:color w:val="ff0000"/>
          <w:sz w:val="28"/>
        </w:rPr>
        <w:t>№ 1363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42" w:id="404"/>
    <w:p>
      <w:pPr>
        <w:spacing w:after="0"/>
        <w:ind w:left="0"/>
        <w:jc w:val="both"/>
      </w:pPr>
      <w:r>
        <w:rPr>
          <w:rFonts w:ascii="Times New Roman"/>
          <w:b w:val="false"/>
          <w:i w:val="false"/>
          <w:color w:val="000000"/>
          <w:sz w:val="28"/>
        </w:rPr>
        <w:t xml:space="preserve">
       Требования к оформлению заявки на участие в конкурсе </w:t>
      </w:r>
    </w:p>
    <w:bookmarkEnd w:id="404"/>
    <w:p>
      <w:pPr>
        <w:spacing w:after="0"/>
        <w:ind w:left="0"/>
        <w:jc w:val="both"/>
      </w:pPr>
      <w:r>
        <w:rPr>
          <w:rFonts w:ascii="Times New Roman"/>
          <w:b w:val="false"/>
          <w:i w:val="false"/>
          <w:color w:val="000000"/>
          <w:sz w:val="28"/>
        </w:rPr>
        <w:t xml:space="preserve">
      12. Заявка на участие в конкурсе представляется потенциальным поставщиком организатору государственных закупок в прошитом виде, с пронумерованными страницами и последняя страница заверяется его подписью - и печатью (для физического лица, если таковая имеется). </w:t>
      </w:r>
    </w:p>
    <w:p>
      <w:pPr>
        <w:spacing w:after="0"/>
        <w:ind w:left="0"/>
        <w:jc w:val="both"/>
      </w:pPr>
      <w:r>
        <w:rPr>
          <w:rFonts w:ascii="Times New Roman"/>
          <w:b w:val="false"/>
          <w:i w:val="false"/>
          <w:color w:val="000000"/>
          <w:sz w:val="28"/>
        </w:rPr>
        <w:t xml:space="preserve">
      Техническая часть заявки на участие в конкурсе (в прошитом виде, с пронумерованными страницами, последняя страница, заверенная подписью, и печатью потенциального поставщика (для физического лица, если таковая имеется) и оригинал документа подтверждающего обеспечение заявки на участие в конкурсе прикладываются отдельно. </w:t>
      </w:r>
    </w:p>
    <w:p>
      <w:pPr>
        <w:spacing w:after="0"/>
        <w:ind w:left="0"/>
        <w:jc w:val="both"/>
      </w:pPr>
      <w:r>
        <w:rPr>
          <w:rFonts w:ascii="Times New Roman"/>
          <w:b w:val="false"/>
          <w:i w:val="false"/>
          <w:color w:val="000000"/>
          <w:sz w:val="28"/>
        </w:rPr>
        <w:t xml:space="preserve">
      13. Заявки на участие в конкурсе должна быть отпечатана или написана несмываемыми чернилами и подписана потенциальным поставщиком и скреплена печатью (для физического лица, если таковая имеется). </w:t>
      </w:r>
    </w:p>
    <w:p>
      <w:pPr>
        <w:spacing w:after="0"/>
        <w:ind w:left="0"/>
        <w:jc w:val="both"/>
      </w:pPr>
      <w:r>
        <w:rPr>
          <w:rFonts w:ascii="Times New Roman"/>
          <w:b w:val="false"/>
          <w:i w:val="false"/>
          <w:color w:val="000000"/>
          <w:sz w:val="28"/>
        </w:rPr>
        <w:t xml:space="preserve">
      14. В конкурсной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 </w:t>
      </w:r>
    </w:p>
    <w:p>
      <w:pPr>
        <w:spacing w:after="0"/>
        <w:ind w:left="0"/>
        <w:jc w:val="both"/>
      </w:pPr>
      <w:r>
        <w:rPr>
          <w:rFonts w:ascii="Times New Roman"/>
          <w:b w:val="false"/>
          <w:i w:val="false"/>
          <w:color w:val="000000"/>
          <w:sz w:val="28"/>
        </w:rPr>
        <w:t xml:space="preserve">
      15. Потенциальный поставщик запечатывает заявку на участие в конкурсе в конверт, на лицевой стороне которого должны быть указаны полное наименование и почтовый адрес потенциального поставщика (с целью возврата заявки на участие в конкурсе невскрытой, если она будет объявлена "опоздавшей"), полное наименование и почтовый адрес организатора государственных закупок, наименование государственных закупок способом конкурса, а также текст следующего содержания: "КОНКУРС ПО ЗАКУПКЕ (указать название конкурса)" и "НЕ ВСКРЫВАТЬ ДО: (указать дату и время вскрытия заявок на участие в конкурсе)". </w:t>
      </w:r>
    </w:p>
    <w:bookmarkStart w:name="z443" w:id="405"/>
    <w:p>
      <w:pPr>
        <w:spacing w:after="0"/>
        <w:ind w:left="0"/>
        <w:jc w:val="both"/>
      </w:pPr>
      <w:r>
        <w:rPr>
          <w:rFonts w:ascii="Times New Roman"/>
          <w:b w:val="false"/>
          <w:i w:val="false"/>
          <w:color w:val="000000"/>
          <w:sz w:val="28"/>
        </w:rPr>
        <w:t xml:space="preserve">
      Порядок представления заявки на участие в конкурсе </w:t>
      </w:r>
    </w:p>
    <w:bookmarkEnd w:id="405"/>
    <w:p>
      <w:pPr>
        <w:spacing w:after="0"/>
        <w:ind w:left="0"/>
        <w:jc w:val="both"/>
      </w:pPr>
      <w:r>
        <w:rPr>
          <w:rFonts w:ascii="Times New Roman"/>
          <w:b w:val="false"/>
          <w:i w:val="false"/>
          <w:color w:val="000000"/>
          <w:sz w:val="28"/>
        </w:rPr>
        <w:t xml:space="preserve">
      16. Заявки на участие в конкурсе представляются потенциальными поставщиками либо их уполномоченными представителями организатору государственных закупок нарочно или с использованием заказной почтовой связи по адресу: (указать полный почтовый адрес организатора государственных закупок, номер комнаты, Ф.И.О. лиц (а) ответственного за прием и регистрацию заявок на участие в конкурсе) в срок до (указать дату и время окончания приема конкурсных заявок) включительно. </w:t>
      </w:r>
    </w:p>
    <w:p>
      <w:pPr>
        <w:spacing w:after="0"/>
        <w:ind w:left="0"/>
        <w:jc w:val="both"/>
      </w:pPr>
      <w:r>
        <w:rPr>
          <w:rFonts w:ascii="Times New Roman"/>
          <w:b w:val="false"/>
          <w:i w:val="false"/>
          <w:color w:val="000000"/>
          <w:sz w:val="28"/>
        </w:rPr>
        <w:t xml:space="preserve">
      17. Все конкурсные заявки, полученные организатором государственных закупок после истечения окончательного срока представления конкурсных заявок, не вскрываются и возвращаются представившим их потенциальным поставщикам по реквизитам указанным на конвертах с заявками на участие в конкурсе либо лично соответствующим уполномоченным представителям потенциальных поставщиков под расписку о получении. </w:t>
      </w:r>
    </w:p>
    <w:p>
      <w:pPr>
        <w:spacing w:after="0"/>
        <w:ind w:left="0"/>
        <w:jc w:val="both"/>
      </w:pPr>
      <w:r>
        <w:rPr>
          <w:rFonts w:ascii="Times New Roman"/>
          <w:b w:val="false"/>
          <w:i w:val="false"/>
          <w:color w:val="000000"/>
          <w:sz w:val="28"/>
        </w:rPr>
        <w:t xml:space="preserve">
      18. Представленные потенциальными поставщиками или их уполномоченными представителями заявки на участие в конкурсе регистрируются уполномоченным представителем организатора государственных закупок, а в случаях, когда заказчик и организатор государственных закупок выступают в одном лице - секретарем конкурсной комиссии в соответствующем журнале с указанием даты и времени приема заявок на участие в конкурсе.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Не подлежат приему и регистрации конверты с заявками на участие в конкурсе с нарушением требований к оформлению конвертов с конкурсными заявками на участие в конкурсе, предусмотренными настоящей конкурсной документацией. </w:t>
      </w:r>
    </w:p>
    <w:bookmarkStart w:name="z444" w:id="406"/>
    <w:p>
      <w:pPr>
        <w:spacing w:after="0"/>
        <w:ind w:left="0"/>
        <w:jc w:val="both"/>
      </w:pPr>
      <w:r>
        <w:rPr>
          <w:rFonts w:ascii="Times New Roman"/>
          <w:b w:val="false"/>
          <w:i w:val="false"/>
          <w:color w:val="000000"/>
          <w:sz w:val="28"/>
        </w:rPr>
        <w:t xml:space="preserve">
      Изменение конкурсных заявок и их отзыв </w:t>
      </w:r>
    </w:p>
    <w:bookmarkEnd w:id="406"/>
    <w:p>
      <w:pPr>
        <w:spacing w:after="0"/>
        <w:ind w:left="0"/>
        <w:jc w:val="both"/>
      </w:pPr>
      <w:r>
        <w:rPr>
          <w:rFonts w:ascii="Times New Roman"/>
          <w:b w:val="false"/>
          <w:i w:val="false"/>
          <w:color w:val="000000"/>
          <w:sz w:val="28"/>
        </w:rPr>
        <w:t xml:space="preserve">
      20. Потенциальный поставщик может изменить или отозвать свою заявку на участие в конкурсе до истечения окончательного срока представления конкурсных заявок, не теряя права на возврат внесенного им обеспечения своей заявки на участие в конкурсе. Внесение изменения должно быть подготовлено, запечатано и представлено так же, как и сама заявка на участие в конкурсе. </w:t>
      </w:r>
    </w:p>
    <w:p>
      <w:pPr>
        <w:spacing w:after="0"/>
        <w:ind w:left="0"/>
        <w:jc w:val="both"/>
      </w:pPr>
      <w:r>
        <w:rPr>
          <w:rFonts w:ascii="Times New Roman"/>
          <w:b w:val="false"/>
          <w:i w:val="false"/>
          <w:color w:val="000000"/>
          <w:sz w:val="28"/>
        </w:rPr>
        <w:t xml:space="preserve">
      Уведомление об отзыве заявки на участие в конкурсе оформляется в виде произвольного заявления на имя организатора государственных закупок, подписанного потенциальным поставщиком и скрепленного печатью (для физического лица, если таковая имеется). </w:t>
      </w:r>
    </w:p>
    <w:p>
      <w:pPr>
        <w:spacing w:after="0"/>
        <w:ind w:left="0"/>
        <w:jc w:val="both"/>
      </w:pPr>
      <w:r>
        <w:rPr>
          <w:rFonts w:ascii="Times New Roman"/>
          <w:b w:val="false"/>
          <w:i w:val="false"/>
          <w:color w:val="000000"/>
          <w:sz w:val="28"/>
        </w:rPr>
        <w:t xml:space="preserve">
      Внесение изменения заявки на участие в конкурсе либо отзыв заявки на участие в конкурсе являются действительными, если они получены организатором государственных закупок до истечения окончательного срока представления заявок на участие в конкурсе. </w:t>
      </w:r>
    </w:p>
    <w:p>
      <w:pPr>
        <w:spacing w:after="0"/>
        <w:ind w:left="0"/>
        <w:jc w:val="both"/>
      </w:pPr>
      <w:r>
        <w:rPr>
          <w:rFonts w:ascii="Times New Roman"/>
          <w:b w:val="false"/>
          <w:i w:val="false"/>
          <w:color w:val="000000"/>
          <w:sz w:val="28"/>
        </w:rPr>
        <w:t xml:space="preserve">
      21. Не допускается внесение изменений и (или) дополнений, равно как отзыв заявки на участие в конкурсе, после истечения окончательного срока представления конверта с заявкой на участие в конкурсе. </w:t>
      </w:r>
    </w:p>
    <w:p>
      <w:pPr>
        <w:spacing w:after="0"/>
        <w:ind w:left="0"/>
        <w:jc w:val="both"/>
      </w:pPr>
      <w:r>
        <w:rPr>
          <w:rFonts w:ascii="Times New Roman"/>
          <w:b w:val="false"/>
          <w:i w:val="false"/>
          <w:color w:val="000000"/>
          <w:sz w:val="28"/>
        </w:rPr>
        <w:t xml:space="preserve">
      22. Организатор государственных закупок не позднее десяти календарных дней до истечения срока действия заявок на участие в конкурсе, установленного конкурсной документацией, вправе сделать запрос потенциальных поставщиков о продлении срока их действия заявки на конкретный период времени. Потенциальный поставщик вправе отклонить такой запрос, не утрачивая права на: </w:t>
      </w:r>
    </w:p>
    <w:p>
      <w:pPr>
        <w:spacing w:after="0"/>
        <w:ind w:left="0"/>
        <w:jc w:val="both"/>
      </w:pPr>
      <w:r>
        <w:rPr>
          <w:rFonts w:ascii="Times New Roman"/>
          <w:b w:val="false"/>
          <w:i w:val="false"/>
          <w:color w:val="000000"/>
          <w:sz w:val="28"/>
        </w:rPr>
        <w:t xml:space="preserve">
      1) участие в проводимых государственных закупках способом конкурса в течение срока действия его заявки на участие в конкурсе; </w:t>
      </w:r>
    </w:p>
    <w:p>
      <w:pPr>
        <w:spacing w:after="0"/>
        <w:ind w:left="0"/>
        <w:jc w:val="both"/>
      </w:pPr>
      <w:r>
        <w:rPr>
          <w:rFonts w:ascii="Times New Roman"/>
          <w:b w:val="false"/>
          <w:i w:val="false"/>
          <w:color w:val="000000"/>
          <w:sz w:val="28"/>
        </w:rPr>
        <w:t xml:space="preserve">
      2) возврат внесенного им обеспечения заявки на участие в конкурсе после истечения срока действия такой заявки. </w:t>
      </w:r>
    </w:p>
    <w:p>
      <w:pPr>
        <w:spacing w:after="0"/>
        <w:ind w:left="0"/>
        <w:jc w:val="both"/>
      </w:pPr>
      <w:r>
        <w:rPr>
          <w:rFonts w:ascii="Times New Roman"/>
          <w:b w:val="false"/>
          <w:i w:val="false"/>
          <w:color w:val="000000"/>
          <w:sz w:val="28"/>
        </w:rPr>
        <w:t xml:space="preserve">
      23. Потенциальный поставщик несет все расходы, связанные с его участием в государственных закупках способом конкурса. Заказчик, организатор государственных закупок, конкурсная комиссия, экспертная комиссия, эксперт не несут обязательства по возмещению этих расходов независимо от итогов государственных закупок способом конкурса. </w:t>
      </w:r>
    </w:p>
    <w:bookmarkStart w:name="z445" w:id="4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 xml:space="preserve">Вскрытие конкурсной комиссией конвертов с заявками на </w:t>
      </w:r>
    </w:p>
    <w:bookmarkEnd w:id="407"/>
    <w:p>
      <w:pPr>
        <w:spacing w:after="0"/>
        <w:ind w:left="0"/>
        <w:jc w:val="both"/>
      </w:pPr>
      <w:r>
        <w:rPr>
          <w:rFonts w:ascii="Times New Roman"/>
          <w:b w:val="false"/>
          <w:i w:val="false"/>
          <w:color w:val="000000"/>
          <w:sz w:val="28"/>
        </w:rPr>
        <w:t xml:space="preserve">
      участие в государственных закупках способом конкурса </w:t>
      </w:r>
    </w:p>
    <w:p>
      <w:pPr>
        <w:spacing w:after="0"/>
        <w:ind w:left="0"/>
        <w:jc w:val="both"/>
      </w:pPr>
      <w:r>
        <w:rPr>
          <w:rFonts w:ascii="Times New Roman"/>
          <w:b w:val="false"/>
          <w:i w:val="false"/>
          <w:color w:val="000000"/>
          <w:sz w:val="28"/>
        </w:rPr>
        <w:t xml:space="preserve">
      24. Вскрытие конвертов с заявками на участие в конкурсе производится конкурсной комиссией в присутствии всех прибывших потенциальных поставщиков или их уполномоченных представителей (указать день, время и место вскрытия конвертов с конкурсными заявками и проведения заседания конкурсной комиссии, указанные в объявлении (уведомлении) о проведении конкурса. Период между окончательным сроком представления конвертов с конкурсными заявками и вскрытием конвертов с заявками на участие в конкурсе не должен превышать двух часов. </w:t>
      </w:r>
    </w:p>
    <w:p>
      <w:pPr>
        <w:spacing w:after="0"/>
        <w:ind w:left="0"/>
        <w:jc w:val="both"/>
      </w:pPr>
      <w:r>
        <w:rPr>
          <w:rFonts w:ascii="Times New Roman"/>
          <w:b w:val="false"/>
          <w:i w:val="false"/>
          <w:color w:val="000000"/>
          <w:sz w:val="28"/>
        </w:rPr>
        <w:t xml:space="preserve">
      Вскрытию подлежат конверты с заявками потенциальных поставщиков, представленные в сроки и в порядке, установленные в объявлении (уведомлении) организатора государственных закупок и настоящей конкурсной документацией. </w:t>
      </w:r>
    </w:p>
    <w:p>
      <w:pPr>
        <w:spacing w:after="0"/>
        <w:ind w:left="0"/>
        <w:jc w:val="both"/>
      </w:pPr>
      <w:r>
        <w:rPr>
          <w:rFonts w:ascii="Times New Roman"/>
          <w:b w:val="false"/>
          <w:i w:val="false"/>
          <w:color w:val="000000"/>
          <w:sz w:val="28"/>
        </w:rPr>
        <w:t>
      В случае, если на конкурс (лот) представлена только одна заявка на участие в конкурсе, то данная заявка на участие в конкурсе также вскрывается и рассматривается.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постановлением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Присутствующие на процедуре вскрытия конвертов с заявками на участие в конкурсе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регистрации потенциальных поставщиков, (указать место, дату и время регистрации, это время должно быть раньше времени вскрытия конвертов с заявками на участие в конкурсе, а место регистрации должно быть тем же, что и место проведения процедуры вскрытия конвертов с заявками на участие в конкурсе). </w:t>
      </w:r>
    </w:p>
    <w:p>
      <w:pPr>
        <w:spacing w:after="0"/>
        <w:ind w:left="0"/>
        <w:jc w:val="both"/>
      </w:pPr>
      <w:r>
        <w:rPr>
          <w:rFonts w:ascii="Times New Roman"/>
          <w:b w:val="false"/>
          <w:i w:val="false"/>
          <w:color w:val="000000"/>
          <w:sz w:val="28"/>
        </w:rPr>
        <w:t xml:space="preserve">
      Потенциальные поставщики и их уполномоченные представители уведомляют конкурсную комиссию о технических средствах аудиозаписи и видеосъемки, которые они намерены использовать для записи процедуры вскрытия конвертов с заявками на участие в конкурсе.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Не допускается вмешательство потенциальных поставщиков или их уполномоченных представителей, присутствующих на заседании конкурсной комиссии по вскрытию конвертов с заявками на участие в конкурсе, в деятельность уполномоченного представителя организатора государственных закупок, конкурсной комиссии, секретаря конкурсной комиссии.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постановлением Правительства РК от 02.04.2010 </w:t>
      </w:r>
      <w:r>
        <w:rPr>
          <w:rFonts w:ascii="Times New Roman"/>
          <w:b w:val="false"/>
          <w:i w:val="false"/>
          <w:color w:val="ff0000"/>
          <w:sz w:val="28"/>
        </w:rPr>
        <w:t>№ 280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На указанном заседании конкурсной комиссии: </w:t>
      </w:r>
    </w:p>
    <w:p>
      <w:pPr>
        <w:spacing w:after="0"/>
        <w:ind w:left="0"/>
        <w:jc w:val="both"/>
      </w:pPr>
      <w:r>
        <w:rPr>
          <w:rFonts w:ascii="Times New Roman"/>
          <w:b w:val="false"/>
          <w:i w:val="false"/>
          <w:color w:val="000000"/>
          <w:sz w:val="28"/>
        </w:rPr>
        <w:t xml:space="preserve">
      1) уполномоченный представитель организатора государственных закупок, а в случаях, когда заказчик и организатор государственных закупок выступают в одном лице - секретарь конкурсной комиссии, сведения о котором указаны в настоящей конкурсной документации, информирует присутствующих о: </w:t>
      </w:r>
    </w:p>
    <w:p>
      <w:pPr>
        <w:spacing w:after="0"/>
        <w:ind w:left="0"/>
        <w:jc w:val="both"/>
      </w:pPr>
      <w:r>
        <w:rPr>
          <w:rFonts w:ascii="Times New Roman"/>
          <w:b w:val="false"/>
          <w:i w:val="false"/>
          <w:color w:val="000000"/>
          <w:sz w:val="28"/>
        </w:rPr>
        <w:t xml:space="preserve">
      о составе конкурсной комиссии, секретаре конкурсной комиссии; </w:t>
      </w:r>
    </w:p>
    <w:p>
      <w:pPr>
        <w:spacing w:after="0"/>
        <w:ind w:left="0"/>
        <w:jc w:val="both"/>
      </w:pPr>
      <w:r>
        <w:rPr>
          <w:rFonts w:ascii="Times New Roman"/>
          <w:b w:val="false"/>
          <w:i w:val="false"/>
          <w:color w:val="000000"/>
          <w:sz w:val="28"/>
        </w:rPr>
        <w:t xml:space="preserve">
      количестве потенциальных поставщиков, получивших копию конкурсной документации; </w:t>
      </w:r>
    </w:p>
    <w:p>
      <w:pPr>
        <w:spacing w:after="0"/>
        <w:ind w:left="0"/>
        <w:jc w:val="both"/>
      </w:pPr>
      <w:r>
        <w:rPr>
          <w:rFonts w:ascii="Times New Roman"/>
          <w:b w:val="false"/>
          <w:i w:val="false"/>
          <w:color w:val="000000"/>
          <w:sz w:val="28"/>
        </w:rPr>
        <w:t xml:space="preserve">
      наличии либо отсутствии запросов потенциальных поставщиков, а также проведении организатором государственных закупок встречи с потенциальными поставщиками по разъяснению положений конкурсной документации; </w:t>
      </w:r>
    </w:p>
    <w:p>
      <w:pPr>
        <w:spacing w:after="0"/>
        <w:ind w:left="0"/>
        <w:jc w:val="both"/>
      </w:pPr>
      <w:r>
        <w:rPr>
          <w:rFonts w:ascii="Times New Roman"/>
          <w:b w:val="false"/>
          <w:i w:val="false"/>
          <w:color w:val="000000"/>
          <w:sz w:val="28"/>
        </w:rPr>
        <w:t xml:space="preserve">
      наличии либо отсутствии факта, а также причин внесения изменений и дополнений в конкурсную документацию; </w:t>
      </w:r>
    </w:p>
    <w:p>
      <w:pPr>
        <w:spacing w:after="0"/>
        <w:ind w:left="0"/>
        <w:jc w:val="both"/>
      </w:pPr>
      <w:r>
        <w:rPr>
          <w:rFonts w:ascii="Times New Roman"/>
          <w:b w:val="false"/>
          <w:i w:val="false"/>
          <w:color w:val="000000"/>
          <w:sz w:val="28"/>
        </w:rPr>
        <w:t xml:space="preserve">
      потенциальных поставщиках, представивших в установленный срок заявки на участие в конкурсе, зарегистрированные в соответствующем журнале регистрации; </w:t>
      </w:r>
    </w:p>
    <w:p>
      <w:pPr>
        <w:spacing w:after="0"/>
        <w:ind w:left="0"/>
        <w:jc w:val="both"/>
      </w:pPr>
      <w:r>
        <w:rPr>
          <w:rFonts w:ascii="Times New Roman"/>
          <w:b w:val="false"/>
          <w:i w:val="false"/>
          <w:color w:val="000000"/>
          <w:sz w:val="28"/>
        </w:rPr>
        <w:t xml:space="preserve">
      2) председатель конкурсной комиссии либо лицо, определенное председателем из числа членов конкурсной комиссии: </w:t>
      </w:r>
    </w:p>
    <w:p>
      <w:pPr>
        <w:spacing w:after="0"/>
        <w:ind w:left="0"/>
        <w:jc w:val="both"/>
      </w:pPr>
      <w:r>
        <w:rPr>
          <w:rFonts w:ascii="Times New Roman"/>
          <w:b w:val="false"/>
          <w:i w:val="false"/>
          <w:color w:val="000000"/>
          <w:sz w:val="28"/>
        </w:rPr>
        <w:t xml:space="preserve">
      вскрывает конверты с заявками на участие в конкурсе и оглашает перечень документов, содержащихся в заявке и их краткое содержание; </w:t>
      </w:r>
    </w:p>
    <w:p>
      <w:pPr>
        <w:spacing w:after="0"/>
        <w:ind w:left="0"/>
        <w:jc w:val="both"/>
      </w:pPr>
      <w:r>
        <w:rPr>
          <w:rFonts w:ascii="Times New Roman"/>
          <w:b w:val="false"/>
          <w:i w:val="false"/>
          <w:color w:val="000000"/>
          <w:sz w:val="28"/>
        </w:rPr>
        <w:t xml:space="preserve">
      3) секретарь конкурсной комиссии: </w:t>
      </w:r>
    </w:p>
    <w:p>
      <w:pPr>
        <w:spacing w:after="0"/>
        <w:ind w:left="0"/>
        <w:jc w:val="both"/>
      </w:pPr>
      <w:r>
        <w:rPr>
          <w:rFonts w:ascii="Times New Roman"/>
          <w:b w:val="false"/>
          <w:i w:val="false"/>
          <w:color w:val="000000"/>
          <w:sz w:val="28"/>
        </w:rPr>
        <w:t xml:space="preserve">
      оформляет соответствующий протокол вскрытия конвертов; </w:t>
      </w:r>
    </w:p>
    <w:p>
      <w:pPr>
        <w:spacing w:after="0"/>
        <w:ind w:left="0"/>
        <w:jc w:val="both"/>
      </w:pPr>
      <w:r>
        <w:rPr>
          <w:rFonts w:ascii="Times New Roman"/>
          <w:b w:val="false"/>
          <w:i w:val="false"/>
          <w:color w:val="000000"/>
          <w:sz w:val="28"/>
        </w:rPr>
        <w:t xml:space="preserve">
      информирует уполномоченных представителей потенциального поставщика о сроке, в течение которого они могут получить копию указанного протокола заседания конкурсной комиссии. </w:t>
      </w:r>
    </w:p>
    <w:p>
      <w:pPr>
        <w:spacing w:after="0"/>
        <w:ind w:left="0"/>
        <w:jc w:val="both"/>
      </w:pPr>
      <w:r>
        <w:rPr>
          <w:rFonts w:ascii="Times New Roman"/>
          <w:b w:val="false"/>
          <w:i w:val="false"/>
          <w:color w:val="000000"/>
          <w:sz w:val="28"/>
        </w:rPr>
        <w:t>
      Протокол заседания конкурсной комиссии по вскрытию конвертов с заявками на участие в конкурсе подписывается и полистно парафируется всеми присутствующими на заседании членами конкурсной комиссии, а также секретарем конкурсной комиссии.</w:t>
      </w:r>
    </w:p>
    <w:p>
      <w:pPr>
        <w:spacing w:after="0"/>
        <w:ind w:left="0"/>
        <w:jc w:val="both"/>
      </w:pPr>
      <w:r>
        <w:rPr>
          <w:rFonts w:ascii="Times New Roman"/>
          <w:b w:val="false"/>
          <w:i w:val="false"/>
          <w:color w:val="000000"/>
          <w:sz w:val="28"/>
        </w:rPr>
        <w:t xml:space="preserve">
      Копия протокола указанного заседания конкурсной комиссии предоставляется потенциальным поставщикам или их уполномоченным представителям, присутствовавшим на заседании конкурсной комиссии по вскрытию конвертов с заявками на участие в конкурсе, не позднее двух рабочих дней, следующих за днем указанного заседания конкурсной комиссии, а отсутствующим - по их письменному запросу в срок, не позднее двух рабочих дней со дня получения запроса.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постановлениями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02.04.2010 </w:t>
      </w:r>
      <w:r>
        <w:rPr>
          <w:rFonts w:ascii="Times New Roman"/>
          <w:b w:val="false"/>
          <w:i w:val="false"/>
          <w:color w:val="ff0000"/>
          <w:sz w:val="28"/>
        </w:rPr>
        <w:t>№ 280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46" w:id="4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 xml:space="preserve">Рассмотрение конкурсной комиссией заявок на участие в </w:t>
      </w:r>
    </w:p>
    <w:bookmarkEnd w:id="408"/>
    <w:p>
      <w:pPr>
        <w:spacing w:after="0"/>
        <w:ind w:left="0"/>
        <w:jc w:val="both"/>
      </w:pPr>
      <w:r>
        <w:rPr>
          <w:rFonts w:ascii="Times New Roman"/>
          <w:b w:val="false"/>
          <w:i w:val="false"/>
          <w:color w:val="000000"/>
          <w:sz w:val="28"/>
        </w:rPr>
        <w:t xml:space="preserve">
      государственных закупках способом конкурса на предмет их </w:t>
      </w:r>
    </w:p>
    <w:p>
      <w:pPr>
        <w:spacing w:after="0"/>
        <w:ind w:left="0"/>
        <w:jc w:val="both"/>
      </w:pPr>
      <w:r>
        <w:rPr>
          <w:rFonts w:ascii="Times New Roman"/>
          <w:b w:val="false"/>
          <w:i w:val="false"/>
          <w:color w:val="000000"/>
          <w:sz w:val="28"/>
        </w:rPr>
        <w:t xml:space="preserve">
      соответствия требованиям конкурсной документации и допуск </w:t>
      </w:r>
    </w:p>
    <w:p>
      <w:pPr>
        <w:spacing w:after="0"/>
        <w:ind w:left="0"/>
        <w:jc w:val="both"/>
      </w:pPr>
      <w:r>
        <w:rPr>
          <w:rFonts w:ascii="Times New Roman"/>
          <w:b w:val="false"/>
          <w:i w:val="false"/>
          <w:color w:val="000000"/>
          <w:sz w:val="28"/>
        </w:rPr>
        <w:t xml:space="preserve">
      потенциальных поставщиков к участию в конкурсе </w:t>
      </w:r>
    </w:p>
    <w:p>
      <w:pPr>
        <w:spacing w:after="0"/>
        <w:ind w:left="0"/>
        <w:jc w:val="both"/>
      </w:pPr>
      <w:r>
        <w:rPr>
          <w:rFonts w:ascii="Times New Roman"/>
          <w:b w:val="false"/>
          <w:i w:val="false"/>
          <w:color w:val="000000"/>
          <w:sz w:val="28"/>
        </w:rPr>
        <w:t xml:space="preserve">
      28. Рассмотрение заявок на участие в конкурсе осуществляется конкурсной комиссией с целью определения среди потенциальных поставщиков, претендующих на участие в конкурсе, потенциальных поставщиков, соответствующих квалификационным требованиям и требованиям конкурсной документации, и признания их участниками конкурса. </w:t>
      </w:r>
    </w:p>
    <w:p>
      <w:pPr>
        <w:spacing w:after="0"/>
        <w:ind w:left="0"/>
        <w:jc w:val="both"/>
      </w:pPr>
      <w:r>
        <w:rPr>
          <w:rFonts w:ascii="Times New Roman"/>
          <w:b w:val="false"/>
          <w:i w:val="false"/>
          <w:color w:val="000000"/>
          <w:sz w:val="28"/>
        </w:rPr>
        <w:t xml:space="preserve">
      29. При рассмотрении заявок на участие в конкурсе конкурсная комиссия вправе: </w:t>
      </w:r>
    </w:p>
    <w:p>
      <w:pPr>
        <w:spacing w:after="0"/>
        <w:ind w:left="0"/>
        <w:jc w:val="both"/>
      </w:pPr>
      <w:r>
        <w:rPr>
          <w:rFonts w:ascii="Times New Roman"/>
          <w:b w:val="false"/>
          <w:i w:val="false"/>
          <w:color w:val="000000"/>
          <w:sz w:val="28"/>
        </w:rPr>
        <w:t xml:space="preserve">
      1) в письменной форме запросить у потенциальных поставщиков, претендующих на участие в конкурсе, материалы и разъяснения в связи с их заявками с тем, чтобы облегчить рассмотрение, оценку и сопоставление заявок на участие в конкурсе; </w:t>
      </w:r>
    </w:p>
    <w:p>
      <w:pPr>
        <w:spacing w:after="0"/>
        <w:ind w:left="0"/>
        <w:jc w:val="both"/>
      </w:pPr>
      <w:r>
        <w:rPr>
          <w:rFonts w:ascii="Times New Roman"/>
          <w:b w:val="false"/>
          <w:i w:val="false"/>
          <w:color w:val="000000"/>
          <w:sz w:val="28"/>
        </w:rPr>
        <w:t xml:space="preserve">
      2) с целью уточнения сведений, содержащихся в заявках на участие в конкурсе, в письменной форме запросить необходимую информацию у соответствующих государственных органов, физических и юридических лиц. </w:t>
      </w:r>
    </w:p>
    <w:p>
      <w:pPr>
        <w:spacing w:after="0"/>
        <w:ind w:left="0"/>
        <w:jc w:val="both"/>
      </w:pPr>
      <w:r>
        <w:rPr>
          <w:rFonts w:ascii="Times New Roman"/>
          <w:b w:val="false"/>
          <w:i w:val="false"/>
          <w:color w:val="000000"/>
          <w:sz w:val="28"/>
        </w:rPr>
        <w:t xml:space="preserve">
      Не допускаются запросы и иные действия конкурсной комиссии, связанные с приведением заявки на участие в конкурсе в соответствие с требованиями конкурсной документации.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замены документов, представленных в заявке на участие в конкурсе, приведение в соответствие ненадлежащим образом оформленных документов. </w:t>
      </w:r>
    </w:p>
    <w:p>
      <w:pPr>
        <w:spacing w:after="0"/>
        <w:ind w:left="0"/>
        <w:jc w:val="both"/>
      </w:pPr>
      <w:r>
        <w:rPr>
          <w:rFonts w:ascii="Times New Roman"/>
          <w:b w:val="false"/>
          <w:i w:val="false"/>
          <w:color w:val="000000"/>
          <w:sz w:val="28"/>
        </w:rPr>
        <w:t xml:space="preserve">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 </w:t>
      </w:r>
    </w:p>
    <w:p>
      <w:pPr>
        <w:spacing w:after="0"/>
        <w:ind w:left="0"/>
        <w:jc w:val="both"/>
      </w:pPr>
      <w:r>
        <w:rPr>
          <w:rFonts w:ascii="Times New Roman"/>
          <w:b w:val="false"/>
          <w:i w:val="false"/>
          <w:color w:val="000000"/>
          <w:sz w:val="28"/>
        </w:rPr>
        <w:t xml:space="preserve">
      30. Конкурсная комиссия признает потенциального поставщика несоответствующим квалификационным требованиям в случае: </w:t>
      </w:r>
    </w:p>
    <w:p>
      <w:pPr>
        <w:spacing w:after="0"/>
        <w:ind w:left="0"/>
        <w:jc w:val="both"/>
      </w:pPr>
      <w:r>
        <w:rPr>
          <w:rFonts w:ascii="Times New Roman"/>
          <w:b w:val="false"/>
          <w:i w:val="false"/>
          <w:color w:val="000000"/>
          <w:sz w:val="28"/>
        </w:rPr>
        <w:t>
      1) непредставления потенциальным поставщиком документа (документов) для подтверждения соответствия потенциального поставщика и привлекаемого им субподрядчика (соисполнителя) работ либо услуг квалификационным требованиям;</w:t>
      </w:r>
    </w:p>
    <w:p>
      <w:pPr>
        <w:spacing w:after="0"/>
        <w:ind w:left="0"/>
        <w:jc w:val="both"/>
      </w:pPr>
      <w:r>
        <w:rPr>
          <w:rFonts w:ascii="Times New Roman"/>
          <w:b w:val="false"/>
          <w:i w:val="false"/>
          <w:color w:val="000000"/>
          <w:sz w:val="28"/>
        </w:rPr>
        <w:t xml:space="preserve">
      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 а также не соответствия привлекаемого им субподрядчика (соисполнителя) квалификационным требованиям; </w:t>
      </w:r>
    </w:p>
    <w:p>
      <w:pPr>
        <w:spacing w:after="0"/>
        <w:ind w:left="0"/>
        <w:jc w:val="both"/>
      </w:pPr>
      <w:r>
        <w:rPr>
          <w:rFonts w:ascii="Times New Roman"/>
          <w:b w:val="false"/>
          <w:i w:val="false"/>
          <w:color w:val="000000"/>
          <w:sz w:val="28"/>
        </w:rPr>
        <w:t xml:space="preserve">
      3) представления недостоверной информации по квалификационным требованиям. </w:t>
      </w:r>
    </w:p>
    <w:p>
      <w:pPr>
        <w:spacing w:after="0"/>
        <w:ind w:left="0"/>
        <w:jc w:val="both"/>
      </w:pPr>
      <w:r>
        <w:rPr>
          <w:rFonts w:ascii="Times New Roman"/>
          <w:b w:val="false"/>
          <w:i w:val="false"/>
          <w:color w:val="000000"/>
          <w:sz w:val="28"/>
        </w:rPr>
        <w:t xml:space="preserve">
      Признание потенциального поставщика несоответствующим квалификационным требованиям по основаниям, не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9 Закона и пунктами 87-1 и 87-2 настоящих Правил не допускается.</w:t>
      </w:r>
    </w:p>
    <w:p>
      <w:pPr>
        <w:spacing w:after="0"/>
        <w:ind w:left="0"/>
        <w:jc w:val="both"/>
      </w:pPr>
      <w:r>
        <w:rPr>
          <w:rFonts w:ascii="Times New Roman"/>
          <w:b w:val="false"/>
          <w:i w:val="false"/>
          <w:color w:val="000000"/>
          <w:sz w:val="28"/>
        </w:rPr>
        <w:t>
      Конкурсная комиссия признает внесенное обеспечение заявки на участие в конкурсе соответствующей требованиям настоящей конкурсной документации, в случае внесения обеспечения заявки в размере более одного процента от суммы.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постановлениями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Конкурсная комиссия признает внесенное обеспечение заявки на участие в конкурсе не соответствующим требованиям настоящей конкурсной документации в случае: </w:t>
      </w:r>
    </w:p>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p>
    <w:p>
      <w:pPr>
        <w:spacing w:after="0"/>
        <w:ind w:left="0"/>
        <w:jc w:val="both"/>
      </w:pPr>
      <w:r>
        <w:rPr>
          <w:rFonts w:ascii="Times New Roman"/>
          <w:b w:val="false"/>
          <w:i w:val="false"/>
          <w:color w:val="000000"/>
          <w:sz w:val="28"/>
        </w:rPr>
        <w:t xml:space="preserve">
      2) ненадлежащего оформления обеспечения заявки на участие в конкурсе, которые выражается в отсутствии сведений, не позволяющих конкурсной комиссии установить: </w:t>
      </w:r>
    </w:p>
    <w:p>
      <w:pPr>
        <w:spacing w:after="0"/>
        <w:ind w:left="0"/>
        <w:jc w:val="both"/>
      </w:pPr>
      <w:r>
        <w:rPr>
          <w:rFonts w:ascii="Times New Roman"/>
          <w:b w:val="false"/>
          <w:i w:val="false"/>
          <w:color w:val="000000"/>
          <w:sz w:val="28"/>
        </w:rPr>
        <w:t xml:space="preserve">
      лицо, выдавшее обеспечение заявки на участие в конкурсе; </w:t>
      </w:r>
    </w:p>
    <w:p>
      <w:pPr>
        <w:spacing w:after="0"/>
        <w:ind w:left="0"/>
        <w:jc w:val="both"/>
      </w:pPr>
      <w:r>
        <w:rPr>
          <w:rFonts w:ascii="Times New Roman"/>
          <w:b w:val="false"/>
          <w:i w:val="false"/>
          <w:color w:val="000000"/>
          <w:sz w:val="28"/>
        </w:rPr>
        <w:t>
      название государственных закупок товаров, работ, услуг способом конкурса для участия в которых вносится обеспечение заявки, представленной в виде банковской гарантии;</w:t>
      </w:r>
    </w:p>
    <w:p>
      <w:pPr>
        <w:spacing w:after="0"/>
        <w:ind w:left="0"/>
        <w:jc w:val="both"/>
      </w:pPr>
      <w:r>
        <w:rPr>
          <w:rFonts w:ascii="Times New Roman"/>
          <w:b w:val="false"/>
          <w:i w:val="false"/>
          <w:color w:val="000000"/>
          <w:sz w:val="28"/>
        </w:rPr>
        <w:t>
      срок действия обеспечения заявки, представленной в виде банковской гарантии и (или) сумму обеспечения заявки, а также условия его предоставления;</w:t>
      </w:r>
    </w:p>
    <w:p>
      <w:pPr>
        <w:spacing w:after="0"/>
        <w:ind w:left="0"/>
        <w:jc w:val="both"/>
      </w:pPr>
      <w:r>
        <w:rPr>
          <w:rFonts w:ascii="Times New Roman"/>
          <w:b w:val="false"/>
          <w:i w:val="false"/>
          <w:color w:val="000000"/>
          <w:sz w:val="28"/>
        </w:rPr>
        <w:t xml:space="preserve">
      лицо, которому выдано обеспечение заявки на участие в конкурсе; </w:t>
      </w:r>
    </w:p>
    <w:p>
      <w:pPr>
        <w:spacing w:after="0"/>
        <w:ind w:left="0"/>
        <w:jc w:val="both"/>
      </w:pPr>
      <w:r>
        <w:rPr>
          <w:rFonts w:ascii="Times New Roman"/>
          <w:b w:val="false"/>
          <w:i w:val="false"/>
          <w:color w:val="000000"/>
          <w:sz w:val="28"/>
        </w:rPr>
        <w:t xml:space="preserve">
      лицо, в пользу которого вносится обеспечение заявки на участие в конкурсе. </w:t>
      </w:r>
    </w:p>
    <w:p>
      <w:pPr>
        <w:spacing w:after="0"/>
        <w:ind w:left="0"/>
        <w:jc w:val="both"/>
      </w:pPr>
      <w:r>
        <w:rPr>
          <w:rFonts w:ascii="Times New Roman"/>
          <w:b w:val="false"/>
          <w:i w:val="false"/>
          <w:color w:val="000000"/>
          <w:sz w:val="28"/>
        </w:rPr>
        <w:t xml:space="preserve">
      По иным основаниям признание внесенного обеспечения заявки на участие в конкурсе не соответствующим требованиям конкурсной документации не допускается.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постановлениями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Потенциальный поставщик, претендующий на участие в конкурсе, не допускается к участию в конкурсе (не признается участником конкурса), если: </w:t>
      </w:r>
    </w:p>
    <w:p>
      <w:pPr>
        <w:spacing w:after="0"/>
        <w:ind w:left="0"/>
        <w:jc w:val="both"/>
      </w:pPr>
      <w:r>
        <w:rPr>
          <w:rFonts w:ascii="Times New Roman"/>
          <w:b w:val="false"/>
          <w:i w:val="false"/>
          <w:color w:val="000000"/>
          <w:sz w:val="28"/>
        </w:rPr>
        <w:t xml:space="preserve">
      1) он и (или) его субподрядчик либо соисполнитель определены не соответствующими квалификационным требованиям; </w:t>
      </w:r>
    </w:p>
    <w:p>
      <w:pPr>
        <w:spacing w:after="0"/>
        <w:ind w:left="0"/>
        <w:jc w:val="both"/>
      </w:pPr>
      <w:r>
        <w:rPr>
          <w:rFonts w:ascii="Times New Roman"/>
          <w:b w:val="false"/>
          <w:i w:val="false"/>
          <w:color w:val="000000"/>
          <w:sz w:val="28"/>
        </w:rPr>
        <w:t xml:space="preserve">
      2) нарушил требования </w:t>
      </w:r>
      <w:r>
        <w:rPr>
          <w:rFonts w:ascii="Times New Roman"/>
          <w:b w:val="false"/>
          <w:i w:val="false"/>
          <w:color w:val="000000"/>
          <w:sz w:val="28"/>
        </w:rPr>
        <w:t>статьи 6</w:t>
      </w:r>
      <w:r>
        <w:rPr>
          <w:rFonts w:ascii="Times New Roman"/>
          <w:b w:val="false"/>
          <w:i w:val="false"/>
          <w:color w:val="000000"/>
          <w:sz w:val="28"/>
        </w:rPr>
        <w:t xml:space="preserve"> Закона либо привлекаемый им субподрядчик (соисполнитель) нарушил требования подпунктов 5), 5-1), 6) и 7) </w:t>
      </w:r>
      <w:r>
        <w:rPr>
          <w:rFonts w:ascii="Times New Roman"/>
          <w:b w:val="false"/>
          <w:i w:val="false"/>
          <w:color w:val="000000"/>
          <w:sz w:val="28"/>
        </w:rPr>
        <w:t>пункта 1</w:t>
      </w:r>
      <w:r>
        <w:rPr>
          <w:rFonts w:ascii="Times New Roman"/>
          <w:b w:val="false"/>
          <w:i w:val="false"/>
          <w:color w:val="000000"/>
          <w:sz w:val="28"/>
        </w:rPr>
        <w:t xml:space="preserve"> статьи 6 Закона;</w:t>
      </w:r>
    </w:p>
    <w:p>
      <w:pPr>
        <w:spacing w:after="0"/>
        <w:ind w:left="0"/>
        <w:jc w:val="both"/>
      </w:pPr>
      <w:r>
        <w:rPr>
          <w:rFonts w:ascii="Times New Roman"/>
          <w:b w:val="false"/>
          <w:i w:val="false"/>
          <w:color w:val="000000"/>
          <w:sz w:val="28"/>
        </w:rPr>
        <w:t xml:space="preserve">
      3) его заявка на участие в конкурсе определена не соответствующей требованиям конкурсной документации. </w:t>
      </w:r>
    </w:p>
    <w:p>
      <w:pPr>
        <w:spacing w:after="0"/>
        <w:ind w:left="0"/>
        <w:jc w:val="both"/>
      </w:pPr>
      <w:r>
        <w:rPr>
          <w:rFonts w:ascii="Times New Roman"/>
          <w:b w:val="false"/>
          <w:i w:val="false"/>
          <w:color w:val="000000"/>
          <w:sz w:val="28"/>
        </w:rPr>
        <w:t xml:space="preserve">
      В случае если потенциальный поставщик не допущен к участию в конкурсе по основаниям, предусмотренным подпунктом 2) настоящего пункта, то: </w:t>
      </w:r>
    </w:p>
    <w:p>
      <w:pPr>
        <w:spacing w:after="0"/>
        <w:ind w:left="0"/>
        <w:jc w:val="both"/>
      </w:pPr>
      <w:r>
        <w:rPr>
          <w:rFonts w:ascii="Times New Roman"/>
          <w:b w:val="false"/>
          <w:i w:val="false"/>
          <w:color w:val="000000"/>
          <w:sz w:val="28"/>
        </w:rPr>
        <w:t xml:space="preserve">
      в протоколе о допуске к участию в конкурсе отражаются обоснования отклонения заявки на участие в конкурсе такого потенциального поставщика; </w:t>
      </w:r>
    </w:p>
    <w:p>
      <w:pPr>
        <w:spacing w:after="0"/>
        <w:ind w:left="0"/>
        <w:jc w:val="both"/>
      </w:pPr>
      <w:r>
        <w:rPr>
          <w:rFonts w:ascii="Times New Roman"/>
          <w:b w:val="false"/>
          <w:i w:val="false"/>
          <w:color w:val="000000"/>
          <w:sz w:val="28"/>
        </w:rPr>
        <w:t xml:space="preserve">
      сведения о потенциальном поставщике, нарушившем требования статьи 6 Закона подлежат внесению в установленном порядке в реестр недобросовестных участников государственных закупок.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постановлением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По результатам рассмотрения заявок на участие в конкурсе конкурсная комиссия: </w:t>
      </w:r>
    </w:p>
    <w:p>
      <w:pPr>
        <w:spacing w:after="0"/>
        <w:ind w:left="0"/>
        <w:jc w:val="both"/>
      </w:pPr>
      <w:r>
        <w:rPr>
          <w:rFonts w:ascii="Times New Roman"/>
          <w:b w:val="false"/>
          <w:i w:val="false"/>
          <w:color w:val="000000"/>
          <w:sz w:val="28"/>
        </w:rPr>
        <w:t xml:space="preserve">
      1) определяет потенциальных поставщиков, соответствующих квалификационным требованиям и требованиям конкурсной документации, которые допускаются к участию в конкурсе (участники конкурса); </w:t>
      </w:r>
    </w:p>
    <w:p>
      <w:pPr>
        <w:spacing w:after="0"/>
        <w:ind w:left="0"/>
        <w:jc w:val="both"/>
      </w:pPr>
      <w:r>
        <w:rPr>
          <w:rFonts w:ascii="Times New Roman"/>
          <w:b w:val="false"/>
          <w:i w:val="false"/>
          <w:color w:val="000000"/>
          <w:sz w:val="28"/>
        </w:rPr>
        <w:t>
      2) применяет процентное значение критериев, предусмотренных в конкурсной документации в соответствии с настоящими Правилами;</w:t>
      </w:r>
    </w:p>
    <w:p>
      <w:pPr>
        <w:spacing w:after="0"/>
        <w:ind w:left="0"/>
        <w:jc w:val="both"/>
      </w:pPr>
      <w:r>
        <w:rPr>
          <w:rFonts w:ascii="Times New Roman"/>
          <w:b w:val="false"/>
          <w:i w:val="false"/>
          <w:color w:val="000000"/>
          <w:sz w:val="28"/>
        </w:rPr>
        <w:t xml:space="preserve">
      3) оформляет протокол о допуске к участию в конкурсе и определяет день, время, место представления потенциальными поставщиками, допущенными к участию в конкурсе (участниками конкурса), конкурсных ценовых предложений организатору государственных закупок.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постановлением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Протокол о допуске к участию в конкурсе подписывается всеми присутствующими на заседании членами, а также секретарем конкурсной комиссии. </w:t>
      </w:r>
    </w:p>
    <w:p>
      <w:pPr>
        <w:spacing w:after="0"/>
        <w:ind w:left="0"/>
        <w:jc w:val="both"/>
      </w:pPr>
      <w:r>
        <w:rPr>
          <w:rFonts w:ascii="Times New Roman"/>
          <w:b w:val="false"/>
          <w:i w:val="false"/>
          <w:color w:val="000000"/>
          <w:sz w:val="28"/>
        </w:rPr>
        <w:t xml:space="preserve">
      Организатор государственных закупок не позднее одного рабочего дня, следующего за днем подписания протокола о допуске к участию в конкурсе, представляет или направляет копию указанного протокола всем потенциальным поставщикам, представившим заявки на участие в конкурсе, а также размещает текст подписанного протокола на интернет-ресурсе заказчика. Решение конкурсной комиссии о допуске к участию в конкурсе, может быть обжаловано в порядке, определенном </w:t>
      </w:r>
      <w:r>
        <w:rPr>
          <w:rFonts w:ascii="Times New Roman"/>
          <w:b w:val="false"/>
          <w:i w:val="false"/>
          <w:color w:val="000000"/>
          <w:sz w:val="28"/>
        </w:rPr>
        <w:t xml:space="preserve">статьей 45 </w:t>
      </w:r>
      <w:r>
        <w:rPr>
          <w:rFonts w:ascii="Times New Roman"/>
          <w:b w:val="false"/>
          <w:i w:val="false"/>
          <w:color w:val="000000"/>
          <w:sz w:val="28"/>
        </w:rPr>
        <w:t xml:space="preserve">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p>
    <w:bookmarkStart w:name="z447" w:id="4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val="false"/>
          <w:i w:val="false"/>
          <w:color w:val="000000"/>
          <w:sz w:val="28"/>
        </w:rPr>
        <w:t xml:space="preserve">Оформление потенциальными поставщиками, допущенными к </w:t>
      </w:r>
    </w:p>
    <w:bookmarkEnd w:id="409"/>
    <w:p>
      <w:pPr>
        <w:spacing w:after="0"/>
        <w:ind w:left="0"/>
        <w:jc w:val="both"/>
      </w:pPr>
      <w:r>
        <w:rPr>
          <w:rFonts w:ascii="Times New Roman"/>
          <w:b w:val="false"/>
          <w:i w:val="false"/>
          <w:color w:val="000000"/>
          <w:sz w:val="28"/>
        </w:rPr>
        <w:t xml:space="preserve">
      участию в конкурсе, конкурсных ценовых предложений </w:t>
      </w:r>
    </w:p>
    <w:p>
      <w:pPr>
        <w:spacing w:after="0"/>
        <w:ind w:left="0"/>
        <w:jc w:val="both"/>
      </w:pPr>
      <w:r>
        <w:rPr>
          <w:rFonts w:ascii="Times New Roman"/>
          <w:b w:val="false"/>
          <w:i w:val="false"/>
          <w:color w:val="000000"/>
          <w:sz w:val="28"/>
        </w:rPr>
        <w:t xml:space="preserve">
      35. Представляемые потенциальными поставщиками, допущенными к участию в конкурсе (участниками конкурса), конкурсные ценовые предложения оформляются в следующем виде: </w:t>
      </w:r>
    </w:p>
    <w:p>
      <w:pPr>
        <w:spacing w:after="0"/>
        <w:ind w:left="0"/>
        <w:jc w:val="both"/>
      </w:pPr>
      <w:r>
        <w:rPr>
          <w:rFonts w:ascii="Times New Roman"/>
          <w:b w:val="false"/>
          <w:i w:val="false"/>
          <w:color w:val="000000"/>
          <w:sz w:val="28"/>
        </w:rPr>
        <w:t xml:space="preserve">
      1) форма конкурсного ценового предложения должна быть отпечатана или написана несмываемыми чернилами и подписана потенциальным поставщиком и скреплена печатью (для физического лица, если таковая имеется); </w:t>
      </w:r>
    </w:p>
    <w:p>
      <w:pPr>
        <w:spacing w:after="0"/>
        <w:ind w:left="0"/>
        <w:jc w:val="both"/>
      </w:pPr>
      <w:r>
        <w:rPr>
          <w:rFonts w:ascii="Times New Roman"/>
          <w:b w:val="false"/>
          <w:i w:val="false"/>
          <w:color w:val="000000"/>
          <w:sz w:val="28"/>
        </w:rPr>
        <w:t xml:space="preserve">
      2) в конкурсном ценовом предложении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ошибки; </w:t>
      </w:r>
    </w:p>
    <w:p>
      <w:pPr>
        <w:spacing w:after="0"/>
        <w:ind w:left="0"/>
        <w:jc w:val="both"/>
      </w:pPr>
      <w:r>
        <w:rPr>
          <w:rFonts w:ascii="Times New Roman"/>
          <w:b w:val="false"/>
          <w:i w:val="false"/>
          <w:color w:val="000000"/>
          <w:sz w:val="28"/>
        </w:rPr>
        <w:t xml:space="preserve">
      3) конкурсные ценовые предложения отечественных потенциальных поставщиков должны быть выражены в тенге. </w:t>
      </w:r>
    </w:p>
    <w:p>
      <w:pPr>
        <w:spacing w:after="0"/>
        <w:ind w:left="0"/>
        <w:jc w:val="both"/>
      </w:pPr>
      <w:r>
        <w:rPr>
          <w:rFonts w:ascii="Times New Roman"/>
          <w:b w:val="false"/>
          <w:i w:val="false"/>
          <w:color w:val="000000"/>
          <w:sz w:val="28"/>
        </w:rPr>
        <w:t xml:space="preserve">
      36. Потенциальный поставщик запечатывает конкурсное ценовое предложение в конверт, на лицевой стороне которого должны быть указаны полное наименование потенциального поставщика, а также текст следующего содержания: "КОНКУРС ПО ЗАКУПКЕ (указать название конкурса) - КОНКУРСНОЕ ЦЕНОВОЕ ПРЕДЛОЖЕНИЕ - НЕ ВСКРЫВАТЬ ДО: (указать дату и время вскрытия конкурсных ценовых предложений)". </w:t>
      </w:r>
    </w:p>
    <w:p>
      <w:pPr>
        <w:spacing w:after="0"/>
        <w:ind w:left="0"/>
        <w:jc w:val="both"/>
      </w:pPr>
      <w:r>
        <w:rPr>
          <w:rFonts w:ascii="Times New Roman"/>
          <w:b w:val="false"/>
          <w:i w:val="false"/>
          <w:color w:val="000000"/>
          <w:sz w:val="28"/>
        </w:rPr>
        <w:t xml:space="preserve">
      Не допускается представление участником конкурса более одного конкурсного ценового предложения, равно как и отзыв конкурсного ценового предложения либо внесение изменений и (или) дополнений к представленному конкурсному ценовому предложению. </w:t>
      </w:r>
    </w:p>
    <w:bookmarkStart w:name="z448" w:id="4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val="false"/>
          <w:i w:val="false"/>
          <w:color w:val="000000"/>
          <w:sz w:val="28"/>
        </w:rPr>
        <w:t xml:space="preserve">Оценка и сопоставление конкурсной комиссией конкурсных </w:t>
      </w:r>
    </w:p>
    <w:bookmarkEnd w:id="410"/>
    <w:p>
      <w:pPr>
        <w:spacing w:after="0"/>
        <w:ind w:left="0"/>
        <w:jc w:val="both"/>
      </w:pPr>
      <w:r>
        <w:rPr>
          <w:rFonts w:ascii="Times New Roman"/>
          <w:b w:val="false"/>
          <w:i w:val="false"/>
          <w:color w:val="000000"/>
          <w:sz w:val="28"/>
        </w:rPr>
        <w:t>
      ценовых предложений участников конкурса и определение</w:t>
      </w:r>
    </w:p>
    <w:p>
      <w:pPr>
        <w:spacing w:after="0"/>
        <w:ind w:left="0"/>
        <w:jc w:val="both"/>
      </w:pPr>
      <w:r>
        <w:rPr>
          <w:rFonts w:ascii="Times New Roman"/>
          <w:b w:val="false"/>
          <w:i w:val="false"/>
          <w:color w:val="000000"/>
          <w:sz w:val="28"/>
        </w:rPr>
        <w:t xml:space="preserve">
      победителя конкурса </w:t>
      </w:r>
    </w:p>
    <w:p>
      <w:pPr>
        <w:spacing w:after="0"/>
        <w:ind w:left="0"/>
        <w:jc w:val="both"/>
      </w:pPr>
      <w:r>
        <w:rPr>
          <w:rFonts w:ascii="Times New Roman"/>
          <w:b w:val="false"/>
          <w:i w:val="false"/>
          <w:color w:val="000000"/>
          <w:sz w:val="28"/>
        </w:rPr>
        <w:t xml:space="preserve">
      37. В день, время и месте, установленные протоколом о допуске к участию в конкурсе, конкурсная комиссия проводит заседание по оценке и сопоставлению конкурсных ценовых предложений участников конкурса. </w:t>
      </w:r>
    </w:p>
    <w:p>
      <w:pPr>
        <w:spacing w:after="0"/>
        <w:ind w:left="0"/>
        <w:jc w:val="both"/>
      </w:pPr>
      <w:r>
        <w:rPr>
          <w:rFonts w:ascii="Times New Roman"/>
          <w:b w:val="false"/>
          <w:i w:val="false"/>
          <w:color w:val="000000"/>
          <w:sz w:val="28"/>
        </w:rPr>
        <w:t xml:space="preserve">
      Конкурсная комиссия в хронологическом порядке вносит в журнал регистрации конкурсных ценовых предложений сведения об участниках конкурса, представивших конверты с конкурсными ценовыми предложениями до истечения срока, установленного протоколом о допуске к участию в конкурсе. </w:t>
      </w:r>
    </w:p>
    <w:p>
      <w:pPr>
        <w:spacing w:after="0"/>
        <w:ind w:left="0"/>
        <w:jc w:val="both"/>
      </w:pPr>
      <w:r>
        <w:rPr>
          <w:rFonts w:ascii="Times New Roman"/>
          <w:b w:val="false"/>
          <w:i w:val="false"/>
          <w:color w:val="000000"/>
          <w:sz w:val="28"/>
        </w:rPr>
        <w:t xml:space="preserve">
      На заседании конкурсной комиссии председатель конкурсной комиссии либо лицо, определенное председателем из числа членов конкурсной комиссии: </w:t>
      </w:r>
    </w:p>
    <w:p>
      <w:pPr>
        <w:spacing w:after="0"/>
        <w:ind w:left="0"/>
        <w:jc w:val="both"/>
      </w:pPr>
      <w:r>
        <w:rPr>
          <w:rFonts w:ascii="Times New Roman"/>
          <w:b w:val="false"/>
          <w:i w:val="false"/>
          <w:color w:val="000000"/>
          <w:sz w:val="28"/>
        </w:rPr>
        <w:t xml:space="preserve">
      вскрывает конверты с конкурсными ценовыми предложениями участников конкурса в хронологическом порядке их регистрации; </w:t>
      </w:r>
    </w:p>
    <w:p>
      <w:pPr>
        <w:spacing w:after="0"/>
        <w:ind w:left="0"/>
        <w:jc w:val="both"/>
      </w:pPr>
      <w:r>
        <w:rPr>
          <w:rFonts w:ascii="Times New Roman"/>
          <w:b w:val="false"/>
          <w:i w:val="false"/>
          <w:color w:val="000000"/>
          <w:sz w:val="28"/>
        </w:rPr>
        <w:t xml:space="preserve">
      оглашает в хронологическом порядке регистрации конкурсные ценовые предложения участников конкурса, представивших конкурсные ценовые предложения; </w:t>
      </w:r>
    </w:p>
    <w:p>
      <w:pPr>
        <w:spacing w:after="0"/>
        <w:ind w:left="0"/>
        <w:jc w:val="both"/>
      </w:pPr>
      <w:r>
        <w:rPr>
          <w:rFonts w:ascii="Times New Roman"/>
          <w:b w:val="false"/>
          <w:i w:val="false"/>
          <w:color w:val="000000"/>
          <w:sz w:val="28"/>
        </w:rPr>
        <w:t xml:space="preserve">
      передает секретарю конкурсной комиссии вскрытые конверты с конкурсными ценовыми предложениями. </w:t>
      </w:r>
    </w:p>
    <w:p>
      <w:pPr>
        <w:spacing w:after="0"/>
        <w:ind w:left="0"/>
        <w:jc w:val="both"/>
      </w:pPr>
      <w:r>
        <w:rPr>
          <w:rFonts w:ascii="Times New Roman"/>
          <w:b w:val="false"/>
          <w:i w:val="false"/>
          <w:color w:val="000000"/>
          <w:sz w:val="28"/>
        </w:rPr>
        <w:t xml:space="preserve">
      38. Участники конкурса и (или) их уполномоченные представители вправе ознакомиться с содержанием конвертов с конкурсными ценовыми предложениями. </w:t>
      </w:r>
    </w:p>
    <w:p>
      <w:pPr>
        <w:spacing w:after="0"/>
        <w:ind w:left="0"/>
        <w:jc w:val="both"/>
      </w:pPr>
      <w:r>
        <w:rPr>
          <w:rFonts w:ascii="Times New Roman"/>
          <w:b w:val="false"/>
          <w:i w:val="false"/>
          <w:color w:val="000000"/>
          <w:sz w:val="28"/>
        </w:rPr>
        <w:t xml:space="preserve">
      39. На заседании конкурсной комиссии по оценке и сопоставлению конкурсных ценовых предложений вправе присутствовать участники конкурса и (или) их уполномоченные представители с правом ведения аудиозаписи и видеосъемки. При этом участники конкурса и (или) их уполномоченные представители должны уведомить конкурсную комиссию о применении указанных технических средств.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Для облегчения процедуры оценки и сопоставления конкурсных ценовых предложений, конкурсная комиссия переводит все цены конкурсных ценовых предложений, выраженные в различных валютах, в валюту Республики Казахстан - тенге по официальному курсу, установленному Национальным Банком Республики Казахстан на дату заседания конкурсной комиссии по оценке и сопоставлению конкурсных ценовых предложений (участников конкурса). </w:t>
      </w:r>
    </w:p>
    <w:p>
      <w:pPr>
        <w:spacing w:after="0"/>
        <w:ind w:left="0"/>
        <w:jc w:val="both"/>
      </w:pPr>
      <w:r>
        <w:rPr>
          <w:rFonts w:ascii="Times New Roman"/>
          <w:b w:val="false"/>
          <w:i w:val="false"/>
          <w:color w:val="000000"/>
          <w:sz w:val="28"/>
        </w:rPr>
        <w:t xml:space="preserve">
      41. Конкурсная комиссия: </w:t>
      </w:r>
    </w:p>
    <w:p>
      <w:pPr>
        <w:spacing w:after="0"/>
        <w:ind w:left="0"/>
        <w:jc w:val="both"/>
      </w:pPr>
      <w:r>
        <w:rPr>
          <w:rFonts w:ascii="Times New Roman"/>
          <w:b w:val="false"/>
          <w:i w:val="false"/>
          <w:color w:val="000000"/>
          <w:sz w:val="28"/>
        </w:rPr>
        <w:t xml:space="preserve">
      1) отклоняет конкурсные ценовые предложения участников конкурса, превышающие сумму, выделенную для осуществления данных государственных закупок товаров, работ, услуг способом конкурса; </w:t>
      </w:r>
    </w:p>
    <w:p>
      <w:pPr>
        <w:spacing w:after="0"/>
        <w:ind w:left="0"/>
        <w:jc w:val="both"/>
      </w:pPr>
      <w:r>
        <w:rPr>
          <w:rFonts w:ascii="Times New Roman"/>
          <w:b w:val="false"/>
          <w:i w:val="false"/>
          <w:color w:val="000000"/>
          <w:sz w:val="28"/>
        </w:rPr>
        <w:t xml:space="preserve">
      2) отклоняет конкурсное ценовое предложение участника конкурса, если его цена является демпинговой; </w:t>
      </w:r>
    </w:p>
    <w:p>
      <w:pPr>
        <w:spacing w:after="0"/>
        <w:ind w:left="0"/>
        <w:jc w:val="both"/>
      </w:pPr>
      <w:r>
        <w:rPr>
          <w:rFonts w:ascii="Times New Roman"/>
          <w:b w:val="false"/>
          <w:i w:val="false"/>
          <w:color w:val="000000"/>
          <w:sz w:val="28"/>
        </w:rPr>
        <w:t xml:space="preserve">
      3) в случае, если после отклонения конкурсных ценовых предложений по основаниям, указанным в подпунктах 1) и 2) настоящего пункта, в конкурсе участвуют два и более конкурсных ценовых предложений участников конкурса, определяет условные цены данных участников конкурса посредством применения в отношении их конкурсных ценовых предложений процентного значения критериев, установленных в протоколе о допуске к участию в конкурсе; </w:t>
      </w:r>
    </w:p>
    <w:p>
      <w:pPr>
        <w:spacing w:after="0"/>
        <w:ind w:left="0"/>
        <w:jc w:val="both"/>
      </w:pPr>
      <w:r>
        <w:rPr>
          <w:rFonts w:ascii="Times New Roman"/>
          <w:b w:val="false"/>
          <w:i w:val="false"/>
          <w:color w:val="000000"/>
          <w:sz w:val="28"/>
        </w:rPr>
        <w:t xml:space="preserve">
      4) определяет победителя конкурса на основе наименьшей условной цены. </w:t>
      </w:r>
    </w:p>
    <w:p>
      <w:pPr>
        <w:spacing w:after="0"/>
        <w:ind w:left="0"/>
        <w:jc w:val="both"/>
      </w:pPr>
      <w:r>
        <w:rPr>
          <w:rFonts w:ascii="Times New Roman"/>
          <w:b w:val="false"/>
          <w:i w:val="false"/>
          <w:color w:val="000000"/>
          <w:sz w:val="28"/>
        </w:rPr>
        <w:t>
      42. По результатам оценки и сопоставления конкурсных ценовых предложений участников конкурса и определения победителя конкурса, конкурсная комиссия оформляет протокол об итогах государственных закупок товаров, работ, услуг способом конкурса. Протокол об итогах государственных закупок товаров, работ, услуг способом конкурса полистно парафируется и подписывается всеми присутствовавшими на заседании членами конкурсной комиссии, а также секретарем конкурсной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постановления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Организатор государственных закупок не позднее одного рабочего дня со дня получения письменного запроса потенциального поставщика, сведения о котором внесены в журнал регистрации заявок на участие в конкурсе, обязан представить ему на безвозмездной основе копию протокола об итогах государственных закупок способом конкурса.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p>
    <w:bookmarkStart w:name="z449" w:id="4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val="false"/>
          <w:i w:val="false"/>
          <w:color w:val="000000"/>
          <w:sz w:val="28"/>
        </w:rPr>
        <w:t xml:space="preserve">Возврат обеспечения заявок на участие в конкурсе </w:t>
      </w:r>
    </w:p>
    <w:bookmarkEnd w:id="411"/>
    <w:p>
      <w:pPr>
        <w:spacing w:after="0"/>
        <w:ind w:left="0"/>
        <w:jc w:val="both"/>
      </w:pPr>
      <w:r>
        <w:rPr>
          <w:rFonts w:ascii="Times New Roman"/>
          <w:b w:val="false"/>
          <w:i w:val="false"/>
          <w:color w:val="000000"/>
          <w:sz w:val="28"/>
        </w:rPr>
        <w:t xml:space="preserve">
      44. Организатор государственных закупок возвращает внесенное обеспечение заявки на участие в конкурсе потенциальному поставщику в течение трех рабочих дней со дня наступления одного из следующих случаев: </w:t>
      </w:r>
    </w:p>
    <w:p>
      <w:pPr>
        <w:spacing w:after="0"/>
        <w:ind w:left="0"/>
        <w:jc w:val="both"/>
      </w:pPr>
      <w:r>
        <w:rPr>
          <w:rFonts w:ascii="Times New Roman"/>
          <w:b w:val="false"/>
          <w:i w:val="false"/>
          <w:color w:val="000000"/>
          <w:sz w:val="28"/>
        </w:rPr>
        <w:t xml:space="preserve">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 </w:t>
      </w:r>
    </w:p>
    <w:p>
      <w:pPr>
        <w:spacing w:after="0"/>
        <w:ind w:left="0"/>
        <w:jc w:val="both"/>
      </w:pPr>
      <w:r>
        <w:rPr>
          <w:rFonts w:ascii="Times New Roman"/>
          <w:b w:val="false"/>
          <w:i w:val="false"/>
          <w:color w:val="000000"/>
          <w:sz w:val="28"/>
        </w:rPr>
        <w:t xml:space="preserve">
      2) подписания протокола о допуске к участию в конкурсе. Указанный случай не распространяется на потенциальных поставщиков, признанных участниками конкурса; </w:t>
      </w:r>
    </w:p>
    <w:p>
      <w:pPr>
        <w:spacing w:after="0"/>
        <w:ind w:left="0"/>
        <w:jc w:val="both"/>
      </w:pPr>
      <w:r>
        <w:rPr>
          <w:rFonts w:ascii="Times New Roman"/>
          <w:b w:val="false"/>
          <w:i w:val="false"/>
          <w:color w:val="000000"/>
          <w:sz w:val="28"/>
        </w:rPr>
        <w:t xml:space="preserve">
      3)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 </w:t>
      </w:r>
    </w:p>
    <w:p>
      <w:pPr>
        <w:spacing w:after="0"/>
        <w:ind w:left="0"/>
        <w:jc w:val="both"/>
      </w:pPr>
      <w:r>
        <w:rPr>
          <w:rFonts w:ascii="Times New Roman"/>
          <w:b w:val="false"/>
          <w:i w:val="false"/>
          <w:color w:val="000000"/>
          <w:sz w:val="28"/>
        </w:rPr>
        <w:t xml:space="preserve">
      4) вступления в силу договора о государственных закупках и внесения победителем конкурса обеспечения исполнения договора о государственных закупках, предусмотренного конкурсной документацией; </w:t>
      </w:r>
    </w:p>
    <w:p>
      <w:pPr>
        <w:spacing w:after="0"/>
        <w:ind w:left="0"/>
        <w:jc w:val="both"/>
      </w:pPr>
      <w:r>
        <w:rPr>
          <w:rFonts w:ascii="Times New Roman"/>
          <w:b w:val="false"/>
          <w:i w:val="false"/>
          <w:color w:val="000000"/>
          <w:sz w:val="28"/>
        </w:rPr>
        <w:t xml:space="preserve">
      5) истечения срока действия заявки потенциального поставщика на участие в конкурсе. </w:t>
      </w:r>
    </w:p>
    <w:p>
      <w:pPr>
        <w:spacing w:after="0"/>
        <w:ind w:left="0"/>
        <w:jc w:val="both"/>
      </w:pPr>
      <w:r>
        <w:rPr>
          <w:rFonts w:ascii="Times New Roman"/>
          <w:b w:val="false"/>
          <w:i w:val="false"/>
          <w:color w:val="000000"/>
          <w:sz w:val="28"/>
        </w:rPr>
        <w:t xml:space="preserve">
      45. Обеспечение заявки на участие в конкурсе не возвращается организатором государственных закупок в случаях, если: </w:t>
      </w:r>
    </w:p>
    <w:p>
      <w:pPr>
        <w:spacing w:after="0"/>
        <w:ind w:left="0"/>
        <w:jc w:val="both"/>
      </w:pPr>
      <w:r>
        <w:rPr>
          <w:rFonts w:ascii="Times New Roman"/>
          <w:b w:val="false"/>
          <w:i w:val="false"/>
          <w:color w:val="000000"/>
          <w:sz w:val="28"/>
        </w:rPr>
        <w:t xml:space="preserve">
      1) потенциальный поставщик отозвал либо изменил и (или) дополнил заявку на участие в конкурсе после истечения окончательного срока представления заявок на участие в конкурсе; </w:t>
      </w:r>
    </w:p>
    <w:p>
      <w:pPr>
        <w:spacing w:after="0"/>
        <w:ind w:left="0"/>
        <w:jc w:val="both"/>
      </w:pPr>
      <w:r>
        <w:rPr>
          <w:rFonts w:ascii="Times New Roman"/>
          <w:b w:val="false"/>
          <w:i w:val="false"/>
          <w:color w:val="000000"/>
          <w:sz w:val="28"/>
        </w:rPr>
        <w:t xml:space="preserve">
      2) потенциальный поставщик, признанный участником конкурса, не представил в установленный срок либо отозвал свое конкурсное ценовое предложение; </w:t>
      </w:r>
    </w:p>
    <w:p>
      <w:pPr>
        <w:spacing w:after="0"/>
        <w:ind w:left="0"/>
        <w:jc w:val="both"/>
      </w:pPr>
      <w:r>
        <w:rPr>
          <w:rFonts w:ascii="Times New Roman"/>
          <w:b w:val="false"/>
          <w:i w:val="false"/>
          <w:color w:val="000000"/>
          <w:sz w:val="28"/>
        </w:rPr>
        <w:t xml:space="preserve">
      3) потенциальный поставщик, определенный победителем конкурса, уклонился от заключения договора о государственных закупках; </w:t>
      </w:r>
    </w:p>
    <w:p>
      <w:pPr>
        <w:spacing w:after="0"/>
        <w:ind w:left="0"/>
        <w:jc w:val="both"/>
      </w:pPr>
      <w:r>
        <w:rPr>
          <w:rFonts w:ascii="Times New Roman"/>
          <w:b w:val="false"/>
          <w:i w:val="false"/>
          <w:color w:val="000000"/>
          <w:sz w:val="28"/>
        </w:rPr>
        <w:t xml:space="preserve">
      4) победитель конкурса, заключив договор о государственных закупках,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 </w:t>
      </w:r>
    </w:p>
    <w:bookmarkStart w:name="z450" w:id="4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w:t>
      </w:r>
      <w:r>
        <w:rPr>
          <w:rFonts w:ascii="Times New Roman"/>
          <w:b w:val="false"/>
          <w:i w:val="false"/>
          <w:color w:val="000000"/>
          <w:sz w:val="28"/>
        </w:rPr>
        <w:t xml:space="preserve">Договор о государственных закупках по итогам конкурса </w:t>
      </w:r>
    </w:p>
    <w:bookmarkEnd w:id="412"/>
    <w:p>
      <w:pPr>
        <w:spacing w:after="0"/>
        <w:ind w:left="0"/>
        <w:jc w:val="both"/>
      </w:pPr>
      <w:r>
        <w:rPr>
          <w:rFonts w:ascii="Times New Roman"/>
          <w:b w:val="false"/>
          <w:i w:val="false"/>
          <w:color w:val="000000"/>
          <w:sz w:val="28"/>
        </w:rPr>
        <w:t>
      46. В течение пяти рабочих дней со дня подписания протокола об итогах государственных закупок способом конкурса заказчик подписывает и направляет поставщику проект договора о государственных закупках товаров, работ, услуг в соответствии с требованиями Закона и на основании Типового договора о государственных закупках работ (товаров/услуг).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постановления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Заказчик возвращает внесенное обеспечение исполнения договора о государственных закупках поставщику в течение пяти рабочих дней с момента полного и надлежащего исполнения поставщиком своих обязательств по договору.</w:t>
      </w:r>
    </w:p>
    <w:p>
      <w:pPr>
        <w:spacing w:after="0"/>
        <w:ind w:left="0"/>
        <w:jc w:val="both"/>
      </w:pPr>
      <w:r>
        <w:rPr>
          <w:rFonts w:ascii="Times New Roman"/>
          <w:b w:val="false"/>
          <w:i w:val="false"/>
          <w:color w:val="000000"/>
          <w:sz w:val="28"/>
        </w:rPr>
        <w:t>
      В случае ненадлежащего исполнения поставщиком принятых обязательств по договору о государственных закупках, заказчик возвращает внесенное обеспечение исполнения договора о государственных закупках в течение пяти рабочих дней со дня установления факта оплаты неустойки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с изменением, внесенным постановлением Правительства РК от 15.11.2012 </w:t>
      </w:r>
      <w:r>
        <w:rPr>
          <w:rFonts w:ascii="Times New Roman"/>
          <w:b w:val="false"/>
          <w:i w:val="false"/>
          <w:color w:val="ff0000"/>
          <w:sz w:val="28"/>
        </w:rPr>
        <w:t>№ 1450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В случаях, предусмотренных </w:t>
      </w:r>
      <w:r>
        <w:rPr>
          <w:rFonts w:ascii="Times New Roman"/>
          <w:b w:val="false"/>
          <w:i w:val="false"/>
          <w:color w:val="000000"/>
          <w:sz w:val="28"/>
        </w:rPr>
        <w:t>пунктами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статьи 37 Закона, договор должен содержать положения о его заключении на срок более одного финансового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в редакции постановления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Договор должен содержать условия о внесении изменений в договор о государственных закупках. </w:t>
      </w:r>
    </w:p>
    <w:p>
      <w:pPr>
        <w:spacing w:after="0"/>
        <w:ind w:left="0"/>
        <w:jc w:val="both"/>
      </w:pPr>
      <w:r>
        <w:rPr>
          <w:rFonts w:ascii="Times New Roman"/>
          <w:b w:val="false"/>
          <w:i w:val="false"/>
          <w:color w:val="000000"/>
          <w:sz w:val="28"/>
        </w:rPr>
        <w:t>
      49-1. Договор с отечественными товаропроизводителями и отечественными поставщиками работ, услуг должен содержать условие о предварительной оплате и полной оплате за поставку товаров, выполнение работ, оказание услуг. При этом срок полной оплаты не должен превышать тридцати календарных дней со дня исполнения обязательств по данному договору.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3 дополнено пунктом 49-1 в соответствии с постановлением Правительства РК от 02.04.2010 </w:t>
      </w:r>
      <w:r>
        <w:rPr>
          <w:rFonts w:ascii="Times New Roman"/>
          <w:b w:val="false"/>
          <w:i w:val="false"/>
          <w:color w:val="ff0000"/>
          <w:sz w:val="28"/>
        </w:rPr>
        <w:t>№ 280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В случае, если потенциальный поставщик в сроки, установленные Законом, не представил заказчику подписанный договор о государственных закупках или, заключив договор о государственных закупках, не внес обеспечение исполнения договора о государственных закупках в случаях, предусмотренных конкурсной документацией, то такой потенциальный поставщик признается уклонившимся от заключения договора о государственных закупках. </w:t>
      </w:r>
    </w:p>
    <w:p>
      <w:pPr>
        <w:spacing w:after="0"/>
        <w:ind w:left="0"/>
        <w:jc w:val="both"/>
      </w:pPr>
      <w:r>
        <w:rPr>
          <w:rFonts w:ascii="Times New Roman"/>
          <w:b w:val="false"/>
          <w:i w:val="false"/>
          <w:color w:val="000000"/>
          <w:sz w:val="28"/>
        </w:rPr>
        <w:t xml:space="preserve">
      51. В случае признания потенциального поставщика уклонившимся от заключения договора о государственных закупках заказчик: </w:t>
      </w:r>
    </w:p>
    <w:p>
      <w:pPr>
        <w:spacing w:after="0"/>
        <w:ind w:left="0"/>
        <w:jc w:val="both"/>
      </w:pPr>
      <w:r>
        <w:rPr>
          <w:rFonts w:ascii="Times New Roman"/>
          <w:b w:val="false"/>
          <w:i w:val="false"/>
          <w:color w:val="000000"/>
          <w:sz w:val="28"/>
        </w:rPr>
        <w:t>
      1) удерживает внесенное им обеспечение заявки на участие в конкурсе и обращается в суд с иском о признании такого потенциального поставщика недобросовестным участником государственных закупок;</w:t>
      </w:r>
    </w:p>
    <w:p>
      <w:pPr>
        <w:spacing w:after="0"/>
        <w:ind w:left="0"/>
        <w:jc w:val="both"/>
      </w:pPr>
      <w:r>
        <w:rPr>
          <w:rFonts w:ascii="Times New Roman"/>
          <w:b w:val="false"/>
          <w:i w:val="false"/>
          <w:color w:val="000000"/>
          <w:sz w:val="28"/>
        </w:rPr>
        <w:t>
      2) вправе обратиться в суд с иском о понуждении такого потенциального поставщика заключить договор о государственных закупках, а также о возмещении убытков, причиненных уклонением от заключения договора о государственных закупках.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изменением, внесенным постановлением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451" w:id="413"/>
    <w:p>
      <w:pPr>
        <w:spacing w:after="0"/>
        <w:ind w:left="0"/>
        <w:jc w:val="both"/>
      </w:pPr>
      <w:r>
        <w:rPr>
          <w:rFonts w:ascii="Times New Roman"/>
          <w:b w:val="false"/>
          <w:i w:val="false"/>
          <w:color w:val="000000"/>
          <w:sz w:val="28"/>
        </w:rPr>
        <w:t xml:space="preserve">
      Перечень закупаемых товаров, работ и услуг </w:t>
      </w:r>
    </w:p>
    <w:bookmarkEnd w:id="413"/>
    <w:p>
      <w:pPr>
        <w:spacing w:after="0"/>
        <w:ind w:left="0"/>
        <w:jc w:val="both"/>
      </w:pPr>
      <w:r>
        <w:rPr>
          <w:rFonts w:ascii="Times New Roman"/>
          <w:b w:val="false"/>
          <w:i w:val="false"/>
          <w:color w:val="000000"/>
          <w:sz w:val="28"/>
        </w:rPr>
        <w:t xml:space="preserve">
      Конкурс по государственным закупкам ________________________________ </w:t>
      </w:r>
    </w:p>
    <w:p>
      <w:pPr>
        <w:spacing w:after="0"/>
        <w:ind w:left="0"/>
        <w:jc w:val="both"/>
      </w:pPr>
      <w:r>
        <w:rPr>
          <w:rFonts w:ascii="Times New Roman"/>
          <w:b w:val="false"/>
          <w:i w:val="false"/>
          <w:color w:val="000000"/>
          <w:sz w:val="28"/>
        </w:rPr>
        <w:t xml:space="preserve">
                                             (указать полное наименование)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884"/>
        <w:gridCol w:w="1211"/>
        <w:gridCol w:w="884"/>
        <w:gridCol w:w="884"/>
        <w:gridCol w:w="2680"/>
        <w:gridCol w:w="884"/>
        <w:gridCol w:w="885"/>
        <w:gridCol w:w="1212"/>
        <w:gridCol w:w="1675"/>
      </w:tblGrid>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лота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 </w:t>
            </w:r>
          </w:p>
          <w:p>
            <w:pPr>
              <w:spacing w:after="20"/>
              <w:ind w:left="20"/>
              <w:jc w:val="both"/>
            </w:pPr>
            <w:r>
              <w:rPr>
                <w:rFonts w:ascii="Times New Roman"/>
                <w:b w:val="false"/>
                <w:i w:val="false"/>
                <w:color w:val="000000"/>
                <w:sz w:val="20"/>
              </w:rPr>
              <w:t xml:space="preserve">
мено- </w:t>
            </w:r>
          </w:p>
          <w:p>
            <w:pPr>
              <w:spacing w:after="20"/>
              <w:ind w:left="20"/>
              <w:jc w:val="both"/>
            </w:pPr>
            <w:r>
              <w:rPr>
                <w:rFonts w:ascii="Times New Roman"/>
                <w:b w:val="false"/>
                <w:i w:val="false"/>
                <w:color w:val="000000"/>
                <w:sz w:val="20"/>
              </w:rPr>
              <w:t xml:space="preserve">
вание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каз- </w:t>
            </w:r>
          </w:p>
          <w:p>
            <w:pPr>
              <w:spacing w:after="20"/>
              <w:ind w:left="20"/>
              <w:jc w:val="both"/>
            </w:pPr>
            <w:r>
              <w:rPr>
                <w:rFonts w:ascii="Times New Roman"/>
                <w:b w:val="false"/>
                <w:i w:val="false"/>
                <w:color w:val="000000"/>
                <w:sz w:val="20"/>
              </w:rPr>
              <w:t xml:space="preserve">
чика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 </w:t>
            </w:r>
          </w:p>
          <w:p>
            <w:pPr>
              <w:spacing w:after="20"/>
              <w:ind w:left="20"/>
              <w:jc w:val="both"/>
            </w:pPr>
            <w:r>
              <w:rPr>
                <w:rFonts w:ascii="Times New Roman"/>
                <w:b w:val="false"/>
                <w:i w:val="false"/>
                <w:color w:val="000000"/>
                <w:sz w:val="20"/>
              </w:rPr>
              <w:t xml:space="preserve">
нование </w:t>
            </w:r>
          </w:p>
          <w:p>
            <w:pPr>
              <w:spacing w:after="20"/>
              <w:ind w:left="20"/>
              <w:jc w:val="both"/>
            </w:pPr>
            <w:r>
              <w:rPr>
                <w:rFonts w:ascii="Times New Roman"/>
                <w:b w:val="false"/>
                <w:i w:val="false"/>
                <w:color w:val="000000"/>
                <w:sz w:val="20"/>
              </w:rPr>
              <w:t xml:space="preserve">
товара </w:t>
            </w:r>
          </w:p>
          <w:p>
            <w:pPr>
              <w:spacing w:after="20"/>
              <w:ind w:left="20"/>
              <w:jc w:val="both"/>
            </w:pPr>
            <w:r>
              <w:rPr>
                <w:rFonts w:ascii="Times New Roman"/>
                <w:b w:val="false"/>
                <w:i w:val="false"/>
                <w:color w:val="000000"/>
                <w:sz w:val="20"/>
              </w:rPr>
              <w:t xml:space="preserve">
(работы, </w:t>
            </w:r>
          </w:p>
          <w:p>
            <w:pPr>
              <w:spacing w:after="20"/>
              <w:ind w:left="20"/>
              <w:jc w:val="both"/>
            </w:pPr>
            <w:r>
              <w:rPr>
                <w:rFonts w:ascii="Times New Roman"/>
                <w:b w:val="false"/>
                <w:i w:val="false"/>
                <w:color w:val="000000"/>
                <w:sz w:val="20"/>
              </w:rPr>
              <w:t xml:space="preserve">
услуги)*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 </w:t>
            </w:r>
          </w:p>
          <w:p>
            <w:pPr>
              <w:spacing w:after="20"/>
              <w:ind w:left="20"/>
              <w:jc w:val="both"/>
            </w:pPr>
            <w:r>
              <w:rPr>
                <w:rFonts w:ascii="Times New Roman"/>
                <w:b w:val="false"/>
                <w:i w:val="false"/>
                <w:color w:val="000000"/>
                <w:sz w:val="20"/>
              </w:rPr>
              <w:t xml:space="preserve">
ница </w:t>
            </w:r>
          </w:p>
          <w:p>
            <w:pPr>
              <w:spacing w:after="20"/>
              <w:ind w:left="20"/>
              <w:jc w:val="both"/>
            </w:pPr>
            <w:r>
              <w:rPr>
                <w:rFonts w:ascii="Times New Roman"/>
                <w:b w:val="false"/>
                <w:i w:val="false"/>
                <w:color w:val="000000"/>
                <w:sz w:val="20"/>
              </w:rPr>
              <w:t xml:space="preserve">
изме- </w:t>
            </w:r>
          </w:p>
          <w:p>
            <w:pPr>
              <w:spacing w:after="20"/>
              <w:ind w:left="20"/>
              <w:jc w:val="both"/>
            </w:pPr>
            <w:r>
              <w:rPr>
                <w:rFonts w:ascii="Times New Roman"/>
                <w:b w:val="false"/>
                <w:i w:val="false"/>
                <w:color w:val="000000"/>
                <w:sz w:val="20"/>
              </w:rPr>
              <w:t xml:space="preserve">
рения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чество, </w:t>
            </w:r>
          </w:p>
          <w:p>
            <w:pPr>
              <w:spacing w:after="20"/>
              <w:ind w:left="20"/>
              <w:jc w:val="both"/>
            </w:pPr>
            <w:r>
              <w:rPr>
                <w:rFonts w:ascii="Times New Roman"/>
                <w:b w:val="false"/>
                <w:i w:val="false"/>
                <w:color w:val="000000"/>
                <w:sz w:val="20"/>
              </w:rPr>
              <w:t xml:space="preserve">
объем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Условия </w:t>
            </w:r>
          </w:p>
          <w:p>
            <w:pPr>
              <w:spacing w:after="20"/>
              <w:ind w:left="20"/>
              <w:jc w:val="both"/>
            </w:pPr>
            <w:r>
              <w:rPr>
                <w:rFonts w:ascii="Times New Roman"/>
                <w:b w:val="false"/>
                <w:i w:val="false"/>
                <w:color w:val="000000"/>
                <w:sz w:val="20"/>
              </w:rPr>
              <w:t xml:space="preserve">
поставки </w:t>
            </w:r>
          </w:p>
          <w:p>
            <w:pPr>
              <w:spacing w:after="20"/>
              <w:ind w:left="20"/>
              <w:jc w:val="both"/>
            </w:pPr>
            <w:r>
              <w:rPr>
                <w:rFonts w:ascii="Times New Roman"/>
                <w:b w:val="false"/>
                <w:i w:val="false"/>
                <w:color w:val="000000"/>
                <w:sz w:val="20"/>
              </w:rPr>
              <w:t xml:space="preserve">
(в соот- </w:t>
            </w:r>
          </w:p>
          <w:p>
            <w:pPr>
              <w:spacing w:after="20"/>
              <w:ind w:left="20"/>
              <w:jc w:val="both"/>
            </w:pPr>
            <w:r>
              <w:rPr>
                <w:rFonts w:ascii="Times New Roman"/>
                <w:b w:val="false"/>
                <w:i w:val="false"/>
                <w:color w:val="000000"/>
                <w:sz w:val="20"/>
              </w:rPr>
              <w:t xml:space="preserve">
ветствии с </w:t>
            </w:r>
          </w:p>
          <w:p>
            <w:pPr>
              <w:spacing w:after="20"/>
              <w:ind w:left="20"/>
              <w:jc w:val="both"/>
            </w:pPr>
            <w:r>
              <w:rPr>
                <w:rFonts w:ascii="Times New Roman"/>
                <w:b w:val="false"/>
                <w:i w:val="false"/>
                <w:color w:val="000000"/>
                <w:sz w:val="20"/>
              </w:rPr>
              <w:t xml:space="preserve">
ИНКОТЕРМС </w:t>
            </w:r>
          </w:p>
          <w:p>
            <w:pPr>
              <w:spacing w:after="20"/>
              <w:ind w:left="20"/>
              <w:jc w:val="both"/>
            </w:pPr>
            <w:r>
              <w:rPr>
                <w:rFonts w:ascii="Times New Roman"/>
                <w:b w:val="false"/>
                <w:i w:val="false"/>
                <w:color w:val="000000"/>
                <w:sz w:val="20"/>
              </w:rPr>
              <w:t xml:space="preserve">
2000)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w:t>
            </w:r>
          </w:p>
          <w:p>
            <w:pPr>
              <w:spacing w:after="20"/>
              <w:ind w:left="20"/>
              <w:jc w:val="both"/>
            </w:pPr>
            <w:r>
              <w:rPr>
                <w:rFonts w:ascii="Times New Roman"/>
                <w:b w:val="false"/>
                <w:i w:val="false"/>
                <w:color w:val="000000"/>
                <w:sz w:val="20"/>
              </w:rPr>
              <w:t xml:space="preserve">
по- </w:t>
            </w:r>
          </w:p>
          <w:p>
            <w:pPr>
              <w:spacing w:after="20"/>
              <w:ind w:left="20"/>
              <w:jc w:val="both"/>
            </w:pPr>
            <w:r>
              <w:rPr>
                <w:rFonts w:ascii="Times New Roman"/>
                <w:b w:val="false"/>
                <w:i w:val="false"/>
                <w:color w:val="000000"/>
                <w:sz w:val="20"/>
              </w:rPr>
              <w:t xml:space="preserve">
став- </w:t>
            </w:r>
          </w:p>
          <w:p>
            <w:pPr>
              <w:spacing w:after="20"/>
              <w:ind w:left="20"/>
              <w:jc w:val="both"/>
            </w:pPr>
            <w:r>
              <w:rPr>
                <w:rFonts w:ascii="Times New Roman"/>
                <w:b w:val="false"/>
                <w:i w:val="false"/>
                <w:color w:val="000000"/>
                <w:sz w:val="20"/>
              </w:rPr>
              <w:t xml:space="preserve">
ки </w:t>
            </w:r>
          </w:p>
          <w:p>
            <w:pPr>
              <w:spacing w:after="20"/>
              <w:ind w:left="20"/>
              <w:jc w:val="both"/>
            </w:pPr>
            <w:r>
              <w:rPr>
                <w:rFonts w:ascii="Times New Roman"/>
                <w:b w:val="false"/>
                <w:i w:val="false"/>
                <w:color w:val="000000"/>
                <w:sz w:val="20"/>
              </w:rPr>
              <w:t xml:space="preserve">
това- </w:t>
            </w:r>
          </w:p>
          <w:p>
            <w:pPr>
              <w:spacing w:after="20"/>
              <w:ind w:left="20"/>
              <w:jc w:val="both"/>
            </w:pPr>
            <w:r>
              <w:rPr>
                <w:rFonts w:ascii="Times New Roman"/>
                <w:b w:val="false"/>
                <w:i w:val="false"/>
                <w:color w:val="000000"/>
                <w:sz w:val="20"/>
              </w:rPr>
              <w:t xml:space="preserve">
ров, </w:t>
            </w:r>
          </w:p>
          <w:p>
            <w:pPr>
              <w:spacing w:after="20"/>
              <w:ind w:left="20"/>
              <w:jc w:val="both"/>
            </w:pPr>
            <w:r>
              <w:rPr>
                <w:rFonts w:ascii="Times New Roman"/>
                <w:b w:val="false"/>
                <w:i w:val="false"/>
                <w:color w:val="000000"/>
                <w:sz w:val="20"/>
              </w:rPr>
              <w:t xml:space="preserve">
вы- </w:t>
            </w:r>
          </w:p>
          <w:p>
            <w:pPr>
              <w:spacing w:after="20"/>
              <w:ind w:left="20"/>
              <w:jc w:val="both"/>
            </w:pPr>
            <w:r>
              <w:rPr>
                <w:rFonts w:ascii="Times New Roman"/>
                <w:b w:val="false"/>
                <w:i w:val="false"/>
                <w:color w:val="000000"/>
                <w:sz w:val="20"/>
              </w:rPr>
              <w:t xml:space="preserve">
пол- </w:t>
            </w:r>
          </w:p>
          <w:p>
            <w:pPr>
              <w:spacing w:after="20"/>
              <w:ind w:left="20"/>
              <w:jc w:val="both"/>
            </w:pPr>
            <w:r>
              <w:rPr>
                <w:rFonts w:ascii="Times New Roman"/>
                <w:b w:val="false"/>
                <w:i w:val="false"/>
                <w:color w:val="000000"/>
                <w:sz w:val="20"/>
              </w:rPr>
              <w:t xml:space="preserve">
нения </w:t>
            </w:r>
          </w:p>
          <w:p>
            <w:pPr>
              <w:spacing w:after="20"/>
              <w:ind w:left="20"/>
              <w:jc w:val="both"/>
            </w:pPr>
            <w:r>
              <w:rPr>
                <w:rFonts w:ascii="Times New Roman"/>
                <w:b w:val="false"/>
                <w:i w:val="false"/>
                <w:color w:val="000000"/>
                <w:sz w:val="20"/>
              </w:rPr>
              <w:t xml:space="preserve">
ра- </w:t>
            </w:r>
          </w:p>
          <w:p>
            <w:pPr>
              <w:spacing w:after="20"/>
              <w:ind w:left="20"/>
              <w:jc w:val="both"/>
            </w:pPr>
            <w:r>
              <w:rPr>
                <w:rFonts w:ascii="Times New Roman"/>
                <w:b w:val="false"/>
                <w:i w:val="false"/>
                <w:color w:val="000000"/>
                <w:sz w:val="20"/>
              </w:rPr>
              <w:t xml:space="preserve">
бот, </w:t>
            </w:r>
          </w:p>
          <w:p>
            <w:pPr>
              <w:spacing w:after="20"/>
              <w:ind w:left="20"/>
              <w:jc w:val="both"/>
            </w:pPr>
            <w:r>
              <w:rPr>
                <w:rFonts w:ascii="Times New Roman"/>
                <w:b w:val="false"/>
                <w:i w:val="false"/>
                <w:color w:val="000000"/>
                <w:sz w:val="20"/>
              </w:rPr>
              <w:t xml:space="preserve">
ока- </w:t>
            </w:r>
          </w:p>
          <w:p>
            <w:pPr>
              <w:spacing w:after="20"/>
              <w:ind w:left="20"/>
              <w:jc w:val="both"/>
            </w:pPr>
            <w:r>
              <w:rPr>
                <w:rFonts w:ascii="Times New Roman"/>
                <w:b w:val="false"/>
                <w:i w:val="false"/>
                <w:color w:val="000000"/>
                <w:sz w:val="20"/>
              </w:rPr>
              <w:t xml:space="preserve">
зания </w:t>
            </w:r>
          </w:p>
          <w:p>
            <w:pPr>
              <w:spacing w:after="20"/>
              <w:ind w:left="20"/>
              <w:jc w:val="both"/>
            </w:pPr>
            <w:r>
              <w:rPr>
                <w:rFonts w:ascii="Times New Roman"/>
                <w:b w:val="false"/>
                <w:i w:val="false"/>
                <w:color w:val="000000"/>
                <w:sz w:val="20"/>
              </w:rPr>
              <w:t xml:space="preserve">
услуг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p>
            <w:pPr>
              <w:spacing w:after="20"/>
              <w:ind w:left="20"/>
              <w:jc w:val="both"/>
            </w:pPr>
            <w:r>
              <w:rPr>
                <w:rFonts w:ascii="Times New Roman"/>
                <w:b w:val="false"/>
                <w:i w:val="false"/>
                <w:color w:val="000000"/>
                <w:sz w:val="20"/>
              </w:rPr>
              <w:t xml:space="preserve">
по- </w:t>
            </w:r>
          </w:p>
          <w:p>
            <w:pPr>
              <w:spacing w:after="20"/>
              <w:ind w:left="20"/>
              <w:jc w:val="both"/>
            </w:pPr>
            <w:r>
              <w:rPr>
                <w:rFonts w:ascii="Times New Roman"/>
                <w:b w:val="false"/>
                <w:i w:val="false"/>
                <w:color w:val="000000"/>
                <w:sz w:val="20"/>
              </w:rPr>
              <w:t xml:space="preserve">
став- </w:t>
            </w:r>
          </w:p>
          <w:p>
            <w:pPr>
              <w:spacing w:after="20"/>
              <w:ind w:left="20"/>
              <w:jc w:val="both"/>
            </w:pPr>
            <w:r>
              <w:rPr>
                <w:rFonts w:ascii="Times New Roman"/>
                <w:b w:val="false"/>
                <w:i w:val="false"/>
                <w:color w:val="000000"/>
                <w:sz w:val="20"/>
              </w:rPr>
              <w:t xml:space="preserve">
ки </w:t>
            </w:r>
          </w:p>
          <w:p>
            <w:pPr>
              <w:spacing w:after="20"/>
              <w:ind w:left="20"/>
              <w:jc w:val="both"/>
            </w:pPr>
            <w:r>
              <w:rPr>
                <w:rFonts w:ascii="Times New Roman"/>
                <w:b w:val="false"/>
                <w:i w:val="false"/>
                <w:color w:val="000000"/>
                <w:sz w:val="20"/>
              </w:rPr>
              <w:t xml:space="preserve">
това- </w:t>
            </w:r>
          </w:p>
          <w:p>
            <w:pPr>
              <w:spacing w:after="20"/>
              <w:ind w:left="20"/>
              <w:jc w:val="both"/>
            </w:pPr>
            <w:r>
              <w:rPr>
                <w:rFonts w:ascii="Times New Roman"/>
                <w:b w:val="false"/>
                <w:i w:val="false"/>
                <w:color w:val="000000"/>
                <w:sz w:val="20"/>
              </w:rPr>
              <w:t xml:space="preserve">
ров, </w:t>
            </w:r>
          </w:p>
          <w:p>
            <w:pPr>
              <w:spacing w:after="20"/>
              <w:ind w:left="20"/>
              <w:jc w:val="both"/>
            </w:pPr>
            <w:r>
              <w:rPr>
                <w:rFonts w:ascii="Times New Roman"/>
                <w:b w:val="false"/>
                <w:i w:val="false"/>
                <w:color w:val="000000"/>
                <w:sz w:val="20"/>
              </w:rPr>
              <w:t xml:space="preserve">
выпол- </w:t>
            </w:r>
          </w:p>
          <w:p>
            <w:pPr>
              <w:spacing w:after="20"/>
              <w:ind w:left="20"/>
              <w:jc w:val="both"/>
            </w:pPr>
            <w:r>
              <w:rPr>
                <w:rFonts w:ascii="Times New Roman"/>
                <w:b w:val="false"/>
                <w:i w:val="false"/>
                <w:color w:val="000000"/>
                <w:sz w:val="20"/>
              </w:rPr>
              <w:t xml:space="preserve">
нения </w:t>
            </w:r>
          </w:p>
          <w:p>
            <w:pPr>
              <w:spacing w:after="20"/>
              <w:ind w:left="20"/>
              <w:jc w:val="both"/>
            </w:pPr>
            <w:r>
              <w:rPr>
                <w:rFonts w:ascii="Times New Roman"/>
                <w:b w:val="false"/>
                <w:i w:val="false"/>
                <w:color w:val="000000"/>
                <w:sz w:val="20"/>
              </w:rPr>
              <w:t xml:space="preserve">
работ, </w:t>
            </w:r>
          </w:p>
          <w:p>
            <w:pPr>
              <w:spacing w:after="20"/>
              <w:ind w:left="20"/>
              <w:jc w:val="both"/>
            </w:pPr>
            <w:r>
              <w:rPr>
                <w:rFonts w:ascii="Times New Roman"/>
                <w:b w:val="false"/>
                <w:i w:val="false"/>
                <w:color w:val="000000"/>
                <w:sz w:val="20"/>
              </w:rPr>
              <w:t xml:space="preserve">
ока- </w:t>
            </w:r>
          </w:p>
          <w:p>
            <w:pPr>
              <w:spacing w:after="20"/>
              <w:ind w:left="20"/>
              <w:jc w:val="both"/>
            </w:pPr>
            <w:r>
              <w:rPr>
                <w:rFonts w:ascii="Times New Roman"/>
                <w:b w:val="false"/>
                <w:i w:val="false"/>
                <w:color w:val="000000"/>
                <w:sz w:val="20"/>
              </w:rPr>
              <w:t xml:space="preserve">
зания </w:t>
            </w:r>
          </w:p>
          <w:p>
            <w:pPr>
              <w:spacing w:after="20"/>
              <w:ind w:left="20"/>
              <w:jc w:val="both"/>
            </w:pPr>
            <w:r>
              <w:rPr>
                <w:rFonts w:ascii="Times New Roman"/>
                <w:b w:val="false"/>
                <w:i w:val="false"/>
                <w:color w:val="000000"/>
                <w:sz w:val="20"/>
              </w:rPr>
              <w:t xml:space="preserve">
услуг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 </w:t>
            </w:r>
          </w:p>
          <w:p>
            <w:pPr>
              <w:spacing w:after="20"/>
              <w:ind w:left="20"/>
              <w:jc w:val="both"/>
            </w:pPr>
            <w:r>
              <w:rPr>
                <w:rFonts w:ascii="Times New Roman"/>
                <w:b w:val="false"/>
                <w:i w:val="false"/>
                <w:color w:val="000000"/>
                <w:sz w:val="20"/>
              </w:rPr>
              <w:t xml:space="preserve">
мер </w:t>
            </w:r>
          </w:p>
          <w:p>
            <w:pPr>
              <w:spacing w:after="20"/>
              <w:ind w:left="20"/>
              <w:jc w:val="both"/>
            </w:pPr>
            <w:r>
              <w:rPr>
                <w:rFonts w:ascii="Times New Roman"/>
                <w:b w:val="false"/>
                <w:i w:val="false"/>
                <w:color w:val="000000"/>
                <w:sz w:val="20"/>
              </w:rPr>
              <w:t xml:space="preserve">
аван- </w:t>
            </w:r>
          </w:p>
          <w:p>
            <w:pPr>
              <w:spacing w:after="20"/>
              <w:ind w:left="20"/>
              <w:jc w:val="both"/>
            </w:pPr>
            <w:r>
              <w:rPr>
                <w:rFonts w:ascii="Times New Roman"/>
                <w:b w:val="false"/>
                <w:i w:val="false"/>
                <w:color w:val="000000"/>
                <w:sz w:val="20"/>
              </w:rPr>
              <w:t xml:space="preserve">
сово- </w:t>
            </w:r>
          </w:p>
          <w:p>
            <w:pPr>
              <w:spacing w:after="20"/>
              <w:ind w:left="20"/>
              <w:jc w:val="both"/>
            </w:pPr>
            <w:r>
              <w:rPr>
                <w:rFonts w:ascii="Times New Roman"/>
                <w:b w:val="false"/>
                <w:i w:val="false"/>
                <w:color w:val="000000"/>
                <w:sz w:val="20"/>
              </w:rPr>
              <w:t xml:space="preserve">
го </w:t>
            </w:r>
          </w:p>
          <w:p>
            <w:pPr>
              <w:spacing w:after="20"/>
              <w:ind w:left="20"/>
              <w:jc w:val="both"/>
            </w:pPr>
            <w:r>
              <w:rPr>
                <w:rFonts w:ascii="Times New Roman"/>
                <w:b w:val="false"/>
                <w:i w:val="false"/>
                <w:color w:val="000000"/>
                <w:sz w:val="20"/>
              </w:rPr>
              <w:t xml:space="preserve">
пла- </w:t>
            </w:r>
          </w:p>
          <w:p>
            <w:pPr>
              <w:spacing w:after="20"/>
              <w:ind w:left="20"/>
              <w:jc w:val="both"/>
            </w:pPr>
            <w:r>
              <w:rPr>
                <w:rFonts w:ascii="Times New Roman"/>
                <w:b w:val="false"/>
                <w:i w:val="false"/>
                <w:color w:val="000000"/>
                <w:sz w:val="20"/>
              </w:rPr>
              <w:t xml:space="preserve">
тежа, </w:t>
            </w:r>
          </w:p>
          <w:p>
            <w:pPr>
              <w:spacing w:after="20"/>
              <w:ind w:left="20"/>
              <w:jc w:val="both"/>
            </w:pPr>
            <w:r>
              <w:rPr>
                <w:rFonts w:ascii="Times New Roman"/>
                <w:b w:val="false"/>
                <w:i w:val="false"/>
                <w:color w:val="000000"/>
                <w:sz w:val="20"/>
              </w:rPr>
              <w:t xml:space="preserve">
%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 xml:space="preserve">
выде- </w:t>
            </w:r>
          </w:p>
          <w:p>
            <w:pPr>
              <w:spacing w:after="20"/>
              <w:ind w:left="20"/>
              <w:jc w:val="both"/>
            </w:pPr>
            <w:r>
              <w:rPr>
                <w:rFonts w:ascii="Times New Roman"/>
                <w:b w:val="false"/>
                <w:i w:val="false"/>
                <w:color w:val="000000"/>
                <w:sz w:val="20"/>
              </w:rPr>
              <w:t xml:space="preserve">
лен- </w:t>
            </w:r>
          </w:p>
          <w:p>
            <w:pPr>
              <w:spacing w:after="20"/>
              <w:ind w:left="20"/>
              <w:jc w:val="both"/>
            </w:pPr>
            <w:r>
              <w:rPr>
                <w:rFonts w:ascii="Times New Roman"/>
                <w:b w:val="false"/>
                <w:i w:val="false"/>
                <w:color w:val="000000"/>
                <w:sz w:val="20"/>
              </w:rPr>
              <w:t xml:space="preserve">
ная </w:t>
            </w:r>
          </w:p>
          <w:p>
            <w:pPr>
              <w:spacing w:after="20"/>
              <w:ind w:left="20"/>
              <w:jc w:val="both"/>
            </w:pPr>
            <w:r>
              <w:rPr>
                <w:rFonts w:ascii="Times New Roman"/>
                <w:b w:val="false"/>
                <w:i w:val="false"/>
                <w:color w:val="000000"/>
                <w:sz w:val="20"/>
              </w:rPr>
              <w:t xml:space="preserve">
для </w:t>
            </w:r>
          </w:p>
          <w:p>
            <w:pPr>
              <w:spacing w:after="20"/>
              <w:ind w:left="20"/>
              <w:jc w:val="both"/>
            </w:pPr>
            <w:r>
              <w:rPr>
                <w:rFonts w:ascii="Times New Roman"/>
                <w:b w:val="false"/>
                <w:i w:val="false"/>
                <w:color w:val="000000"/>
                <w:sz w:val="20"/>
              </w:rPr>
              <w:t xml:space="preserve">
госу- </w:t>
            </w:r>
          </w:p>
          <w:p>
            <w:pPr>
              <w:spacing w:after="20"/>
              <w:ind w:left="20"/>
              <w:jc w:val="both"/>
            </w:pPr>
            <w:r>
              <w:rPr>
                <w:rFonts w:ascii="Times New Roman"/>
                <w:b w:val="false"/>
                <w:i w:val="false"/>
                <w:color w:val="000000"/>
                <w:sz w:val="20"/>
              </w:rPr>
              <w:t xml:space="preserve">
дар- </w:t>
            </w:r>
          </w:p>
          <w:p>
            <w:pPr>
              <w:spacing w:after="20"/>
              <w:ind w:left="20"/>
              <w:jc w:val="both"/>
            </w:pPr>
            <w:r>
              <w:rPr>
                <w:rFonts w:ascii="Times New Roman"/>
                <w:b w:val="false"/>
                <w:i w:val="false"/>
                <w:color w:val="000000"/>
                <w:sz w:val="20"/>
              </w:rPr>
              <w:t xml:space="preserve">
ствен- </w:t>
            </w:r>
          </w:p>
          <w:p>
            <w:pPr>
              <w:spacing w:after="20"/>
              <w:ind w:left="20"/>
              <w:jc w:val="both"/>
            </w:pPr>
            <w:r>
              <w:rPr>
                <w:rFonts w:ascii="Times New Roman"/>
                <w:b w:val="false"/>
                <w:i w:val="false"/>
                <w:color w:val="000000"/>
                <w:sz w:val="20"/>
              </w:rPr>
              <w:t xml:space="preserve">
ных </w:t>
            </w:r>
          </w:p>
          <w:p>
            <w:pPr>
              <w:spacing w:after="20"/>
              <w:ind w:left="20"/>
              <w:jc w:val="both"/>
            </w:pPr>
            <w:r>
              <w:rPr>
                <w:rFonts w:ascii="Times New Roman"/>
                <w:b w:val="false"/>
                <w:i w:val="false"/>
                <w:color w:val="000000"/>
                <w:sz w:val="20"/>
              </w:rPr>
              <w:t xml:space="preserve">
заку- </w:t>
            </w:r>
          </w:p>
          <w:p>
            <w:pPr>
              <w:spacing w:after="20"/>
              <w:ind w:left="20"/>
              <w:jc w:val="both"/>
            </w:pPr>
            <w:r>
              <w:rPr>
                <w:rFonts w:ascii="Times New Roman"/>
                <w:b w:val="false"/>
                <w:i w:val="false"/>
                <w:color w:val="000000"/>
                <w:sz w:val="20"/>
              </w:rPr>
              <w:t xml:space="preserve">
пок </w:t>
            </w:r>
          </w:p>
          <w:p>
            <w:pPr>
              <w:spacing w:after="20"/>
              <w:ind w:left="20"/>
              <w:jc w:val="both"/>
            </w:pPr>
            <w:r>
              <w:rPr>
                <w:rFonts w:ascii="Times New Roman"/>
                <w:b w:val="false"/>
                <w:i w:val="false"/>
                <w:color w:val="000000"/>
                <w:sz w:val="20"/>
              </w:rPr>
              <w:t xml:space="preserve">
спо- </w:t>
            </w:r>
          </w:p>
          <w:p>
            <w:pPr>
              <w:spacing w:after="20"/>
              <w:ind w:left="20"/>
              <w:jc w:val="both"/>
            </w:pPr>
            <w:r>
              <w:rPr>
                <w:rFonts w:ascii="Times New Roman"/>
                <w:b w:val="false"/>
                <w:i w:val="false"/>
                <w:color w:val="000000"/>
                <w:sz w:val="20"/>
              </w:rPr>
              <w:t xml:space="preserve">
собом </w:t>
            </w:r>
          </w:p>
          <w:p>
            <w:pPr>
              <w:spacing w:after="20"/>
              <w:ind w:left="20"/>
              <w:jc w:val="both"/>
            </w:pPr>
            <w:r>
              <w:rPr>
                <w:rFonts w:ascii="Times New Roman"/>
                <w:b w:val="false"/>
                <w:i w:val="false"/>
                <w:color w:val="000000"/>
                <w:sz w:val="20"/>
              </w:rPr>
              <w:t xml:space="preserve">
кон- </w:t>
            </w:r>
          </w:p>
          <w:p>
            <w:pPr>
              <w:spacing w:after="20"/>
              <w:ind w:left="20"/>
              <w:jc w:val="both"/>
            </w:pPr>
            <w:r>
              <w:rPr>
                <w:rFonts w:ascii="Times New Roman"/>
                <w:b w:val="false"/>
                <w:i w:val="false"/>
                <w:color w:val="000000"/>
                <w:sz w:val="20"/>
              </w:rPr>
              <w:t xml:space="preserve">
курса </w:t>
            </w:r>
          </w:p>
          <w:p>
            <w:pPr>
              <w:spacing w:after="20"/>
              <w:ind w:left="20"/>
              <w:jc w:val="both"/>
            </w:pPr>
            <w:r>
              <w:rPr>
                <w:rFonts w:ascii="Times New Roman"/>
                <w:b w:val="false"/>
                <w:i w:val="false"/>
                <w:color w:val="000000"/>
                <w:sz w:val="20"/>
              </w:rPr>
              <w:t xml:space="preserve">
(по </w:t>
            </w:r>
          </w:p>
          <w:p>
            <w:pPr>
              <w:spacing w:after="20"/>
              <w:ind w:left="20"/>
              <w:jc w:val="both"/>
            </w:pPr>
            <w:r>
              <w:rPr>
                <w:rFonts w:ascii="Times New Roman"/>
                <w:b w:val="false"/>
                <w:i w:val="false"/>
                <w:color w:val="000000"/>
                <w:sz w:val="20"/>
              </w:rPr>
              <w:t xml:space="preserve">
лоту </w:t>
            </w:r>
          </w:p>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тенге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случае, </w:t>
            </w:r>
          </w:p>
          <w:p>
            <w:pPr>
              <w:spacing w:after="20"/>
              <w:ind w:left="20"/>
              <w:jc w:val="both"/>
            </w:pPr>
            <w:r>
              <w:rPr>
                <w:rFonts w:ascii="Times New Roman"/>
                <w:b w:val="false"/>
                <w:i w:val="false"/>
                <w:color w:val="000000"/>
                <w:sz w:val="20"/>
              </w:rPr>
              <w:t xml:space="preserve">
когда </w:t>
            </w:r>
          </w:p>
          <w:p>
            <w:pPr>
              <w:spacing w:after="20"/>
              <w:ind w:left="20"/>
              <w:jc w:val="both"/>
            </w:pPr>
            <w:r>
              <w:rPr>
                <w:rFonts w:ascii="Times New Roman"/>
                <w:b w:val="false"/>
                <w:i w:val="false"/>
                <w:color w:val="000000"/>
                <w:sz w:val="20"/>
              </w:rPr>
              <w:t xml:space="preserve">
характе- </w:t>
            </w:r>
          </w:p>
          <w:p>
            <w:pPr>
              <w:spacing w:after="20"/>
              <w:ind w:left="20"/>
              <w:jc w:val="both"/>
            </w:pPr>
            <w:r>
              <w:rPr>
                <w:rFonts w:ascii="Times New Roman"/>
                <w:b w:val="false"/>
                <w:i w:val="false"/>
                <w:color w:val="000000"/>
                <w:sz w:val="20"/>
              </w:rPr>
              <w:t xml:space="preserve">
ристики </w:t>
            </w:r>
          </w:p>
          <w:p>
            <w:pPr>
              <w:spacing w:after="20"/>
              <w:ind w:left="20"/>
              <w:jc w:val="both"/>
            </w:pPr>
            <w:r>
              <w:rPr>
                <w:rFonts w:ascii="Times New Roman"/>
                <w:b w:val="false"/>
                <w:i w:val="false"/>
                <w:color w:val="000000"/>
                <w:sz w:val="20"/>
              </w:rPr>
              <w:t xml:space="preserve">
товаров </w:t>
            </w:r>
          </w:p>
          <w:p>
            <w:pPr>
              <w:spacing w:after="20"/>
              <w:ind w:left="20"/>
              <w:jc w:val="both"/>
            </w:pPr>
            <w:r>
              <w:rPr>
                <w:rFonts w:ascii="Times New Roman"/>
                <w:b w:val="false"/>
                <w:i w:val="false"/>
                <w:color w:val="000000"/>
                <w:sz w:val="20"/>
              </w:rPr>
              <w:t xml:space="preserve">
(работ </w:t>
            </w:r>
          </w:p>
          <w:p>
            <w:pPr>
              <w:spacing w:after="20"/>
              <w:ind w:left="20"/>
              <w:jc w:val="both"/>
            </w:pPr>
            <w:r>
              <w:rPr>
                <w:rFonts w:ascii="Times New Roman"/>
                <w:b w:val="false"/>
                <w:i w:val="false"/>
                <w:color w:val="000000"/>
                <w:sz w:val="20"/>
              </w:rPr>
              <w:t xml:space="preserve">
либо </w:t>
            </w:r>
          </w:p>
          <w:p>
            <w:pPr>
              <w:spacing w:after="20"/>
              <w:ind w:left="20"/>
              <w:jc w:val="both"/>
            </w:pPr>
            <w:r>
              <w:rPr>
                <w:rFonts w:ascii="Times New Roman"/>
                <w:b w:val="false"/>
                <w:i w:val="false"/>
                <w:color w:val="000000"/>
                <w:sz w:val="20"/>
              </w:rPr>
              <w:t xml:space="preserve">
услуг) </w:t>
            </w:r>
          </w:p>
          <w:p>
            <w:pPr>
              <w:spacing w:after="20"/>
              <w:ind w:left="20"/>
              <w:jc w:val="both"/>
            </w:pPr>
            <w:r>
              <w:rPr>
                <w:rFonts w:ascii="Times New Roman"/>
                <w:b w:val="false"/>
                <w:i w:val="false"/>
                <w:color w:val="000000"/>
                <w:sz w:val="20"/>
              </w:rPr>
              <w:t xml:space="preserve">
описы- </w:t>
            </w:r>
          </w:p>
          <w:p>
            <w:pPr>
              <w:spacing w:after="20"/>
              <w:ind w:left="20"/>
              <w:jc w:val="both"/>
            </w:pPr>
            <w:r>
              <w:rPr>
                <w:rFonts w:ascii="Times New Roman"/>
                <w:b w:val="false"/>
                <w:i w:val="false"/>
                <w:color w:val="000000"/>
                <w:sz w:val="20"/>
              </w:rPr>
              <w:t xml:space="preserve">
ваются в </w:t>
            </w:r>
          </w:p>
          <w:p>
            <w:pPr>
              <w:spacing w:after="20"/>
              <w:ind w:left="20"/>
              <w:jc w:val="both"/>
            </w:pPr>
            <w:r>
              <w:rPr>
                <w:rFonts w:ascii="Times New Roman"/>
                <w:b w:val="false"/>
                <w:i w:val="false"/>
                <w:color w:val="000000"/>
                <w:sz w:val="20"/>
              </w:rPr>
              <w:t xml:space="preserve">
техни- </w:t>
            </w:r>
          </w:p>
          <w:p>
            <w:pPr>
              <w:spacing w:after="20"/>
              <w:ind w:left="20"/>
              <w:jc w:val="both"/>
            </w:pPr>
            <w:r>
              <w:rPr>
                <w:rFonts w:ascii="Times New Roman"/>
                <w:b w:val="false"/>
                <w:i w:val="false"/>
                <w:color w:val="000000"/>
                <w:sz w:val="20"/>
              </w:rPr>
              <w:t xml:space="preserve">
ческой </w:t>
            </w:r>
          </w:p>
          <w:p>
            <w:pPr>
              <w:spacing w:after="20"/>
              <w:ind w:left="20"/>
              <w:jc w:val="both"/>
            </w:pPr>
            <w:r>
              <w:rPr>
                <w:rFonts w:ascii="Times New Roman"/>
                <w:b w:val="false"/>
                <w:i w:val="false"/>
                <w:color w:val="000000"/>
                <w:sz w:val="20"/>
              </w:rPr>
              <w:t xml:space="preserve">
специфи- </w:t>
            </w:r>
          </w:p>
          <w:p>
            <w:pPr>
              <w:spacing w:after="20"/>
              <w:ind w:left="20"/>
              <w:jc w:val="both"/>
            </w:pPr>
            <w:r>
              <w:rPr>
                <w:rFonts w:ascii="Times New Roman"/>
                <w:b w:val="false"/>
                <w:i w:val="false"/>
                <w:color w:val="000000"/>
                <w:sz w:val="20"/>
              </w:rPr>
              <w:t xml:space="preserve">
кации, </w:t>
            </w:r>
          </w:p>
          <w:p>
            <w:pPr>
              <w:spacing w:after="20"/>
              <w:ind w:left="20"/>
              <w:jc w:val="both"/>
            </w:pPr>
            <w:r>
              <w:rPr>
                <w:rFonts w:ascii="Times New Roman"/>
                <w:b w:val="false"/>
                <w:i w:val="false"/>
                <w:color w:val="000000"/>
                <w:sz w:val="20"/>
              </w:rPr>
              <w:t xml:space="preserve">
в этой </w:t>
            </w:r>
          </w:p>
          <w:p>
            <w:pPr>
              <w:spacing w:after="20"/>
              <w:ind w:left="20"/>
              <w:jc w:val="both"/>
            </w:pPr>
            <w:r>
              <w:rPr>
                <w:rFonts w:ascii="Times New Roman"/>
                <w:b w:val="false"/>
                <w:i w:val="false"/>
                <w:color w:val="000000"/>
                <w:sz w:val="20"/>
              </w:rPr>
              <w:t xml:space="preserve">
графе </w:t>
            </w:r>
          </w:p>
          <w:p>
            <w:pPr>
              <w:spacing w:after="20"/>
              <w:ind w:left="20"/>
              <w:jc w:val="both"/>
            </w:pPr>
            <w:r>
              <w:rPr>
                <w:rFonts w:ascii="Times New Roman"/>
                <w:b w:val="false"/>
                <w:i w:val="false"/>
                <w:color w:val="000000"/>
                <w:sz w:val="20"/>
              </w:rPr>
              <w:t xml:space="preserve">
указы- </w:t>
            </w:r>
          </w:p>
          <w:p>
            <w:pPr>
              <w:spacing w:after="20"/>
              <w:ind w:left="20"/>
              <w:jc w:val="both"/>
            </w:pPr>
            <w:r>
              <w:rPr>
                <w:rFonts w:ascii="Times New Roman"/>
                <w:b w:val="false"/>
                <w:i w:val="false"/>
                <w:color w:val="000000"/>
                <w:sz w:val="20"/>
              </w:rPr>
              <w:t xml:space="preserve">
вается </w:t>
            </w:r>
          </w:p>
          <w:p>
            <w:pPr>
              <w:spacing w:after="20"/>
              <w:ind w:left="20"/>
              <w:jc w:val="both"/>
            </w:pPr>
            <w:r>
              <w:rPr>
                <w:rFonts w:ascii="Times New Roman"/>
                <w:b w:val="false"/>
                <w:i w:val="false"/>
                <w:color w:val="000000"/>
                <w:sz w:val="20"/>
              </w:rPr>
              <w:t xml:space="preserve">
краткое </w:t>
            </w:r>
          </w:p>
          <w:p>
            <w:pPr>
              <w:spacing w:after="20"/>
              <w:ind w:left="20"/>
              <w:jc w:val="both"/>
            </w:pPr>
            <w:r>
              <w:rPr>
                <w:rFonts w:ascii="Times New Roman"/>
                <w:b w:val="false"/>
                <w:i w:val="false"/>
                <w:color w:val="000000"/>
                <w:sz w:val="20"/>
              </w:rPr>
              <w:t xml:space="preserve">
наимено- </w:t>
            </w:r>
          </w:p>
          <w:p>
            <w:pPr>
              <w:spacing w:after="20"/>
              <w:ind w:left="20"/>
              <w:jc w:val="both"/>
            </w:pPr>
            <w:r>
              <w:rPr>
                <w:rFonts w:ascii="Times New Roman"/>
                <w:b w:val="false"/>
                <w:i w:val="false"/>
                <w:color w:val="000000"/>
                <w:sz w:val="20"/>
              </w:rPr>
              <w:t xml:space="preserve">
вание </w:t>
            </w:r>
          </w:p>
          <w:p>
            <w:pPr>
              <w:spacing w:after="20"/>
              <w:ind w:left="20"/>
              <w:jc w:val="both"/>
            </w:pPr>
            <w:r>
              <w:rPr>
                <w:rFonts w:ascii="Times New Roman"/>
                <w:b w:val="false"/>
                <w:i w:val="false"/>
                <w:color w:val="000000"/>
                <w:sz w:val="20"/>
              </w:rPr>
              <w:t xml:space="preserve">
товара </w:t>
            </w:r>
          </w:p>
          <w:p>
            <w:pPr>
              <w:spacing w:after="20"/>
              <w:ind w:left="20"/>
              <w:jc w:val="both"/>
            </w:pPr>
            <w:r>
              <w:rPr>
                <w:rFonts w:ascii="Times New Roman"/>
                <w:b w:val="false"/>
                <w:i w:val="false"/>
                <w:color w:val="000000"/>
                <w:sz w:val="20"/>
              </w:rPr>
              <w:t xml:space="preserve">
(работы </w:t>
            </w:r>
          </w:p>
          <w:p>
            <w:pPr>
              <w:spacing w:after="20"/>
              <w:ind w:left="20"/>
              <w:jc w:val="both"/>
            </w:pPr>
            <w:r>
              <w:rPr>
                <w:rFonts w:ascii="Times New Roman"/>
                <w:b w:val="false"/>
                <w:i w:val="false"/>
                <w:color w:val="000000"/>
                <w:sz w:val="20"/>
              </w:rPr>
              <w:t xml:space="preserve">
либо </w:t>
            </w:r>
          </w:p>
          <w:p>
            <w:pPr>
              <w:spacing w:after="20"/>
              <w:ind w:left="20"/>
              <w:jc w:val="both"/>
            </w:pPr>
            <w:r>
              <w:rPr>
                <w:rFonts w:ascii="Times New Roman"/>
                <w:b w:val="false"/>
                <w:i w:val="false"/>
                <w:color w:val="000000"/>
                <w:sz w:val="20"/>
              </w:rPr>
              <w:t xml:space="preserve">
услуги) </w:t>
            </w:r>
          </w:p>
          <w:p>
            <w:pPr>
              <w:spacing w:after="20"/>
              <w:ind w:left="20"/>
              <w:jc w:val="both"/>
            </w:pPr>
            <w:r>
              <w:rPr>
                <w:rFonts w:ascii="Times New Roman"/>
                <w:b w:val="false"/>
                <w:i w:val="false"/>
                <w:color w:val="000000"/>
                <w:sz w:val="20"/>
              </w:rPr>
              <w:t xml:space="preserve">
и ссылка </w:t>
            </w:r>
          </w:p>
          <w:p>
            <w:pPr>
              <w:spacing w:after="20"/>
              <w:ind w:left="20"/>
              <w:jc w:val="both"/>
            </w:pPr>
            <w:r>
              <w:rPr>
                <w:rFonts w:ascii="Times New Roman"/>
                <w:b w:val="false"/>
                <w:i w:val="false"/>
                <w:color w:val="000000"/>
                <w:sz w:val="20"/>
              </w:rPr>
              <w:t xml:space="preserve">
на кон- </w:t>
            </w:r>
          </w:p>
          <w:p>
            <w:pPr>
              <w:spacing w:after="20"/>
              <w:ind w:left="20"/>
              <w:jc w:val="both"/>
            </w:pPr>
            <w:r>
              <w:rPr>
                <w:rFonts w:ascii="Times New Roman"/>
                <w:b w:val="false"/>
                <w:i w:val="false"/>
                <w:color w:val="000000"/>
                <w:sz w:val="20"/>
              </w:rPr>
              <w:t xml:space="preserve">
кретный </w:t>
            </w:r>
          </w:p>
          <w:p>
            <w:pPr>
              <w:spacing w:after="20"/>
              <w:ind w:left="20"/>
              <w:jc w:val="both"/>
            </w:pPr>
            <w:r>
              <w:rPr>
                <w:rFonts w:ascii="Times New Roman"/>
                <w:b w:val="false"/>
                <w:i w:val="false"/>
                <w:color w:val="000000"/>
                <w:sz w:val="20"/>
              </w:rPr>
              <w:t xml:space="preserve">
раздел </w:t>
            </w:r>
          </w:p>
          <w:p>
            <w:pPr>
              <w:spacing w:after="20"/>
              <w:ind w:left="20"/>
              <w:jc w:val="both"/>
            </w:pPr>
            <w:r>
              <w:rPr>
                <w:rFonts w:ascii="Times New Roman"/>
                <w:b w:val="false"/>
                <w:i w:val="false"/>
                <w:color w:val="000000"/>
                <w:sz w:val="20"/>
              </w:rPr>
              <w:t xml:space="preserve">
техни- </w:t>
            </w:r>
          </w:p>
          <w:p>
            <w:pPr>
              <w:spacing w:after="20"/>
              <w:ind w:left="20"/>
              <w:jc w:val="both"/>
            </w:pPr>
            <w:r>
              <w:rPr>
                <w:rFonts w:ascii="Times New Roman"/>
                <w:b w:val="false"/>
                <w:i w:val="false"/>
                <w:color w:val="000000"/>
                <w:sz w:val="20"/>
              </w:rPr>
              <w:t xml:space="preserve">
ческой </w:t>
            </w:r>
          </w:p>
          <w:p>
            <w:pPr>
              <w:spacing w:after="20"/>
              <w:ind w:left="20"/>
              <w:jc w:val="both"/>
            </w:pPr>
            <w:r>
              <w:rPr>
                <w:rFonts w:ascii="Times New Roman"/>
                <w:b w:val="false"/>
                <w:i w:val="false"/>
                <w:color w:val="000000"/>
                <w:sz w:val="20"/>
              </w:rPr>
              <w:t xml:space="preserve">
специфи- </w:t>
            </w:r>
          </w:p>
          <w:p>
            <w:pPr>
              <w:spacing w:after="20"/>
              <w:ind w:left="20"/>
              <w:jc w:val="both"/>
            </w:pPr>
            <w:r>
              <w:rPr>
                <w:rFonts w:ascii="Times New Roman"/>
                <w:b w:val="false"/>
                <w:i w:val="false"/>
                <w:color w:val="000000"/>
                <w:sz w:val="20"/>
              </w:rPr>
              <w:t xml:space="preserve">
кации по </w:t>
            </w:r>
          </w:p>
          <w:p>
            <w:pPr>
              <w:spacing w:after="20"/>
              <w:ind w:left="20"/>
              <w:jc w:val="both"/>
            </w:pPr>
            <w:r>
              <w:rPr>
                <w:rFonts w:ascii="Times New Roman"/>
                <w:b w:val="false"/>
                <w:i w:val="false"/>
                <w:color w:val="000000"/>
                <w:sz w:val="20"/>
              </w:rPr>
              <w:t xml:space="preserve">
каждой </w:t>
            </w:r>
          </w:p>
          <w:p>
            <w:pPr>
              <w:spacing w:after="20"/>
              <w:ind w:left="20"/>
              <w:jc w:val="both"/>
            </w:pPr>
            <w:r>
              <w:rPr>
                <w:rFonts w:ascii="Times New Roman"/>
                <w:b w:val="false"/>
                <w:i w:val="false"/>
                <w:color w:val="000000"/>
                <w:sz w:val="20"/>
              </w:rPr>
              <w:t xml:space="preserve">
позиции)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Полное описание и характеристика товаров, работ, услуг указывается в технической спецификации </w:t>
      </w:r>
    </w:p>
    <w:p>
      <w:pPr>
        <w:spacing w:after="0"/>
        <w:ind w:left="0"/>
        <w:jc w:val="both"/>
      </w:pPr>
      <w:r>
        <w:rPr>
          <w:rFonts w:ascii="Times New Roman"/>
          <w:b w:val="false"/>
          <w:i w:val="false"/>
          <w:color w:val="000000"/>
          <w:sz w:val="28"/>
        </w:rPr>
        <w:t xml:space="preserve">
      Должность, Ф.И.О. и подпись         Должность, Ф.И.О. и подпись </w:t>
      </w:r>
    </w:p>
    <w:p>
      <w:pPr>
        <w:spacing w:after="0"/>
        <w:ind w:left="0"/>
        <w:jc w:val="both"/>
      </w:pPr>
      <w:r>
        <w:rPr>
          <w:rFonts w:ascii="Times New Roman"/>
          <w:b w:val="false"/>
          <w:i w:val="false"/>
          <w:color w:val="000000"/>
          <w:sz w:val="28"/>
        </w:rPr>
        <w:t xml:space="preserve">
      руководителя организатора           руководителя Заказчика </w:t>
      </w:r>
    </w:p>
    <w:p>
      <w:pPr>
        <w:spacing w:after="0"/>
        <w:ind w:left="0"/>
        <w:jc w:val="both"/>
      </w:pPr>
      <w:r>
        <w:rPr>
          <w:rFonts w:ascii="Times New Roman"/>
          <w:b w:val="false"/>
          <w:i w:val="false"/>
          <w:color w:val="000000"/>
          <w:sz w:val="28"/>
        </w:rPr>
        <w:t xml:space="preserve">
      государственных закупок             _______________/______________/ </w:t>
      </w:r>
    </w:p>
    <w:p>
      <w:pPr>
        <w:spacing w:after="0"/>
        <w:ind w:left="0"/>
        <w:jc w:val="both"/>
      </w:pPr>
      <w:r>
        <w:rPr>
          <w:rFonts w:ascii="Times New Roman"/>
          <w:b w:val="false"/>
          <w:i w:val="false"/>
          <w:color w:val="000000"/>
          <w:sz w:val="28"/>
        </w:rPr>
        <w:t xml:space="preserve">
      _______________/______________/     </w:t>
      </w:r>
      <w:r>
        <w:rPr>
          <w:rFonts w:ascii="Times New Roman"/>
          <w:b/>
          <w:i w:val="false"/>
          <w:color w:val="000000"/>
          <w:sz w:val="28"/>
        </w:rPr>
        <w:t xml:space="preserve">Дата </w:t>
      </w:r>
      <w:r>
        <w:rPr>
          <w:rFonts w:ascii="Times New Roman"/>
          <w:b w:val="false"/>
          <w:i w:val="false"/>
          <w:color w:val="000000"/>
          <w:sz w:val="28"/>
        </w:rPr>
        <w:t xml:space="preserve">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Дата </w:t>
      </w:r>
      <w:r>
        <w:rPr>
          <w:rFonts w:ascii="Times New Roman"/>
          <w:b w:val="false"/>
          <w:i w:val="false"/>
          <w:color w:val="000000"/>
          <w:sz w:val="28"/>
        </w:rPr>
        <w:t xml:space="preserve">_________ </w:t>
      </w:r>
    </w:p>
    <w:p>
      <w:pPr>
        <w:spacing w:after="0"/>
        <w:ind w:left="0"/>
        <w:jc w:val="both"/>
      </w:pPr>
      <w:r>
        <w:rPr>
          <w:rFonts w:ascii="Times New Roman"/>
          <w:b w:val="false"/>
          <w:i w:val="false"/>
          <w:color w:val="000000"/>
          <w:sz w:val="28"/>
        </w:rPr>
        <w:t xml:space="preserve">
      М.П.                                М.П.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452" w:id="414"/>
    <w:p>
      <w:pPr>
        <w:spacing w:after="0"/>
        <w:ind w:left="0"/>
        <w:jc w:val="left"/>
      </w:pPr>
      <w:r>
        <w:rPr>
          <w:rFonts w:ascii="Times New Roman"/>
          <w:b/>
          <w:i w:val="false"/>
          <w:color w:val="000000"/>
        </w:rPr>
        <w:t xml:space="preserve"> Техническая спецификация закупаемых товаров (работ, услуг)</w:t>
      </w:r>
      <w:r>
        <w:br/>
      </w:r>
      <w:r>
        <w:rPr>
          <w:rFonts w:ascii="Times New Roman"/>
          <w:b/>
          <w:i w:val="false"/>
          <w:color w:val="000000"/>
        </w:rPr>
        <w:t>(представляется на каждый лот в отдельности)</w:t>
      </w:r>
    </w:p>
    <w:bookmarkEnd w:id="414"/>
    <w:p>
      <w:pPr>
        <w:spacing w:after="0"/>
        <w:ind w:left="0"/>
        <w:jc w:val="both"/>
      </w:pPr>
      <w:r>
        <w:rPr>
          <w:rFonts w:ascii="Times New Roman"/>
          <w:b w:val="false"/>
          <w:i w:val="false"/>
          <w:color w:val="ff0000"/>
          <w:sz w:val="28"/>
        </w:rPr>
        <w:t xml:space="preserve">
      Сноска. Приложение 2 в редакции постановления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 конкурса __________________________________________________________</w:t>
      </w:r>
    </w:p>
    <w:p>
      <w:pPr>
        <w:spacing w:after="0"/>
        <w:ind w:left="0"/>
        <w:jc w:val="both"/>
      </w:pPr>
      <w:r>
        <w:rPr>
          <w:rFonts w:ascii="Times New Roman"/>
          <w:b w:val="false"/>
          <w:i w:val="false"/>
          <w:color w:val="000000"/>
          <w:sz w:val="28"/>
        </w:rPr>
        <w:t>
      Наименование конкурса _______________________________________________</w:t>
      </w:r>
    </w:p>
    <w:p>
      <w:pPr>
        <w:spacing w:after="0"/>
        <w:ind w:left="0"/>
        <w:jc w:val="both"/>
      </w:pPr>
      <w:r>
        <w:rPr>
          <w:rFonts w:ascii="Times New Roman"/>
          <w:b w:val="false"/>
          <w:i w:val="false"/>
          <w:color w:val="000000"/>
          <w:sz w:val="28"/>
        </w:rPr>
        <w:t>
      № лота ______________________________________________________________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___________________________________________________</w:t>
      </w:r>
    </w:p>
    <w:p>
      <w:pPr>
        <w:spacing w:after="0"/>
        <w:ind w:left="0"/>
        <w:jc w:val="both"/>
      </w:pPr>
      <w:r>
        <w:rPr>
          <w:rFonts w:ascii="Times New Roman"/>
          <w:b w:val="false"/>
          <w:i w:val="false"/>
          <w:color w:val="000000"/>
          <w:sz w:val="28"/>
        </w:rPr>
        <w:t>
      В технической спецификации дается полное описание и требуемые функциональные, технические, качественные характеристики закупаемых товаров (работ, услуг), включая необходимые спецификации, планы, чертежи, эскизы, и указать международные или внутренние стандарты, которым должны соответствовать поставляемые товары (выполняемые работы, оказываемые услуги).</w:t>
      </w:r>
    </w:p>
    <w:p>
      <w:pPr>
        <w:spacing w:after="0"/>
        <w:ind w:left="0"/>
        <w:jc w:val="both"/>
      </w:pPr>
      <w:r>
        <w:rPr>
          <w:rFonts w:ascii="Times New Roman"/>
          <w:b w:val="false"/>
          <w:i w:val="false"/>
          <w:color w:val="000000"/>
          <w:sz w:val="28"/>
        </w:rPr>
        <w:t>
      В технической спецификации на товары описание функциональных, технических, качественных характеристик должны быть распределены на соответствующие разделы, содержащие пределы функциональности, параметры технических характеристик, назначение товара для целей определения лучшей технической спецификации.</w:t>
      </w:r>
    </w:p>
    <w:p>
      <w:pPr>
        <w:spacing w:after="0"/>
        <w:ind w:left="0"/>
        <w:jc w:val="both"/>
      </w:pPr>
      <w:r>
        <w:rPr>
          <w:rFonts w:ascii="Times New Roman"/>
          <w:b w:val="false"/>
          <w:i w:val="false"/>
          <w:color w:val="000000"/>
          <w:sz w:val="28"/>
        </w:rPr>
        <w:t>
      При необходимости в технической спецификации указываются сопутствующие услуги необходимые при поставке товаров (монтаж, наладка, обучение, проверки и испытания товаров и т.д.) заказчику и где они должны проводиться, год выпуска товара, срок гарантии.</w:t>
      </w:r>
    </w:p>
    <w:p>
      <w:pPr>
        <w:spacing w:after="0"/>
        <w:ind w:left="0"/>
        <w:jc w:val="both"/>
      </w:pPr>
      <w:r>
        <w:rPr>
          <w:rFonts w:ascii="Times New Roman"/>
          <w:b w:val="false"/>
          <w:i w:val="false"/>
          <w:color w:val="000000"/>
          <w:sz w:val="28"/>
        </w:rPr>
        <w:t>
      В технической спецификации на услуги описание технических и качественных характеристик должны быть распределены на соответствующие разделы, содержащие параметры технических характеристик и назначение оказания услуг для целей определения лучшей технической спецификации. В случае приобретения услуг, качество оказания которых зависит от квалификации работника непосредственно оказывающего такие услуги, в технической спецификации дается описание требований, предъявляемых к работнику, определяющего его уровень и профиль профессиональной подготовки, стажа работы, необходимых для выполнения возложенных на него обязанностей. В технической спецификации должен быть указан национальный стандарт или неправительственный стандарт, утвержденный некоммерческими организациями производителей Республики Казахстан, при его наличии.</w:t>
      </w:r>
    </w:p>
    <w:p>
      <w:pPr>
        <w:spacing w:after="0"/>
        <w:ind w:left="0"/>
        <w:jc w:val="both"/>
      </w:pPr>
      <w:r>
        <w:rPr>
          <w:rFonts w:ascii="Times New Roman"/>
          <w:b w:val="false"/>
          <w:i w:val="false"/>
          <w:color w:val="000000"/>
          <w:sz w:val="28"/>
        </w:rPr>
        <w:t>
      При осуществлении государственных закупок работ, требующих проектно-сметную документацию, вместо технической спецификации конкурсная документация должна содержать утвержденную в установленном порядке проектно-сметную документацию.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453" w:id="415"/>
    <w:p>
      <w:pPr>
        <w:spacing w:after="0"/>
        <w:ind w:left="0"/>
        <w:jc w:val="left"/>
      </w:pPr>
      <w:r>
        <w:rPr>
          <w:rFonts w:ascii="Times New Roman"/>
          <w:b/>
          <w:i w:val="false"/>
          <w:color w:val="000000"/>
        </w:rPr>
        <w:t xml:space="preserve"> Техническая спецификация закупаемых работ</w:t>
      </w:r>
    </w:p>
    <w:bookmarkEnd w:id="415"/>
    <w:p>
      <w:pPr>
        <w:spacing w:after="0"/>
        <w:ind w:left="0"/>
        <w:jc w:val="both"/>
      </w:pPr>
      <w:r>
        <w:rPr>
          <w:rFonts w:ascii="Times New Roman"/>
          <w:b w:val="false"/>
          <w:i w:val="false"/>
          <w:color w:val="ff0000"/>
          <w:sz w:val="28"/>
        </w:rPr>
        <w:t xml:space="preserve">
      Сноска. Приложение 3 с изменением, внесенным постановлением Правительства РК от 20.12.2013 </w:t>
      </w:r>
      <w:r>
        <w:rPr>
          <w:rFonts w:ascii="Times New Roman"/>
          <w:b w:val="false"/>
          <w:i w:val="false"/>
          <w:color w:val="ff0000"/>
          <w:sz w:val="28"/>
        </w:rPr>
        <w:t>№ 1363</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rFonts w:ascii="Times New Roman"/>
          <w:b/>
          <w:i w:val="false"/>
          <w:color w:val="000000"/>
        </w:rPr>
        <w:t xml:space="preserve">  Конкурс по государственным закупкам ____________________</w:t>
      </w:r>
    </w:p>
    <w:p>
      <w:pPr>
        <w:spacing w:after="0"/>
        <w:ind w:left="0"/>
        <w:jc w:val="both"/>
      </w:pPr>
      <w:r>
        <w:rPr>
          <w:rFonts w:ascii="Times New Roman"/>
          <w:b w:val="false"/>
          <w:i w:val="false"/>
          <w:color w:val="000000"/>
          <w:sz w:val="28"/>
        </w:rPr>
        <w:t xml:space="preserve">
                                              (указать полное наименование) </w:t>
      </w:r>
    </w:p>
    <w:p>
      <w:pPr>
        <w:spacing w:after="0"/>
        <w:ind w:left="0"/>
        <w:jc w:val="both"/>
      </w:pPr>
      <w:r>
        <w:rPr>
          <w:rFonts w:ascii="Times New Roman"/>
          <w:b w:val="false"/>
          <w:i w:val="false"/>
          <w:color w:val="000000"/>
          <w:sz w:val="28"/>
        </w:rPr>
        <w:t>
      В данной технической спецификации организатор государственных закупок должен дать полное описание и требуемые технические и качественные характеристики закупаемых работ, включая необходимые спецификации, планы, чертежи, эскизы и указывать международные или национальные стандарты, которым должны соответствовать выполняемые работы, срок гарантии. При необходимости должны быть сделаны ссылки на соответствующую нормативно-техническую документацию.</w:t>
      </w:r>
    </w:p>
    <w:p>
      <w:pPr>
        <w:spacing w:after="0"/>
        <w:ind w:left="0"/>
        <w:jc w:val="both"/>
      </w:pPr>
      <w:r>
        <w:rPr>
          <w:rFonts w:ascii="Times New Roman"/>
          <w:b w:val="false"/>
          <w:i w:val="false"/>
          <w:color w:val="000000"/>
          <w:sz w:val="28"/>
        </w:rPr>
        <w:t xml:space="preserve">
      Также в данной технической спецификации организатор государственных закупок должен дать краткое описание строительной площадки, географических, инженерно-геологических и других особых природных условий, наличие инфраструктуры и коммуникаций, описание местных ресурсов, систему стандартов и технических нормативов и должен указать полный состав объекта, требования по инженерной подготовке территории, технологии производства и оборудованию, инженерному обеспечению, используемым материалам и конструкциям, оснащению объекта и т.п., исключающие разногласия при вводе объекта в эксплуатацию.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454" w:id="416"/>
    <w:p>
      <w:pPr>
        <w:spacing w:after="0"/>
        <w:ind w:left="0"/>
        <w:jc w:val="left"/>
      </w:pPr>
      <w:r>
        <w:rPr>
          <w:rFonts w:ascii="Times New Roman"/>
          <w:b/>
          <w:i w:val="false"/>
          <w:color w:val="000000"/>
        </w:rPr>
        <w:t xml:space="preserve"> Заявка на участие в конкурсе</w:t>
      </w:r>
      <w:r>
        <w:br/>
      </w:r>
      <w:r>
        <w:rPr>
          <w:rFonts w:ascii="Times New Roman"/>
          <w:b/>
          <w:i w:val="false"/>
          <w:color w:val="000000"/>
        </w:rPr>
        <w:t xml:space="preserve">(для юридических лиц) </w:t>
      </w:r>
    </w:p>
    <w:bookmarkEnd w:id="416"/>
    <w:p>
      <w:pPr>
        <w:spacing w:after="0"/>
        <w:ind w:left="0"/>
        <w:jc w:val="both"/>
      </w:pPr>
      <w:r>
        <w:rPr>
          <w:rFonts w:ascii="Times New Roman"/>
          <w:b w:val="false"/>
          <w:i w:val="false"/>
          <w:color w:val="ff0000"/>
          <w:sz w:val="28"/>
        </w:rPr>
        <w:t xml:space="preserve">
      Сноска. Приложение 4 с изменениями, внесенными постановлениями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Кому__________________________________________________________ </w:t>
      </w:r>
    </w:p>
    <w:p>
      <w:pPr>
        <w:spacing w:after="0"/>
        <w:ind w:left="0"/>
        <w:jc w:val="both"/>
      </w:pPr>
      <w:r>
        <w:rPr>
          <w:rFonts w:ascii="Times New Roman"/>
          <w:b w:val="false"/>
          <w:i w:val="false"/>
          <w:color w:val="000000"/>
          <w:sz w:val="28"/>
        </w:rPr>
        <w:t xml:space="preserve">
      (указывается наименование организатора государственных закупок) </w:t>
      </w:r>
    </w:p>
    <w:p>
      <w:pPr>
        <w:spacing w:after="0"/>
        <w:ind w:left="0"/>
        <w:jc w:val="both"/>
      </w:pPr>
      <w:r>
        <w:rPr>
          <w:rFonts w:ascii="Times New Roman"/>
          <w:b w:val="false"/>
          <w:i w:val="false"/>
          <w:color w:val="000000"/>
          <w:sz w:val="28"/>
        </w:rPr>
        <w:t xml:space="preserve">
      От кого_______________________________________________________ </w:t>
      </w:r>
    </w:p>
    <w:p>
      <w:pPr>
        <w:spacing w:after="0"/>
        <w:ind w:left="0"/>
        <w:jc w:val="both"/>
      </w:pPr>
      <w:r>
        <w:rPr>
          <w:rFonts w:ascii="Times New Roman"/>
          <w:b w:val="false"/>
          <w:i w:val="false"/>
          <w:color w:val="000000"/>
          <w:sz w:val="28"/>
        </w:rPr>
        <w:t xml:space="preserve">
      (указывается полное наименование потенциального поставщика) </w:t>
      </w:r>
    </w:p>
    <w:p>
      <w:pPr>
        <w:spacing w:after="0"/>
        <w:ind w:left="0"/>
        <w:jc w:val="both"/>
      </w:pPr>
      <w:r>
        <w:rPr>
          <w:rFonts w:ascii="Times New Roman"/>
          <w:b w:val="false"/>
          <w:i w:val="false"/>
          <w:color w:val="000000"/>
          <w:sz w:val="28"/>
        </w:rPr>
        <w:t xml:space="preserve">
      1. Сведения о юридическом лице, претендующем на участие в конкурсе (потенциальном поставщике):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Юридический, почтовый адрес и </w:t>
            </w:r>
          </w:p>
          <w:p>
            <w:pPr>
              <w:spacing w:after="20"/>
              <w:ind w:left="20"/>
              <w:jc w:val="both"/>
            </w:pPr>
            <w:r>
              <w:rPr>
                <w:rFonts w:ascii="Times New Roman"/>
                <w:b w:val="false"/>
                <w:i w:val="false"/>
                <w:color w:val="000000"/>
                <w:sz w:val="20"/>
              </w:rPr>
              <w:t xml:space="preserve">
контактные телефоны, </w:t>
            </w:r>
          </w:p>
          <w:p>
            <w:pPr>
              <w:spacing w:after="20"/>
              <w:ind w:left="20"/>
              <w:jc w:val="both"/>
            </w:pPr>
            <w:r>
              <w:rPr>
                <w:rFonts w:ascii="Times New Roman"/>
                <w:b w:val="false"/>
                <w:i w:val="false"/>
                <w:color w:val="000000"/>
                <w:sz w:val="20"/>
              </w:rPr>
              <w:t xml:space="preserve">
потенциального поставщика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юридического</w:t>
            </w:r>
          </w:p>
          <w:p>
            <w:pPr>
              <w:spacing w:after="20"/>
              <w:ind w:left="20"/>
              <w:jc w:val="both"/>
            </w:pPr>
            <w:r>
              <w:rPr>
                <w:rFonts w:ascii="Times New Roman"/>
                <w:b w:val="false"/>
                <w:i w:val="false"/>
                <w:color w:val="000000"/>
                <w:sz w:val="20"/>
              </w:rPr>
              <w:t>
лица (БИН, БИК, ИИК), а также</w:t>
            </w:r>
          </w:p>
          <w:p>
            <w:pPr>
              <w:spacing w:after="20"/>
              <w:ind w:left="20"/>
              <w:jc w:val="both"/>
            </w:pPr>
            <w:r>
              <w:rPr>
                <w:rFonts w:ascii="Times New Roman"/>
                <w:b w:val="false"/>
                <w:i w:val="false"/>
                <w:color w:val="000000"/>
                <w:sz w:val="20"/>
              </w:rPr>
              <w:t>
полное наименование и адрес банка</w:t>
            </w:r>
          </w:p>
          <w:p>
            <w:pPr>
              <w:spacing w:after="20"/>
              <w:ind w:left="20"/>
              <w:jc w:val="both"/>
            </w:pPr>
            <w:r>
              <w:rPr>
                <w:rFonts w:ascii="Times New Roman"/>
                <w:b w:val="false"/>
                <w:i w:val="false"/>
                <w:color w:val="000000"/>
                <w:sz w:val="20"/>
              </w:rPr>
              <w:t>
или его филиала, в котором</w:t>
            </w:r>
          </w:p>
          <w:p>
            <w:pPr>
              <w:spacing w:after="20"/>
              <w:ind w:left="20"/>
              <w:jc w:val="both"/>
            </w:pPr>
            <w:r>
              <w:rPr>
                <w:rFonts w:ascii="Times New Roman"/>
                <w:b w:val="false"/>
                <w:i w:val="false"/>
                <w:color w:val="000000"/>
                <w:sz w:val="20"/>
              </w:rPr>
              <w:t>
юридическое лицо обслуживается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первого руководителя </w:t>
            </w:r>
          </w:p>
          <w:p>
            <w:pPr>
              <w:spacing w:after="20"/>
              <w:ind w:left="20"/>
              <w:jc w:val="both"/>
            </w:pPr>
            <w:r>
              <w:rPr>
                <w:rFonts w:ascii="Times New Roman"/>
                <w:b w:val="false"/>
                <w:i w:val="false"/>
                <w:color w:val="000000"/>
                <w:sz w:val="20"/>
              </w:rPr>
              <w:t xml:space="preserve">
юридического лица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с изменением, внесенным постановлением Правительства РК от 20.12.2013 </w:t>
      </w:r>
      <w:r>
        <w:rPr>
          <w:rFonts w:ascii="Times New Roman"/>
          <w:b w:val="false"/>
          <w:i w:val="false"/>
          <w:color w:val="ff0000"/>
          <w:sz w:val="28"/>
        </w:rPr>
        <w:t>№ 1363</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_____________________ (указывается полное наименование юридического лица) настоящей заявкой выражает желание принять участие в государственных закупках способом конкурса (указать полное наименование конкурса) в качестве потенциального поставщика и выражает согласие осуществить (поставку товара (ов), выполнение работ, оказание услуг - указать необходимое) в соответствии с требованиями и условиями, предусмотренными конкурсной документацией. </w:t>
      </w:r>
    </w:p>
    <w:p>
      <w:pPr>
        <w:spacing w:after="0"/>
        <w:ind w:left="0"/>
        <w:jc w:val="both"/>
      </w:pPr>
      <w:r>
        <w:rPr>
          <w:rFonts w:ascii="Times New Roman"/>
          <w:b w:val="false"/>
          <w:i w:val="false"/>
          <w:color w:val="000000"/>
          <w:sz w:val="28"/>
        </w:rPr>
        <w:t xml:space="preserve">
      3. Потенциальный поставщик настоящей заявкой подтверждает отсутствие нарушений ограничений, предусмотренных статьей 6 Закона Республики Казахстан "О государственных закупках" (далее - Закон). </w:t>
      </w:r>
    </w:p>
    <w:p>
      <w:pPr>
        <w:spacing w:after="0"/>
        <w:ind w:left="0"/>
        <w:jc w:val="both"/>
      </w:pPr>
      <w:r>
        <w:rPr>
          <w:rFonts w:ascii="Times New Roman"/>
          <w:b w:val="false"/>
          <w:i w:val="false"/>
          <w:color w:val="000000"/>
          <w:sz w:val="28"/>
        </w:rPr>
        <w:t xml:space="preserve">
      Настоящим также выражается согласие потенциального поставщика на расторжение в порядке, установленном законами Республики Казахстан, договора о государственных закупках (товара(ов), работ, услуг - указать необходимое), предусмотренного </w:t>
      </w:r>
      <w:r>
        <w:rPr>
          <w:rFonts w:ascii="Times New Roman"/>
          <w:b w:val="false"/>
          <w:i w:val="false"/>
          <w:color w:val="000000"/>
          <w:sz w:val="28"/>
        </w:rPr>
        <w:t>пунктом 10</w:t>
      </w:r>
      <w:r>
        <w:rPr>
          <w:rFonts w:ascii="Times New Roman"/>
          <w:b w:val="false"/>
          <w:i w:val="false"/>
          <w:color w:val="000000"/>
          <w:sz w:val="28"/>
        </w:rPr>
        <w:t xml:space="preserve"> статьи 37 Закона.</w:t>
      </w:r>
    </w:p>
    <w:p>
      <w:pPr>
        <w:spacing w:after="0"/>
        <w:ind w:left="0"/>
        <w:jc w:val="both"/>
      </w:pPr>
      <w:r>
        <w:rPr>
          <w:rFonts w:ascii="Times New Roman"/>
          <w:b w:val="false"/>
          <w:i w:val="false"/>
          <w:color w:val="000000"/>
          <w:sz w:val="28"/>
        </w:rPr>
        <w:t xml:space="preserve">
      4. Потенциальный поставщик подтверждает, что он ознакомлен с конкурсной документацией и осведомлен об ответственности за предоставление организатору государственных закупок и конкурсной комиссии недостоверных сведений о своей правомочности, квалификации, качественных и иных характеристиках (поставляемого товара(ов)), выполняемых работ, оказываемых услуг - указать необходимое), соблюдении им авторских и смежных прав, а так же иных ограничений, предусмотренных действующим законодательством Республики Казахстан. </w:t>
      </w:r>
    </w:p>
    <w:p>
      <w:pPr>
        <w:spacing w:after="0"/>
        <w:ind w:left="0"/>
        <w:jc w:val="both"/>
      </w:pPr>
      <w:r>
        <w:rPr>
          <w:rFonts w:ascii="Times New Roman"/>
          <w:b w:val="false"/>
          <w:i w:val="false"/>
          <w:color w:val="000000"/>
          <w:sz w:val="28"/>
        </w:rPr>
        <w:t xml:space="preserve">
      Потенциальный поставщик принимает на себя полную ответственность за представление в данной заявке на участие в конкурсе и прилагаемых к ней документах таких недостоверных сведений.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6. (Исключен -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7. (Исключен -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8. (Исключен -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Настоящая конкурсная заявка действует в течение ___ дней. </w:t>
      </w:r>
    </w:p>
    <w:p>
      <w:pPr>
        <w:spacing w:after="0"/>
        <w:ind w:left="0"/>
        <w:jc w:val="both"/>
      </w:pPr>
      <w:r>
        <w:rPr>
          <w:rFonts w:ascii="Times New Roman"/>
          <w:b w:val="false"/>
          <w:i w:val="false"/>
          <w:color w:val="000000"/>
          <w:sz w:val="28"/>
        </w:rPr>
        <w:t>
      10. В случае признания нашей конкурсной заявки выигравшей, мы внесем обеспечение исполнения договора о государственных закупках на сумму, составляющую три процента от общей суммы договора (указывается, если внесение обеспечения исполнения договора было предусмотрено в конкурсной документации).</w:t>
      </w:r>
    </w:p>
    <w:p>
      <w:pPr>
        <w:spacing w:after="0"/>
        <w:ind w:left="0"/>
        <w:jc w:val="both"/>
      </w:pPr>
      <w:r>
        <w:rPr>
          <w:rFonts w:ascii="Times New Roman"/>
          <w:b w:val="false"/>
          <w:i w:val="false"/>
          <w:color w:val="000000"/>
          <w:sz w:val="28"/>
        </w:rPr>
        <w:t>
      В случае признания нашей конкурсной заявки выигравшей, мы внесем обеспечение исполнения договора о государственных закупках в размере, равном авансу (указывается, если внесение обеспечения исполнения договора было предусмотрено в конкурсной документации в размере, равном авансу, который должен быть не менее трех процентов от общей суммы договора о государственных закупках).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постановлением Правительства РК от 15.11.2012 </w:t>
      </w:r>
      <w:r>
        <w:rPr>
          <w:rFonts w:ascii="Times New Roman"/>
          <w:b w:val="false"/>
          <w:i w:val="false"/>
          <w:color w:val="ff0000"/>
          <w:sz w:val="28"/>
        </w:rPr>
        <w:t>№ 1450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До момента заключения договора о государственных закупках настоящая заявка на участие в конкурсе вместе с Вашим уведомлением о признании ее выигравшей будет выполнять роль обязательного договора между нами.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(Должность, Ф.И.О. первого руководителя либо его заместителя юридического лица - потенциального поставщика и его подпись)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Дата заполнения </w:t>
      </w:r>
      <w:r>
        <w:rPr>
          <w:rFonts w:ascii="Times New Roman"/>
          <w:b w:val="false"/>
          <w:i w:val="false"/>
          <w:color w:val="000000"/>
          <w:sz w:val="28"/>
        </w:rPr>
        <w:t xml:space="preserve">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М.П.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455" w:id="417"/>
    <w:p>
      <w:pPr>
        <w:spacing w:after="0"/>
        <w:ind w:left="0"/>
        <w:jc w:val="both"/>
      </w:pPr>
      <w:r>
        <w:rPr>
          <w:rFonts w:ascii="Times New Roman"/>
          <w:b w:val="false"/>
          <w:i w:val="false"/>
          <w:color w:val="000000"/>
          <w:sz w:val="28"/>
        </w:rPr>
        <w:t xml:space="preserve">
      Заявка на участие в конкурсе </w:t>
      </w:r>
    </w:p>
    <w:bookmarkEnd w:id="417"/>
    <w:p>
      <w:pPr>
        <w:spacing w:after="0"/>
        <w:ind w:left="0"/>
        <w:jc w:val="both"/>
      </w:pPr>
      <w:r>
        <w:rPr>
          <w:rFonts w:ascii="Times New Roman"/>
          <w:b w:val="false"/>
          <w:i w:val="false"/>
          <w:color w:val="000000"/>
          <w:sz w:val="28"/>
        </w:rPr>
        <w:t xml:space="preserve">
      (для физического лица)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5 с изменениями, внесенными постановлениями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Кому _______________________________________________________________ </w:t>
      </w:r>
    </w:p>
    <w:p>
      <w:pPr>
        <w:spacing w:after="0"/>
        <w:ind w:left="0"/>
        <w:jc w:val="both"/>
      </w:pPr>
      <w:r>
        <w:rPr>
          <w:rFonts w:ascii="Times New Roman"/>
          <w:b w:val="false"/>
          <w:i w:val="false"/>
          <w:color w:val="000000"/>
          <w:sz w:val="28"/>
        </w:rPr>
        <w:t xml:space="preserve">
      (указывается наименование организатора государственных закупок) </w:t>
      </w:r>
    </w:p>
    <w:p>
      <w:pPr>
        <w:spacing w:after="0"/>
        <w:ind w:left="0"/>
        <w:jc w:val="both"/>
      </w:pPr>
      <w:r>
        <w:rPr>
          <w:rFonts w:ascii="Times New Roman"/>
          <w:b w:val="false"/>
          <w:i w:val="false"/>
          <w:color w:val="000000"/>
          <w:sz w:val="28"/>
        </w:rPr>
        <w:t xml:space="preserve">
      От кого ____________________________________________________________ </w:t>
      </w:r>
    </w:p>
    <w:p>
      <w:pPr>
        <w:spacing w:after="0"/>
        <w:ind w:left="0"/>
        <w:jc w:val="both"/>
      </w:pPr>
      <w:r>
        <w:rPr>
          <w:rFonts w:ascii="Times New Roman"/>
          <w:b w:val="false"/>
          <w:i w:val="false"/>
          <w:color w:val="000000"/>
          <w:sz w:val="28"/>
        </w:rPr>
        <w:t xml:space="preserve">
      (указывается полное наименование потенциального поставщика) </w:t>
      </w:r>
    </w:p>
    <w:p>
      <w:pPr>
        <w:spacing w:after="0"/>
        <w:ind w:left="0"/>
        <w:jc w:val="both"/>
      </w:pPr>
      <w:r>
        <w:rPr>
          <w:rFonts w:ascii="Times New Roman"/>
          <w:b w:val="false"/>
          <w:i w:val="false"/>
          <w:color w:val="000000"/>
          <w:sz w:val="28"/>
        </w:rPr>
        <w:t xml:space="preserve">
      1. Сведения о физическом лице, претендующем на участие в конкурсе (потенциальном поставщике):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7"/>
        <w:gridCol w:w="693"/>
      </w:tblGrid>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физического лица - потенциального поставщика, </w:t>
            </w:r>
          </w:p>
          <w:p>
            <w:pPr>
              <w:spacing w:after="20"/>
              <w:ind w:left="20"/>
              <w:jc w:val="both"/>
            </w:pPr>
            <w:r>
              <w:rPr>
                <w:rFonts w:ascii="Times New Roman"/>
                <w:b w:val="false"/>
                <w:i w:val="false"/>
                <w:color w:val="000000"/>
                <w:sz w:val="20"/>
              </w:rPr>
              <w:t xml:space="preserve">
в соответствии с документом, удостоверяющим личность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документа удостоверяющего личность </w:t>
            </w:r>
          </w:p>
          <w:p>
            <w:pPr>
              <w:spacing w:after="20"/>
              <w:ind w:left="20"/>
              <w:jc w:val="both"/>
            </w:pPr>
            <w:r>
              <w:rPr>
                <w:rFonts w:ascii="Times New Roman"/>
                <w:b w:val="false"/>
                <w:i w:val="false"/>
                <w:color w:val="000000"/>
                <w:sz w:val="20"/>
              </w:rPr>
              <w:t xml:space="preserve">
физического лица - потенциального поставщика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прописки физического лица - потенциального </w:t>
            </w:r>
          </w:p>
          <w:p>
            <w:pPr>
              <w:spacing w:after="20"/>
              <w:ind w:left="20"/>
              <w:jc w:val="both"/>
            </w:pPr>
            <w:r>
              <w:rPr>
                <w:rFonts w:ascii="Times New Roman"/>
                <w:b w:val="false"/>
                <w:i w:val="false"/>
                <w:color w:val="000000"/>
                <w:sz w:val="20"/>
              </w:rPr>
              <w:t xml:space="preserve">
поставщика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Фактический адрес проживания физического лица - </w:t>
            </w:r>
          </w:p>
          <w:p>
            <w:pPr>
              <w:spacing w:after="20"/>
              <w:ind w:left="20"/>
              <w:jc w:val="both"/>
            </w:pPr>
            <w:r>
              <w:rPr>
                <w:rFonts w:ascii="Times New Roman"/>
                <w:b w:val="false"/>
                <w:i w:val="false"/>
                <w:color w:val="000000"/>
                <w:sz w:val="20"/>
              </w:rPr>
              <w:t xml:space="preserve">
потенциального поставщика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свидетельства о регистрации, патента либо иного </w:t>
            </w:r>
          </w:p>
          <w:p>
            <w:pPr>
              <w:spacing w:after="20"/>
              <w:ind w:left="20"/>
              <w:jc w:val="both"/>
            </w:pPr>
            <w:r>
              <w:rPr>
                <w:rFonts w:ascii="Times New Roman"/>
                <w:b w:val="false"/>
                <w:i w:val="false"/>
                <w:color w:val="000000"/>
                <w:sz w:val="20"/>
              </w:rPr>
              <w:t xml:space="preserve">
документа дающего право на занятие, соответствующее </w:t>
            </w:r>
          </w:p>
          <w:p>
            <w:pPr>
              <w:spacing w:after="20"/>
              <w:ind w:left="20"/>
              <w:jc w:val="both"/>
            </w:pPr>
            <w:r>
              <w:rPr>
                <w:rFonts w:ascii="Times New Roman"/>
                <w:b w:val="false"/>
                <w:i w:val="false"/>
                <w:color w:val="000000"/>
                <w:sz w:val="20"/>
              </w:rPr>
              <w:t xml:space="preserve">
предмету конкурса, предпринимательской деятельностью </w:t>
            </w:r>
          </w:p>
          <w:p>
            <w:pPr>
              <w:spacing w:after="20"/>
              <w:ind w:left="20"/>
              <w:jc w:val="both"/>
            </w:pPr>
            <w:r>
              <w:rPr>
                <w:rFonts w:ascii="Times New Roman"/>
                <w:b w:val="false"/>
                <w:i w:val="false"/>
                <w:color w:val="000000"/>
                <w:sz w:val="20"/>
              </w:rPr>
              <w:t xml:space="preserve">
в соответствии с законодательством Республики </w:t>
            </w:r>
          </w:p>
          <w:p>
            <w:pPr>
              <w:spacing w:after="20"/>
              <w:ind w:left="20"/>
              <w:jc w:val="both"/>
            </w:pPr>
            <w:r>
              <w:rPr>
                <w:rFonts w:ascii="Times New Roman"/>
                <w:b w:val="false"/>
                <w:i w:val="false"/>
                <w:color w:val="000000"/>
                <w:sz w:val="20"/>
              </w:rPr>
              <w:t xml:space="preserve">
Казахстан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физического лица – потенциального</w:t>
            </w:r>
          </w:p>
          <w:p>
            <w:pPr>
              <w:spacing w:after="20"/>
              <w:ind w:left="20"/>
              <w:jc w:val="both"/>
            </w:pPr>
            <w:r>
              <w:rPr>
                <w:rFonts w:ascii="Times New Roman"/>
                <w:b w:val="false"/>
                <w:i w:val="false"/>
                <w:color w:val="000000"/>
                <w:sz w:val="20"/>
              </w:rPr>
              <w:t>
поставщика (ИИН, БИК, ИИК), а также полное</w:t>
            </w:r>
          </w:p>
          <w:p>
            <w:pPr>
              <w:spacing w:after="20"/>
              <w:ind w:left="20"/>
              <w:jc w:val="both"/>
            </w:pPr>
            <w:r>
              <w:rPr>
                <w:rFonts w:ascii="Times New Roman"/>
                <w:b w:val="false"/>
                <w:i w:val="false"/>
                <w:color w:val="000000"/>
                <w:sz w:val="20"/>
              </w:rPr>
              <w:t>
наименование и адрес банка или его филиала, в котором</w:t>
            </w:r>
          </w:p>
          <w:p>
            <w:pPr>
              <w:spacing w:after="20"/>
              <w:ind w:left="20"/>
              <w:jc w:val="both"/>
            </w:pPr>
            <w:r>
              <w:rPr>
                <w:rFonts w:ascii="Times New Roman"/>
                <w:b w:val="false"/>
                <w:i w:val="false"/>
                <w:color w:val="000000"/>
                <w:sz w:val="20"/>
              </w:rPr>
              <w:t>
обслуживается физическое лицо</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Контактные телефоны, почтовый адрес и адрес </w:t>
            </w:r>
          </w:p>
          <w:p>
            <w:pPr>
              <w:spacing w:after="20"/>
              <w:ind w:left="20"/>
              <w:jc w:val="both"/>
            </w:pPr>
            <w:r>
              <w:rPr>
                <w:rFonts w:ascii="Times New Roman"/>
                <w:b w:val="false"/>
                <w:i w:val="false"/>
                <w:color w:val="000000"/>
                <w:sz w:val="20"/>
              </w:rPr>
              <w:t xml:space="preserve">
электронной почты (при его наличии) физического </w:t>
            </w:r>
          </w:p>
          <w:p>
            <w:pPr>
              <w:spacing w:after="20"/>
              <w:ind w:left="20"/>
              <w:jc w:val="both"/>
            </w:pPr>
            <w:r>
              <w:rPr>
                <w:rFonts w:ascii="Times New Roman"/>
                <w:b w:val="false"/>
                <w:i w:val="false"/>
                <w:color w:val="000000"/>
                <w:sz w:val="20"/>
              </w:rPr>
              <w:t xml:space="preserve">
лица - потенциального поставщика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20.12.2013 </w:t>
      </w:r>
      <w:r>
        <w:rPr>
          <w:rFonts w:ascii="Times New Roman"/>
          <w:b w:val="false"/>
          <w:i w:val="false"/>
          <w:color w:val="ff0000"/>
          <w:sz w:val="28"/>
        </w:rPr>
        <w:t>№ 1363</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___________________ (указывается Ф.И.О. физического лица) настоящей заявкой выражает желание принять участие в государственных закупках способом конкурса (указать полное наименование конкурса) в качестве потенциального поставщика и выражает согласие осуществить (поставку товара (ов), выполнение работ, оказание услуг - указать необходимое) в соответствии с требованиями и условиями, предусмотренными конкурсной документацией. </w:t>
      </w:r>
    </w:p>
    <w:p>
      <w:pPr>
        <w:spacing w:after="0"/>
        <w:ind w:left="0"/>
        <w:jc w:val="both"/>
      </w:pPr>
      <w:r>
        <w:rPr>
          <w:rFonts w:ascii="Times New Roman"/>
          <w:b w:val="false"/>
          <w:i w:val="false"/>
          <w:color w:val="000000"/>
          <w:sz w:val="28"/>
        </w:rPr>
        <w:t xml:space="preserve">
      3. Потенциальный поставщик настоящей заявкой подтверждает отсутствие нарушений ограничений, предусмотренных статьей 6 Закона Республики Казахстан "О государственных закупках" (далее - Закон). </w:t>
      </w:r>
    </w:p>
    <w:p>
      <w:pPr>
        <w:spacing w:after="0"/>
        <w:ind w:left="0"/>
        <w:jc w:val="both"/>
      </w:pPr>
      <w:r>
        <w:rPr>
          <w:rFonts w:ascii="Times New Roman"/>
          <w:b w:val="false"/>
          <w:i w:val="false"/>
          <w:color w:val="000000"/>
          <w:sz w:val="28"/>
        </w:rPr>
        <w:t xml:space="preserve">
      Настоящим также выражается согласие потенциального поставщика на расторжение в порядке, установленном законами Республики Казахстан, договора о государственных закупках (товара(ов), работ, услуг - указать необходимое), предусмотренного </w:t>
      </w:r>
      <w:r>
        <w:rPr>
          <w:rFonts w:ascii="Times New Roman"/>
          <w:b w:val="false"/>
          <w:i w:val="false"/>
          <w:color w:val="000000"/>
          <w:sz w:val="28"/>
        </w:rPr>
        <w:t>пунктом 10</w:t>
      </w:r>
      <w:r>
        <w:rPr>
          <w:rFonts w:ascii="Times New Roman"/>
          <w:b w:val="false"/>
          <w:i w:val="false"/>
          <w:color w:val="000000"/>
          <w:sz w:val="28"/>
        </w:rPr>
        <w:t xml:space="preserve"> статьи 37 Закона.</w:t>
      </w:r>
    </w:p>
    <w:p>
      <w:pPr>
        <w:spacing w:after="0"/>
        <w:ind w:left="0"/>
        <w:jc w:val="both"/>
      </w:pPr>
      <w:r>
        <w:rPr>
          <w:rFonts w:ascii="Times New Roman"/>
          <w:b w:val="false"/>
          <w:i w:val="false"/>
          <w:color w:val="000000"/>
          <w:sz w:val="28"/>
        </w:rPr>
        <w:t xml:space="preserve">
      4. Потенциальный поставщик подтверждает, что он ознакомлен с конкурсной документацией и осведомлен об ответственности за предоставление организатору государственных закупок и конкурсной комиссии недостоверных сведений о своей правомочности, квалификации, качественных и иных характеристиках (поставляемого товара(ов)), выполняемых работ, оказываемых услуг - указать необходимое), соблюдении им авторских и смежных прав, а так же иных ограничений, предусмотренных действующим законодательством Республики Казахстан. </w:t>
      </w:r>
    </w:p>
    <w:p>
      <w:pPr>
        <w:spacing w:after="0"/>
        <w:ind w:left="0"/>
        <w:jc w:val="both"/>
      </w:pPr>
      <w:r>
        <w:rPr>
          <w:rFonts w:ascii="Times New Roman"/>
          <w:b w:val="false"/>
          <w:i w:val="false"/>
          <w:color w:val="000000"/>
          <w:sz w:val="28"/>
        </w:rPr>
        <w:t xml:space="preserve">
      Потенциальный поставщик принимает на себя полную ответственность за представление в данной заявке на участие в конкурсе и прилагаемых к ней документах таких недостоверных сведений.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6. (Исключен -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7. (Исключен -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8. (Исключен -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Настоящая конкурсная заявка действует в течение __ дней. </w:t>
      </w:r>
    </w:p>
    <w:p>
      <w:pPr>
        <w:spacing w:after="0"/>
        <w:ind w:left="0"/>
        <w:jc w:val="both"/>
      </w:pPr>
      <w:r>
        <w:rPr>
          <w:rFonts w:ascii="Times New Roman"/>
          <w:b w:val="false"/>
          <w:i w:val="false"/>
          <w:color w:val="000000"/>
          <w:sz w:val="28"/>
        </w:rPr>
        <w:t xml:space="preserve">
      10. В случае признания нашей конкурсной заявки выигравшей, мы внесем обеспечение исполнения договора о государственных закупках на сумму, составляющую три процента от общей суммы договора (указывается, если внесение обеспечения исполнения договора было предусмотрено в конкурсной документации). </w:t>
      </w:r>
    </w:p>
    <w:p>
      <w:pPr>
        <w:spacing w:after="0"/>
        <w:ind w:left="0"/>
        <w:jc w:val="both"/>
      </w:pPr>
      <w:r>
        <w:rPr>
          <w:rFonts w:ascii="Times New Roman"/>
          <w:b w:val="false"/>
          <w:i w:val="false"/>
          <w:color w:val="000000"/>
          <w:sz w:val="28"/>
        </w:rPr>
        <w:t>
      В случае признания нашей конкурсной заявки выигравшей, мы внесем обеспечение исполнения договора о государственных закупках в размере, равном авансу (указывается, если внесение обеспечения исполнения договора было предусмотрено в конкурсной документации в размере, равном авансу, который должен быть не менее трех процентов от общей суммы договора о государственных закупках).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постановлением Правительства РК от 15.11.2012 </w:t>
      </w:r>
      <w:r>
        <w:rPr>
          <w:rFonts w:ascii="Times New Roman"/>
          <w:b w:val="false"/>
          <w:i w:val="false"/>
          <w:color w:val="ff0000"/>
          <w:sz w:val="28"/>
        </w:rPr>
        <w:t>№ 1450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До момента заключения договора о государственных закупках настоящая заявка на участие в конкурсе вместе с Вашим уведомлением о признании ее выигравшей будет выполнять роль обязательного договора между нами.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(Ф.И.О. физического лица - потенциального поставщика и его подпись)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Дата заполнения </w:t>
      </w:r>
      <w:r>
        <w:rPr>
          <w:rFonts w:ascii="Times New Roman"/>
          <w:b w:val="false"/>
          <w:i w:val="false"/>
          <w:color w:val="000000"/>
          <w:sz w:val="28"/>
        </w:rPr>
        <w:t xml:space="preserve">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456" w:id="418"/>
    <w:p>
      <w:pPr>
        <w:spacing w:after="0"/>
        <w:ind w:left="0"/>
        <w:jc w:val="left"/>
      </w:pPr>
      <w:r>
        <w:rPr>
          <w:rFonts w:ascii="Times New Roman"/>
          <w:b/>
          <w:i w:val="false"/>
          <w:color w:val="000000"/>
        </w:rPr>
        <w:t xml:space="preserve"> Сведения о квалификации</w:t>
      </w:r>
    </w:p>
    <w:bookmarkEnd w:id="418"/>
    <w:p>
      <w:pPr>
        <w:spacing w:after="0"/>
        <w:ind w:left="0"/>
        <w:jc w:val="both"/>
      </w:pPr>
      <w:r>
        <w:rPr>
          <w:rFonts w:ascii="Times New Roman"/>
          <w:b w:val="false"/>
          <w:i w:val="false"/>
          <w:color w:val="000000"/>
          <w:sz w:val="28"/>
        </w:rPr>
        <w:t>
      (заполняется потенциальным поставщиком при закупках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6 в редакции постановления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 с изменениями, внесенными постановлением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Наименование потенциального поставщика 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Объем работ, выполненных потенциальным поставщиком в течение последних десяти лет (при его наличии), в тенге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8"/>
        <w:gridCol w:w="2329"/>
        <w:gridCol w:w="4122"/>
        <w:gridCol w:w="3521"/>
      </w:tblGrid>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w:t>
            </w:r>
          </w:p>
          <w:p>
            <w:pPr>
              <w:spacing w:after="20"/>
              <w:ind w:left="20"/>
              <w:jc w:val="both"/>
            </w:pPr>
            <w:r>
              <w:rPr>
                <w:rFonts w:ascii="Times New Roman"/>
                <w:b w:val="false"/>
                <w:i w:val="false"/>
                <w:color w:val="000000"/>
                <w:sz w:val="20"/>
              </w:rPr>
              <w:t>
местонахождение</w:t>
            </w:r>
          </w:p>
          <w:p>
            <w:pPr>
              <w:spacing w:after="20"/>
              <w:ind w:left="20"/>
              <w:jc w:val="both"/>
            </w:pPr>
            <w:r>
              <w:rPr>
                <w:rFonts w:ascii="Times New Roman"/>
                <w:b w:val="false"/>
                <w:i w:val="false"/>
                <w:color w:val="000000"/>
                <w:sz w:val="20"/>
              </w:rPr>
              <w:t>
объекта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заказчиков и</w:t>
            </w:r>
          </w:p>
          <w:p>
            <w:pPr>
              <w:spacing w:after="20"/>
              <w:ind w:left="20"/>
              <w:jc w:val="both"/>
            </w:pPr>
            <w:r>
              <w:rPr>
                <w:rFonts w:ascii="Times New Roman"/>
                <w:b w:val="false"/>
                <w:i w:val="false"/>
                <w:color w:val="000000"/>
                <w:sz w:val="20"/>
              </w:rPr>
              <w:t>
номера их</w:t>
            </w:r>
          </w:p>
          <w:p>
            <w:pPr>
              <w:spacing w:after="20"/>
              <w:ind w:left="20"/>
              <w:jc w:val="both"/>
            </w:pPr>
            <w:r>
              <w:rPr>
                <w:rFonts w:ascii="Times New Roman"/>
                <w:b w:val="false"/>
                <w:i w:val="false"/>
                <w:color w:val="000000"/>
                <w:sz w:val="20"/>
              </w:rPr>
              <w:t>
телефонов</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работ и год</w:t>
            </w:r>
          </w:p>
          <w:p>
            <w:pPr>
              <w:spacing w:after="20"/>
              <w:ind w:left="20"/>
              <w:jc w:val="both"/>
            </w:pPr>
            <w:r>
              <w:rPr>
                <w:rFonts w:ascii="Times New Roman"/>
                <w:b w:val="false"/>
                <w:i w:val="false"/>
                <w:color w:val="000000"/>
                <w:sz w:val="20"/>
              </w:rPr>
              <w:t>
завершения объекта</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договора, тенге</w:t>
            </w:r>
          </w:p>
          <w:p>
            <w:pPr>
              <w:spacing w:after="20"/>
              <w:ind w:left="20"/>
              <w:jc w:val="both"/>
            </w:pPr>
            <w:r>
              <w:rPr>
                <w:rFonts w:ascii="Times New Roman"/>
                <w:b w:val="false"/>
                <w:i w:val="false"/>
                <w:color w:val="000000"/>
                <w:sz w:val="20"/>
              </w:rPr>
              <w:t>
(может не</w:t>
            </w:r>
          </w:p>
          <w:p>
            <w:pPr>
              <w:spacing w:after="20"/>
              <w:ind w:left="20"/>
              <w:jc w:val="both"/>
            </w:pPr>
            <w:r>
              <w:rPr>
                <w:rFonts w:ascii="Times New Roman"/>
                <w:b w:val="false"/>
                <w:i w:val="false"/>
                <w:color w:val="000000"/>
                <w:sz w:val="20"/>
              </w:rPr>
              <w:t>
указываться)</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Для выполнения работ имеет существенное значение наличие у потенциального поставщика следующих единиц оборудования (строительных механизмов, машин), с приложением копий подтверждающих документов. Потенциальный поставщик должен ответить на все вопросы, перечисленные в таблице ниже: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1"/>
        <w:gridCol w:w="1251"/>
        <w:gridCol w:w="3075"/>
        <w:gridCol w:w="5683"/>
      </w:tblGrid>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(строительных</w:t>
            </w:r>
          </w:p>
          <w:p>
            <w:pPr>
              <w:spacing w:after="20"/>
              <w:ind w:left="20"/>
              <w:jc w:val="both"/>
            </w:pPr>
            <w:r>
              <w:rPr>
                <w:rFonts w:ascii="Times New Roman"/>
                <w:b w:val="false"/>
                <w:i w:val="false"/>
                <w:color w:val="000000"/>
                <w:sz w:val="20"/>
              </w:rPr>
              <w:t>
механизмов,</w:t>
            </w:r>
          </w:p>
          <w:p>
            <w:pPr>
              <w:spacing w:after="20"/>
              <w:ind w:left="20"/>
              <w:jc w:val="both"/>
            </w:pPr>
            <w:r>
              <w:rPr>
                <w:rFonts w:ascii="Times New Roman"/>
                <w:b w:val="false"/>
                <w:i w:val="false"/>
                <w:color w:val="000000"/>
                <w:sz w:val="20"/>
              </w:rPr>
              <w:t>
машин)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имеющихся</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p>
            <w:pPr>
              <w:spacing w:after="20"/>
              <w:ind w:left="20"/>
              <w:jc w:val="both"/>
            </w:pPr>
            <w:r>
              <w:rPr>
                <w:rFonts w:ascii="Times New Roman"/>
                <w:b w:val="false"/>
                <w:i w:val="false"/>
                <w:color w:val="000000"/>
                <w:sz w:val="20"/>
              </w:rPr>
              <w:t>
(новое,</w:t>
            </w:r>
          </w:p>
          <w:p>
            <w:pPr>
              <w:spacing w:after="20"/>
              <w:ind w:left="20"/>
              <w:jc w:val="both"/>
            </w:pPr>
            <w:r>
              <w:rPr>
                <w:rFonts w:ascii="Times New Roman"/>
                <w:b w:val="false"/>
                <w:i w:val="false"/>
                <w:color w:val="000000"/>
                <w:sz w:val="20"/>
              </w:rPr>
              <w:t>
хорошее,</w:t>
            </w:r>
          </w:p>
          <w:p>
            <w:pPr>
              <w:spacing w:after="20"/>
              <w:ind w:left="20"/>
              <w:jc w:val="both"/>
            </w:pPr>
            <w:r>
              <w:rPr>
                <w:rFonts w:ascii="Times New Roman"/>
                <w:b w:val="false"/>
                <w:i w:val="false"/>
                <w:color w:val="000000"/>
                <w:sz w:val="20"/>
              </w:rPr>
              <w:t>
плохое)</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w:t>
            </w:r>
          </w:p>
          <w:p>
            <w:pPr>
              <w:spacing w:after="20"/>
              <w:ind w:left="20"/>
              <w:jc w:val="both"/>
            </w:pPr>
            <w:r>
              <w:rPr>
                <w:rFonts w:ascii="Times New Roman"/>
                <w:b w:val="false"/>
                <w:i w:val="false"/>
                <w:color w:val="000000"/>
                <w:sz w:val="20"/>
              </w:rPr>
              <w:t>
арендованное</w:t>
            </w:r>
          </w:p>
          <w:p>
            <w:pPr>
              <w:spacing w:after="20"/>
              <w:ind w:left="20"/>
              <w:jc w:val="both"/>
            </w:pPr>
            <w:r>
              <w:rPr>
                <w:rFonts w:ascii="Times New Roman"/>
                <w:b w:val="false"/>
                <w:i w:val="false"/>
                <w:color w:val="000000"/>
                <w:sz w:val="20"/>
              </w:rPr>
              <w:t>
(у кого), будет</w:t>
            </w:r>
          </w:p>
          <w:p>
            <w:pPr>
              <w:spacing w:after="20"/>
              <w:ind w:left="20"/>
              <w:jc w:val="both"/>
            </w:pPr>
            <w:r>
              <w:rPr>
                <w:rFonts w:ascii="Times New Roman"/>
                <w:b w:val="false"/>
                <w:i w:val="false"/>
                <w:color w:val="000000"/>
                <w:sz w:val="20"/>
              </w:rPr>
              <w:t>
приобретено</w:t>
            </w:r>
          </w:p>
          <w:p>
            <w:pPr>
              <w:spacing w:after="20"/>
              <w:ind w:left="20"/>
              <w:jc w:val="both"/>
            </w:pPr>
            <w:r>
              <w:rPr>
                <w:rFonts w:ascii="Times New Roman"/>
                <w:b w:val="false"/>
                <w:i w:val="false"/>
                <w:color w:val="000000"/>
                <w:sz w:val="20"/>
              </w:rPr>
              <w:t>
(у кого)</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Наличие трудовых ресурсов, необходимых для выполнения работ, услуг и фонд оплаты труда граждан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6"/>
        <w:gridCol w:w="5577"/>
        <w:gridCol w:w="583"/>
        <w:gridCol w:w="584"/>
        <w:gridCol w:w="3510"/>
      </w:tblGrid>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работников (указать № и дату выдачи удостоверения личности)</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за время исполнения договора о государственных закупках</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оплата труда граждан РК</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Сведения о доступе к финансовым ресурсам (денежные средства: собственные, кредитные и т.д.). Перечислить ниже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6. Сведения о рекомендациях, при их наличии. Перечислить и приложить рекомендательные письма, отзывы других юридических и (или) физических лиц</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Достоверность всех сведений о квалификации подтверждаю.</w:t>
      </w:r>
    </w:p>
    <w:p>
      <w:pPr>
        <w:spacing w:after="0"/>
        <w:ind w:left="0"/>
        <w:jc w:val="both"/>
      </w:pPr>
      <w:r>
        <w:rPr>
          <w:rFonts w:ascii="Times New Roman"/>
          <w:b w:val="false"/>
          <w:i w:val="false"/>
          <w:color w:val="000000"/>
          <w:sz w:val="28"/>
        </w:rPr>
        <w:t>
      Подпись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457" w:id="419"/>
    <w:p>
      <w:pPr>
        <w:spacing w:after="0"/>
        <w:ind w:left="0"/>
        <w:jc w:val="left"/>
      </w:pPr>
      <w:r>
        <w:rPr>
          <w:rFonts w:ascii="Times New Roman"/>
          <w:b/>
          <w:i w:val="false"/>
          <w:color w:val="000000"/>
        </w:rPr>
        <w:t xml:space="preserve"> Сведения о квалификации</w:t>
      </w:r>
    </w:p>
    <w:bookmarkEnd w:id="419"/>
    <w:p>
      <w:pPr>
        <w:spacing w:after="0"/>
        <w:ind w:left="0"/>
        <w:jc w:val="both"/>
      </w:pPr>
      <w:r>
        <w:rPr>
          <w:rFonts w:ascii="Times New Roman"/>
          <w:b w:val="false"/>
          <w:i w:val="false"/>
          <w:color w:val="000000"/>
          <w:sz w:val="28"/>
        </w:rPr>
        <w:t>
      (заполняется потенциальным поставщиком при закупках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7 в редакции постановления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 с изменениями, внесенными постановлением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Наименование потенциального поставщика 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Объем аналогичных закупаемым на конкурсе услуг, оказанных потенциальным поставщиком в течение последних десяти лет (при его наличии), в тенге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1"/>
        <w:gridCol w:w="2512"/>
        <w:gridCol w:w="3479"/>
        <w:gridCol w:w="3798"/>
      </w:tblGrid>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оказанных услуг</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заказчиков и</w:t>
            </w:r>
          </w:p>
          <w:p>
            <w:pPr>
              <w:spacing w:after="20"/>
              <w:ind w:left="20"/>
              <w:jc w:val="both"/>
            </w:pPr>
            <w:r>
              <w:rPr>
                <w:rFonts w:ascii="Times New Roman"/>
                <w:b w:val="false"/>
                <w:i w:val="false"/>
                <w:color w:val="000000"/>
                <w:sz w:val="20"/>
              </w:rPr>
              <w:t>
номера их</w:t>
            </w:r>
          </w:p>
          <w:p>
            <w:pPr>
              <w:spacing w:after="20"/>
              <w:ind w:left="20"/>
              <w:jc w:val="both"/>
            </w:pPr>
            <w:r>
              <w:rPr>
                <w:rFonts w:ascii="Times New Roman"/>
                <w:b w:val="false"/>
                <w:i w:val="false"/>
                <w:color w:val="000000"/>
                <w:sz w:val="20"/>
              </w:rPr>
              <w:t>
телефонов</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год</w:t>
            </w:r>
          </w:p>
          <w:p>
            <w:pPr>
              <w:spacing w:after="20"/>
              <w:ind w:left="20"/>
              <w:jc w:val="both"/>
            </w:pPr>
            <w:r>
              <w:rPr>
                <w:rFonts w:ascii="Times New Roman"/>
                <w:b w:val="false"/>
                <w:i w:val="false"/>
                <w:color w:val="000000"/>
                <w:sz w:val="20"/>
              </w:rPr>
              <w:t>
оказания услуг</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договора, тенге</w:t>
            </w:r>
          </w:p>
          <w:p>
            <w:pPr>
              <w:spacing w:after="20"/>
              <w:ind w:left="20"/>
              <w:jc w:val="both"/>
            </w:pPr>
            <w:r>
              <w:rPr>
                <w:rFonts w:ascii="Times New Roman"/>
                <w:b w:val="false"/>
                <w:i w:val="false"/>
                <w:color w:val="000000"/>
                <w:sz w:val="20"/>
              </w:rPr>
              <w:t>
(может не</w:t>
            </w:r>
          </w:p>
          <w:p>
            <w:pPr>
              <w:spacing w:after="20"/>
              <w:ind w:left="20"/>
              <w:jc w:val="both"/>
            </w:pPr>
            <w:r>
              <w:rPr>
                <w:rFonts w:ascii="Times New Roman"/>
                <w:b w:val="false"/>
                <w:i w:val="false"/>
                <w:color w:val="000000"/>
                <w:sz w:val="20"/>
              </w:rPr>
              <w:t>
указываться)</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Для оказания услуг имеет существенное значение наличие у потенциального поставщика следующих единиц оборудования (механизмов, машин), с приложением копий подтверждающих документов. Потенциальный поставщик должен ответить на все вопросы, перечисленные в таблице ниже: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0"/>
        <w:gridCol w:w="1176"/>
        <w:gridCol w:w="2891"/>
        <w:gridCol w:w="5343"/>
      </w:tblGrid>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(механизмов,</w:t>
            </w:r>
          </w:p>
          <w:p>
            <w:pPr>
              <w:spacing w:after="20"/>
              <w:ind w:left="20"/>
              <w:jc w:val="both"/>
            </w:pPr>
            <w:r>
              <w:rPr>
                <w:rFonts w:ascii="Times New Roman"/>
                <w:b w:val="false"/>
                <w:i w:val="false"/>
                <w:color w:val="000000"/>
                <w:sz w:val="20"/>
              </w:rPr>
              <w:t>
машин)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имеющихся</w:t>
            </w:r>
          </w:p>
          <w:p>
            <w:pPr>
              <w:spacing w:after="20"/>
              <w:ind w:left="20"/>
              <w:jc w:val="both"/>
            </w:pPr>
            <w:r>
              <w:rPr>
                <w:rFonts w:ascii="Times New Roman"/>
                <w:b w:val="false"/>
                <w:i w:val="false"/>
                <w:color w:val="000000"/>
                <w:sz w:val="20"/>
              </w:rPr>
              <w:t>
единиц</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p>
            <w:pPr>
              <w:spacing w:after="20"/>
              <w:ind w:left="20"/>
              <w:jc w:val="both"/>
            </w:pPr>
            <w:r>
              <w:rPr>
                <w:rFonts w:ascii="Times New Roman"/>
                <w:b w:val="false"/>
                <w:i w:val="false"/>
                <w:color w:val="000000"/>
                <w:sz w:val="20"/>
              </w:rPr>
              <w:t>
(новое,</w:t>
            </w:r>
          </w:p>
          <w:p>
            <w:pPr>
              <w:spacing w:after="20"/>
              <w:ind w:left="20"/>
              <w:jc w:val="both"/>
            </w:pPr>
            <w:r>
              <w:rPr>
                <w:rFonts w:ascii="Times New Roman"/>
                <w:b w:val="false"/>
                <w:i w:val="false"/>
                <w:color w:val="000000"/>
                <w:sz w:val="20"/>
              </w:rPr>
              <w:t>
хорошее,</w:t>
            </w:r>
          </w:p>
          <w:p>
            <w:pPr>
              <w:spacing w:after="20"/>
              <w:ind w:left="20"/>
              <w:jc w:val="both"/>
            </w:pPr>
            <w:r>
              <w:rPr>
                <w:rFonts w:ascii="Times New Roman"/>
                <w:b w:val="false"/>
                <w:i w:val="false"/>
                <w:color w:val="000000"/>
                <w:sz w:val="20"/>
              </w:rPr>
              <w:t>
плохое)</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w:t>
            </w:r>
          </w:p>
          <w:p>
            <w:pPr>
              <w:spacing w:after="20"/>
              <w:ind w:left="20"/>
              <w:jc w:val="both"/>
            </w:pPr>
            <w:r>
              <w:rPr>
                <w:rFonts w:ascii="Times New Roman"/>
                <w:b w:val="false"/>
                <w:i w:val="false"/>
                <w:color w:val="000000"/>
                <w:sz w:val="20"/>
              </w:rPr>
              <w:t>
арендованное</w:t>
            </w:r>
          </w:p>
          <w:p>
            <w:pPr>
              <w:spacing w:after="20"/>
              <w:ind w:left="20"/>
              <w:jc w:val="both"/>
            </w:pPr>
            <w:r>
              <w:rPr>
                <w:rFonts w:ascii="Times New Roman"/>
                <w:b w:val="false"/>
                <w:i w:val="false"/>
                <w:color w:val="000000"/>
                <w:sz w:val="20"/>
              </w:rPr>
              <w:t>
(у кого), будет</w:t>
            </w:r>
          </w:p>
          <w:p>
            <w:pPr>
              <w:spacing w:after="20"/>
              <w:ind w:left="20"/>
              <w:jc w:val="both"/>
            </w:pPr>
            <w:r>
              <w:rPr>
                <w:rFonts w:ascii="Times New Roman"/>
                <w:b w:val="false"/>
                <w:i w:val="false"/>
                <w:color w:val="000000"/>
                <w:sz w:val="20"/>
              </w:rPr>
              <w:t>
приобретено</w:t>
            </w:r>
          </w:p>
          <w:p>
            <w:pPr>
              <w:spacing w:after="20"/>
              <w:ind w:left="20"/>
              <w:jc w:val="both"/>
            </w:pPr>
            <w:r>
              <w:rPr>
                <w:rFonts w:ascii="Times New Roman"/>
                <w:b w:val="false"/>
                <w:i w:val="false"/>
                <w:color w:val="000000"/>
                <w:sz w:val="20"/>
              </w:rPr>
              <w:t>
(у кого)</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Наличие трудовых ресурсов, необходимых для выполнения работ, услуг и фонд оплаты труда граждан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6"/>
        <w:gridCol w:w="5577"/>
        <w:gridCol w:w="583"/>
        <w:gridCol w:w="584"/>
        <w:gridCol w:w="3510"/>
      </w:tblGrid>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работников (указать № и дату выдачи удостоверения личности)</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за время исполнения договора о государственных закупках</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оплата труда граждан РК</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Сведения о доступе к финансовым ресурсам (денежные средства:  собственные, кредитные и т.д.). Перечислить ниже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6. Сведения о рекомендациях, при их наличии. Перечислить и приложить рекомендательные письма, отзывы других юридических и (или) физических лиц ___________________________________________________.</w:t>
      </w:r>
    </w:p>
    <w:p>
      <w:pPr>
        <w:spacing w:after="0"/>
        <w:ind w:left="0"/>
        <w:jc w:val="both"/>
      </w:pPr>
      <w:r>
        <w:rPr>
          <w:rFonts w:ascii="Times New Roman"/>
          <w:b w:val="false"/>
          <w:i w:val="false"/>
          <w:color w:val="000000"/>
          <w:sz w:val="28"/>
        </w:rPr>
        <w:t>
      Достоверность всех сведений о квалификации подтверждаю.</w:t>
      </w:r>
    </w:p>
    <w:p>
      <w:pPr>
        <w:spacing w:after="0"/>
        <w:ind w:left="0"/>
        <w:jc w:val="both"/>
      </w:pPr>
      <w:r>
        <w:rPr>
          <w:rFonts w:ascii="Times New Roman"/>
          <w:b w:val="false"/>
          <w:i w:val="false"/>
          <w:color w:val="000000"/>
          <w:sz w:val="28"/>
        </w:rPr>
        <w:t>
      Подпись___________________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458" w:id="420"/>
    <w:p>
      <w:pPr>
        <w:spacing w:after="0"/>
        <w:ind w:left="0"/>
        <w:jc w:val="left"/>
      </w:pPr>
      <w:r>
        <w:rPr>
          <w:rFonts w:ascii="Times New Roman"/>
          <w:b/>
          <w:i w:val="false"/>
          <w:color w:val="000000"/>
        </w:rPr>
        <w:t xml:space="preserve"> Сведения о квалификации</w:t>
      </w:r>
    </w:p>
    <w:bookmarkEnd w:id="420"/>
    <w:p>
      <w:pPr>
        <w:spacing w:after="0"/>
        <w:ind w:left="0"/>
        <w:jc w:val="both"/>
      </w:pPr>
      <w:r>
        <w:rPr>
          <w:rFonts w:ascii="Times New Roman"/>
          <w:b w:val="false"/>
          <w:i w:val="false"/>
          <w:color w:val="000000"/>
          <w:sz w:val="28"/>
        </w:rPr>
        <w:t>
      (заполняется потенциальным поставщиком при закупках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8 в редакции постановления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Наименование потенциального поставщика 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Объем, аналогичных закупаемым на конкурсе товаров, поставленных (произведенных) потенциальным поставщиком в течение последних десяти лет (при его наличии), в тенге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2726"/>
        <w:gridCol w:w="3776"/>
        <w:gridCol w:w="4122"/>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товара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заказчиков и</w:t>
            </w:r>
          </w:p>
          <w:p>
            <w:pPr>
              <w:spacing w:after="20"/>
              <w:ind w:left="20"/>
              <w:jc w:val="both"/>
            </w:pPr>
            <w:r>
              <w:rPr>
                <w:rFonts w:ascii="Times New Roman"/>
                <w:b w:val="false"/>
                <w:i w:val="false"/>
                <w:color w:val="000000"/>
                <w:sz w:val="20"/>
              </w:rPr>
              <w:t>
номера их</w:t>
            </w:r>
          </w:p>
          <w:p>
            <w:pPr>
              <w:spacing w:after="20"/>
              <w:ind w:left="20"/>
              <w:jc w:val="both"/>
            </w:pPr>
            <w:r>
              <w:rPr>
                <w:rFonts w:ascii="Times New Roman"/>
                <w:b w:val="false"/>
                <w:i w:val="false"/>
                <w:color w:val="000000"/>
                <w:sz w:val="20"/>
              </w:rPr>
              <w:t>
телефонов</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дата</w:t>
            </w:r>
          </w:p>
          <w:p>
            <w:pPr>
              <w:spacing w:after="20"/>
              <w:ind w:left="20"/>
              <w:jc w:val="both"/>
            </w:pPr>
            <w:r>
              <w:rPr>
                <w:rFonts w:ascii="Times New Roman"/>
                <w:b w:val="false"/>
                <w:i w:val="false"/>
                <w:color w:val="000000"/>
                <w:sz w:val="20"/>
              </w:rPr>
              <w:t>
поставки товара</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договора, тенге</w:t>
            </w:r>
          </w:p>
          <w:p>
            <w:pPr>
              <w:spacing w:after="20"/>
              <w:ind w:left="20"/>
              <w:jc w:val="both"/>
            </w:pPr>
            <w:r>
              <w:rPr>
                <w:rFonts w:ascii="Times New Roman"/>
                <w:b w:val="false"/>
                <w:i w:val="false"/>
                <w:color w:val="000000"/>
                <w:sz w:val="20"/>
              </w:rPr>
              <w:t>
(может не</w:t>
            </w:r>
          </w:p>
          <w:p>
            <w:pPr>
              <w:spacing w:after="20"/>
              <w:ind w:left="20"/>
              <w:jc w:val="both"/>
            </w:pPr>
            <w:r>
              <w:rPr>
                <w:rFonts w:ascii="Times New Roman"/>
                <w:b w:val="false"/>
                <w:i w:val="false"/>
                <w:color w:val="000000"/>
                <w:sz w:val="20"/>
              </w:rPr>
              <w:t>
указываться)</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Сведения о доступе к финансовым ресурсам (денежные средства: собственные, кредитные и т.д.). Перечислить ниже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Сведения о рекомендациях, при их наличии. Перечислить и приложить рекомендательные письма, отзывы других юридических и (или) физических лиц _____________________________________________________.</w:t>
      </w:r>
    </w:p>
    <w:p>
      <w:pPr>
        <w:spacing w:after="0"/>
        <w:ind w:left="0"/>
        <w:jc w:val="both"/>
      </w:pPr>
      <w:r>
        <w:rPr>
          <w:rFonts w:ascii="Times New Roman"/>
          <w:b w:val="false"/>
          <w:i w:val="false"/>
          <w:color w:val="000000"/>
          <w:sz w:val="28"/>
        </w:rPr>
        <w:t>
      Достоверность всех сведений о квалификации подтверждаю.</w:t>
      </w:r>
    </w:p>
    <w:p>
      <w:pPr>
        <w:spacing w:after="0"/>
        <w:ind w:left="0"/>
        <w:jc w:val="both"/>
      </w:pPr>
      <w:r>
        <w:rPr>
          <w:rFonts w:ascii="Times New Roman"/>
          <w:b w:val="false"/>
          <w:i w:val="false"/>
          <w:color w:val="000000"/>
          <w:sz w:val="28"/>
        </w:rPr>
        <w:t>
      Подпись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p>
      <w:pPr>
        <w:spacing w:after="0"/>
        <w:ind w:left="0"/>
        <w:jc w:val="both"/>
      </w:pPr>
      <w:r>
        <w:rPr>
          <w:rFonts w:ascii="Times New Roman"/>
          <w:b w:val="false"/>
          <w:i w:val="false"/>
          <w:color w:val="ff0000"/>
          <w:sz w:val="28"/>
        </w:rPr>
        <w:t xml:space="preserve">
      Сноска. Приложение 9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p>
    <w:bookmarkStart w:name="z459" w:id="421"/>
    <w:p>
      <w:pPr>
        <w:spacing w:after="0"/>
        <w:ind w:left="0"/>
        <w:jc w:val="both"/>
      </w:pPr>
      <w:r>
        <w:rPr>
          <w:rFonts w:ascii="Times New Roman"/>
          <w:b w:val="false"/>
          <w:i w:val="false"/>
          <w:color w:val="000000"/>
          <w:sz w:val="28"/>
        </w:rPr>
        <w:t xml:space="preserve">
      Банковская гарантия </w:t>
      </w:r>
    </w:p>
    <w:bookmarkEnd w:id="421"/>
    <w:p>
      <w:pPr>
        <w:spacing w:after="0"/>
        <w:ind w:left="0"/>
        <w:jc w:val="both"/>
      </w:pPr>
      <w:r>
        <w:rPr>
          <w:rFonts w:ascii="Times New Roman"/>
          <w:b w:val="false"/>
          <w:i w:val="false"/>
          <w:color w:val="000000"/>
          <w:sz w:val="28"/>
        </w:rPr>
        <w:t xml:space="preserve">
      Наименование банка_________________________________________ </w:t>
      </w:r>
    </w:p>
    <w:p>
      <w:pPr>
        <w:spacing w:after="0"/>
        <w:ind w:left="0"/>
        <w:jc w:val="both"/>
      </w:pPr>
      <w:r>
        <w:rPr>
          <w:rFonts w:ascii="Times New Roman"/>
          <w:b w:val="false"/>
          <w:i w:val="false"/>
          <w:color w:val="000000"/>
          <w:sz w:val="28"/>
        </w:rPr>
        <w:t xml:space="preserve">
      (наименование и реквизиты банка) </w:t>
      </w:r>
    </w:p>
    <w:p>
      <w:pPr>
        <w:spacing w:after="0"/>
        <w:ind w:left="0"/>
        <w:jc w:val="both"/>
      </w:pPr>
      <w:r>
        <w:rPr>
          <w:rFonts w:ascii="Times New Roman"/>
          <w:b w:val="false"/>
          <w:i w:val="false"/>
          <w:color w:val="000000"/>
          <w:sz w:val="28"/>
        </w:rPr>
        <w:t xml:space="preserve">
      Кому______________________________________________________________ </w:t>
      </w:r>
    </w:p>
    <w:p>
      <w:pPr>
        <w:spacing w:after="0"/>
        <w:ind w:left="0"/>
        <w:jc w:val="both"/>
      </w:pPr>
      <w:r>
        <w:rPr>
          <w:rFonts w:ascii="Times New Roman"/>
          <w:b w:val="false"/>
          <w:i w:val="false"/>
          <w:color w:val="000000"/>
          <w:sz w:val="28"/>
        </w:rPr>
        <w:t xml:space="preserve">
      (наименование и реквизиты организатора государственных закупок)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Гарантийное обязательство N_______ </w:t>
      </w:r>
    </w:p>
    <w:p>
      <w:pPr>
        <w:spacing w:after="0"/>
        <w:ind w:left="0"/>
        <w:jc w:val="both"/>
      </w:pPr>
      <w:r>
        <w:rPr>
          <w:rFonts w:ascii="Times New Roman"/>
          <w:b w:val="false"/>
          <w:i w:val="false"/>
          <w:color w:val="000000"/>
          <w:sz w:val="28"/>
        </w:rPr>
        <w:t xml:space="preserve">
      _________________            "___"_________ _____________г. </w:t>
      </w:r>
    </w:p>
    <w:p>
      <w:pPr>
        <w:spacing w:after="0"/>
        <w:ind w:left="0"/>
        <w:jc w:val="both"/>
      </w:pPr>
      <w:r>
        <w:rPr>
          <w:rFonts w:ascii="Times New Roman"/>
          <w:b w:val="false"/>
          <w:i w:val="false"/>
          <w:color w:val="000000"/>
          <w:sz w:val="28"/>
        </w:rPr>
        <w:t xml:space="preserve">
      (местонахождение) </w:t>
      </w:r>
    </w:p>
    <w:p>
      <w:pPr>
        <w:spacing w:after="0"/>
        <w:ind w:left="0"/>
        <w:jc w:val="both"/>
      </w:pPr>
      <w:r>
        <w:rPr>
          <w:rFonts w:ascii="Times New Roman"/>
          <w:b w:val="false"/>
          <w:i w:val="false"/>
          <w:color w:val="000000"/>
          <w:sz w:val="28"/>
        </w:rPr>
        <w:t xml:space="preserve">
      Мы были проинформированы, что________________________________ </w:t>
      </w:r>
    </w:p>
    <w:p>
      <w:pPr>
        <w:spacing w:after="0"/>
        <w:ind w:left="0"/>
        <w:jc w:val="both"/>
      </w:pPr>
      <w:r>
        <w:rPr>
          <w:rFonts w:ascii="Times New Roman"/>
          <w:b w:val="false"/>
          <w:i w:val="false"/>
          <w:color w:val="000000"/>
          <w:sz w:val="28"/>
        </w:rPr>
        <w:t xml:space="preserve">
                                    (наименование потенциального поставщика) </w:t>
      </w:r>
    </w:p>
    <w:p>
      <w:pPr>
        <w:spacing w:after="0"/>
        <w:ind w:left="0"/>
        <w:jc w:val="both"/>
      </w:pPr>
      <w:r>
        <w:rPr>
          <w:rFonts w:ascii="Times New Roman"/>
          <w:b w:val="false"/>
          <w:i w:val="false"/>
          <w:color w:val="000000"/>
          <w:sz w:val="28"/>
        </w:rPr>
        <w:t xml:space="preserve">
      в дальнейшем "Поставщик", принимает участие в конкурсе по закупке __________, </w:t>
      </w:r>
    </w:p>
    <w:p>
      <w:pPr>
        <w:spacing w:after="0"/>
        <w:ind w:left="0"/>
        <w:jc w:val="both"/>
      </w:pPr>
      <w:r>
        <w:rPr>
          <w:rFonts w:ascii="Times New Roman"/>
          <w:b w:val="false"/>
          <w:i w:val="false"/>
          <w:color w:val="000000"/>
          <w:sz w:val="28"/>
        </w:rPr>
        <w:t xml:space="preserve">
      организованном_______________________________________________________ </w:t>
      </w:r>
    </w:p>
    <w:p>
      <w:pPr>
        <w:spacing w:after="0"/>
        <w:ind w:left="0"/>
        <w:jc w:val="both"/>
      </w:pPr>
      <w:r>
        <w:rPr>
          <w:rFonts w:ascii="Times New Roman"/>
          <w:b w:val="false"/>
          <w:i w:val="false"/>
          <w:color w:val="000000"/>
          <w:sz w:val="28"/>
        </w:rPr>
        <w:t xml:space="preserve">
      (наименование организатора государственных </w:t>
      </w:r>
    </w:p>
    <w:p>
      <w:pPr>
        <w:spacing w:after="0"/>
        <w:ind w:left="0"/>
        <w:jc w:val="both"/>
      </w:pPr>
      <w:r>
        <w:rPr>
          <w:rFonts w:ascii="Times New Roman"/>
          <w:b w:val="false"/>
          <w:i w:val="false"/>
          <w:color w:val="000000"/>
          <w:sz w:val="28"/>
        </w:rPr>
        <w:t xml:space="preserve">
      ________________и готов осуществить поставку (выполнить работу, оказать услугу) </w:t>
      </w:r>
    </w:p>
    <w:p>
      <w:pPr>
        <w:spacing w:after="0"/>
        <w:ind w:left="0"/>
        <w:jc w:val="both"/>
      </w:pPr>
      <w:r>
        <w:rPr>
          <w:rFonts w:ascii="Times New Roman"/>
          <w:b w:val="false"/>
          <w:i w:val="false"/>
          <w:color w:val="000000"/>
          <w:sz w:val="28"/>
        </w:rPr>
        <w:t xml:space="preserve">
        закупок)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наименование товаров, работ, услуг по конкурсу (лоту/-ам)             </w:t>
      </w:r>
    </w:p>
    <w:p>
      <w:pPr>
        <w:spacing w:after="0"/>
        <w:ind w:left="0"/>
        <w:jc w:val="both"/>
      </w:pPr>
      <w:r>
        <w:rPr>
          <w:rFonts w:ascii="Times New Roman"/>
          <w:b w:val="false"/>
          <w:i w:val="false"/>
          <w:color w:val="000000"/>
          <w:sz w:val="28"/>
        </w:rPr>
        <w:t xml:space="preserve">
      Конкурсной документацией от "___"__________ _____ г. по проведению </w:t>
      </w:r>
    </w:p>
    <w:p>
      <w:pPr>
        <w:spacing w:after="0"/>
        <w:ind w:left="0"/>
        <w:jc w:val="both"/>
      </w:pPr>
      <w:r>
        <w:rPr>
          <w:rFonts w:ascii="Times New Roman"/>
          <w:b w:val="false"/>
          <w:i w:val="false"/>
          <w:color w:val="000000"/>
          <w:sz w:val="28"/>
        </w:rPr>
        <w:t xml:space="preserve">
      вышеназванного конкурса предусмотрено внесение потенциальными </w:t>
      </w:r>
    </w:p>
    <w:p>
      <w:pPr>
        <w:spacing w:after="0"/>
        <w:ind w:left="0"/>
        <w:jc w:val="both"/>
      </w:pPr>
      <w:r>
        <w:rPr>
          <w:rFonts w:ascii="Times New Roman"/>
          <w:b w:val="false"/>
          <w:i w:val="false"/>
          <w:color w:val="000000"/>
          <w:sz w:val="28"/>
        </w:rPr>
        <w:t xml:space="preserve">
      поставщиками обеспечения конкурсной заявки в виде банковской гарантии. </w:t>
      </w:r>
    </w:p>
    <w:p>
      <w:pPr>
        <w:spacing w:after="0"/>
        <w:ind w:left="0"/>
        <w:jc w:val="both"/>
      </w:pPr>
      <w:r>
        <w:rPr>
          <w:rFonts w:ascii="Times New Roman"/>
          <w:b w:val="false"/>
          <w:i w:val="false"/>
          <w:color w:val="000000"/>
          <w:sz w:val="28"/>
        </w:rPr>
        <w:t xml:space="preserve">
      В связи с этим мы ______________________ настоящим берем на себя </w:t>
      </w:r>
    </w:p>
    <w:p>
      <w:pPr>
        <w:spacing w:after="0"/>
        <w:ind w:left="0"/>
        <w:jc w:val="both"/>
      </w:pPr>
      <w:r>
        <w:rPr>
          <w:rFonts w:ascii="Times New Roman"/>
          <w:b w:val="false"/>
          <w:i w:val="false"/>
          <w:color w:val="000000"/>
          <w:sz w:val="28"/>
        </w:rPr>
        <w:t xml:space="preserve">
      (наименование банка) </w:t>
      </w:r>
    </w:p>
    <w:p>
      <w:pPr>
        <w:spacing w:after="0"/>
        <w:ind w:left="0"/>
        <w:jc w:val="both"/>
      </w:pPr>
      <w:r>
        <w:rPr>
          <w:rFonts w:ascii="Times New Roman"/>
          <w:b w:val="false"/>
          <w:i w:val="false"/>
          <w:color w:val="000000"/>
          <w:sz w:val="28"/>
        </w:rPr>
        <w:t xml:space="preserve">
      безотзывное обязательство выплатить Вам по Вашему требованию сумму, </w:t>
      </w:r>
    </w:p>
    <w:p>
      <w:pPr>
        <w:spacing w:after="0"/>
        <w:ind w:left="0"/>
        <w:jc w:val="both"/>
      </w:pPr>
      <w:r>
        <w:rPr>
          <w:rFonts w:ascii="Times New Roman"/>
          <w:b w:val="false"/>
          <w:i w:val="false"/>
          <w:color w:val="000000"/>
          <w:sz w:val="28"/>
        </w:rPr>
        <w:t xml:space="preserve">
      равную_____________________________________________________________ </w:t>
      </w:r>
    </w:p>
    <w:p>
      <w:pPr>
        <w:spacing w:after="0"/>
        <w:ind w:left="0"/>
        <w:jc w:val="both"/>
      </w:pPr>
      <w:r>
        <w:rPr>
          <w:rFonts w:ascii="Times New Roman"/>
          <w:b w:val="false"/>
          <w:i w:val="false"/>
          <w:color w:val="000000"/>
          <w:sz w:val="28"/>
        </w:rPr>
        <w:t xml:space="preserve">
      (сумма в цифрах и прописью) </w:t>
      </w:r>
    </w:p>
    <w:p>
      <w:pPr>
        <w:spacing w:after="0"/>
        <w:ind w:left="0"/>
        <w:jc w:val="both"/>
      </w:pPr>
      <w:r>
        <w:rPr>
          <w:rFonts w:ascii="Times New Roman"/>
          <w:b w:val="false"/>
          <w:i w:val="false"/>
          <w:color w:val="000000"/>
          <w:sz w:val="28"/>
        </w:rPr>
        <w:t xml:space="preserve">
      по получении Вашего письменного требования на оплату, а также письменного подтверждения того, что Поставщик: </w:t>
      </w:r>
    </w:p>
    <w:p>
      <w:pPr>
        <w:spacing w:after="0"/>
        <w:ind w:left="0"/>
        <w:jc w:val="both"/>
      </w:pPr>
      <w:r>
        <w:rPr>
          <w:rFonts w:ascii="Times New Roman"/>
          <w:b w:val="false"/>
          <w:i w:val="false"/>
          <w:color w:val="000000"/>
          <w:sz w:val="28"/>
        </w:rPr>
        <w:t xml:space="preserve">
      отозвал либо изменил и (или) дополнил заявку на участие в конкурсе после истечения окончательного срока представления заявок на участие в конкурсе; </w:t>
      </w:r>
    </w:p>
    <w:p>
      <w:pPr>
        <w:spacing w:after="0"/>
        <w:ind w:left="0"/>
        <w:jc w:val="both"/>
      </w:pPr>
      <w:r>
        <w:rPr>
          <w:rFonts w:ascii="Times New Roman"/>
          <w:b w:val="false"/>
          <w:i w:val="false"/>
          <w:color w:val="000000"/>
          <w:sz w:val="28"/>
        </w:rPr>
        <w:t xml:space="preserve">
      признанный участником конкурса, не представил в установленный срок либо отозвал свое конкурсное ценовое предложение; </w:t>
      </w:r>
    </w:p>
    <w:p>
      <w:pPr>
        <w:spacing w:after="0"/>
        <w:ind w:left="0"/>
        <w:jc w:val="both"/>
      </w:pPr>
      <w:r>
        <w:rPr>
          <w:rFonts w:ascii="Times New Roman"/>
          <w:b w:val="false"/>
          <w:i w:val="false"/>
          <w:color w:val="000000"/>
          <w:sz w:val="28"/>
        </w:rPr>
        <w:t xml:space="preserve">
      определенный победителем конкурса, уклонился от заключения договора о государственных закупках; </w:t>
      </w:r>
    </w:p>
    <w:p>
      <w:pPr>
        <w:spacing w:after="0"/>
        <w:ind w:left="0"/>
        <w:jc w:val="both"/>
      </w:pPr>
      <w:r>
        <w:rPr>
          <w:rFonts w:ascii="Times New Roman"/>
          <w:b w:val="false"/>
          <w:i w:val="false"/>
          <w:color w:val="000000"/>
          <w:sz w:val="28"/>
        </w:rPr>
        <w:t xml:space="preserve">
      заключив договор о государственных закупках,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 </w:t>
      </w:r>
    </w:p>
    <w:p>
      <w:pPr>
        <w:spacing w:after="0"/>
        <w:ind w:left="0"/>
        <w:jc w:val="both"/>
      </w:pPr>
      <w:r>
        <w:rPr>
          <w:rFonts w:ascii="Times New Roman"/>
          <w:b w:val="false"/>
          <w:i w:val="false"/>
          <w:color w:val="000000"/>
          <w:sz w:val="28"/>
        </w:rPr>
        <w:t xml:space="preserve">
      Данное гарантийное обязательство вступает в силу со дня вскрытия конвертов с конкурсными заявками. </w:t>
      </w:r>
    </w:p>
    <w:p>
      <w:pPr>
        <w:spacing w:after="0"/>
        <w:ind w:left="0"/>
        <w:jc w:val="both"/>
      </w:pPr>
      <w:r>
        <w:rPr>
          <w:rFonts w:ascii="Times New Roman"/>
          <w:b w:val="false"/>
          <w:i w:val="false"/>
          <w:color w:val="000000"/>
          <w:sz w:val="28"/>
        </w:rPr>
        <w:t xml:space="preserve">
      Данное гарантийное обязательство действует до окончательного срока действия конкурсной заявки Поставщика на участие в конкурсе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_____________. Если срок действия конкурсной заявки продлен, то данное гарантийное обязательство продлевается на такой же срок. </w:t>
      </w:r>
    </w:p>
    <w:p>
      <w:pPr>
        <w:spacing w:after="0"/>
        <w:ind w:left="0"/>
        <w:jc w:val="both"/>
      </w:pPr>
      <w:r>
        <w:rPr>
          <w:rFonts w:ascii="Times New Roman"/>
          <w:b w:val="false"/>
          <w:i w:val="false"/>
          <w:color w:val="000000"/>
          <w:sz w:val="28"/>
        </w:rPr>
        <w:t xml:space="preserve">
      Все права и обязанности, возникающие в связи с настоящим гарантийным обязательством, регулируются законодательством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Подпись и печать гаранта                        Дата и адрес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460" w:id="422"/>
    <w:p>
      <w:pPr>
        <w:spacing w:after="0"/>
        <w:ind w:left="0"/>
        <w:jc w:val="left"/>
      </w:pPr>
      <w:r>
        <w:rPr>
          <w:rFonts w:ascii="Times New Roman"/>
          <w:b/>
          <w:i w:val="false"/>
          <w:color w:val="000000"/>
        </w:rPr>
        <w:t xml:space="preserve"> Справка об отсутствии задолженности</w:t>
      </w:r>
    </w:p>
    <w:bookmarkEnd w:id="422"/>
    <w:p>
      <w:pPr>
        <w:spacing w:after="0"/>
        <w:ind w:left="0"/>
        <w:jc w:val="both"/>
      </w:pPr>
      <w:r>
        <w:rPr>
          <w:rFonts w:ascii="Times New Roman"/>
          <w:b w:val="false"/>
          <w:i w:val="false"/>
          <w:color w:val="ff0000"/>
          <w:sz w:val="28"/>
        </w:rPr>
        <w:t xml:space="preserve">
      Сноска. Приложение 10 в редакции постановления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Банк (наименование) по состоянию на ______________ подтверждает отсутствие просроченной задолженности перед банком, длящейся более трех месяцев, предшествующих дате выдачи справки, согласно типового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(указать полное наименование юридического лица, тел., адрес), обслуживающимся в данном Банке. </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М.П.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p>
      <w:pPr>
        <w:spacing w:after="0"/>
        <w:ind w:left="0"/>
        <w:jc w:val="both"/>
      </w:pPr>
      <w:r>
        <w:rPr>
          <w:rFonts w:ascii="Times New Roman"/>
          <w:b w:val="false"/>
          <w:i w:val="false"/>
          <w:color w:val="ff0000"/>
          <w:sz w:val="28"/>
        </w:rPr>
        <w:t xml:space="preserve">
      Сноска. Приложение 11 исключено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p>
    <w:bookmarkStart w:name="z461" w:id="423"/>
    <w:p>
      <w:pPr>
        <w:spacing w:after="0"/>
        <w:ind w:left="0"/>
        <w:jc w:val="left"/>
      </w:pPr>
      <w:r>
        <w:rPr>
          <w:rFonts w:ascii="Times New Roman"/>
          <w:b/>
          <w:i w:val="false"/>
          <w:color w:val="000000"/>
        </w:rPr>
        <w:t xml:space="preserve"> Документ о наличии и количестве работников</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462" w:id="424"/>
    <w:p>
      <w:pPr>
        <w:spacing w:after="0"/>
        <w:ind w:left="0"/>
        <w:jc w:val="left"/>
      </w:pPr>
      <w:r>
        <w:rPr>
          <w:rFonts w:ascii="Times New Roman"/>
          <w:b/>
          <w:i w:val="false"/>
          <w:color w:val="000000"/>
        </w:rPr>
        <w:t xml:space="preserve"> Сведения о субподрядчиках по выполнению работ</w:t>
      </w:r>
      <w:r>
        <w:br/>
      </w:r>
      <w:r>
        <w:rPr>
          <w:rFonts w:ascii="Times New Roman"/>
          <w:b/>
          <w:i w:val="false"/>
          <w:color w:val="000000"/>
        </w:rPr>
        <w:t>(соисполнителях при оказании услуг), являющихся</w:t>
      </w:r>
      <w:r>
        <w:br/>
      </w:r>
      <w:r>
        <w:rPr>
          <w:rFonts w:ascii="Times New Roman"/>
          <w:b/>
          <w:i w:val="false"/>
          <w:color w:val="000000"/>
        </w:rPr>
        <w:t>предметом закупок на конкурсе, а также виды работ и услуг</w:t>
      </w:r>
      <w:r>
        <w:br/>
      </w:r>
      <w:r>
        <w:rPr>
          <w:rFonts w:ascii="Times New Roman"/>
          <w:b/>
          <w:i w:val="false"/>
          <w:color w:val="000000"/>
        </w:rPr>
        <w:t>передаваемых потенциальным поставщиком субподрядчикам</w:t>
      </w:r>
      <w:r>
        <w:br/>
      </w:r>
      <w:r>
        <w:rPr>
          <w:rFonts w:ascii="Times New Roman"/>
          <w:b/>
          <w:i w:val="false"/>
          <w:color w:val="000000"/>
        </w:rPr>
        <w:t>(соисполнителям)</w:t>
      </w:r>
    </w:p>
    <w:bookmarkEnd w:id="424"/>
    <w:p>
      <w:pPr>
        <w:spacing w:after="0"/>
        <w:ind w:left="0"/>
        <w:jc w:val="both"/>
      </w:pPr>
      <w:r>
        <w:rPr>
          <w:rFonts w:ascii="Times New Roman"/>
          <w:b w:val="false"/>
          <w:i w:val="false"/>
          <w:color w:val="000000"/>
          <w:sz w:val="28"/>
        </w:rPr>
        <w:t xml:space="preserve">
      (указать полное наименование конкурса)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12 с изменениями, внесенными постановлениями Правительства РК от 31.12.2008 </w:t>
      </w:r>
      <w:r>
        <w:rPr>
          <w:rFonts w:ascii="Times New Roman"/>
          <w:b w:val="false"/>
          <w:i w:val="false"/>
          <w:color w:val="ff0000"/>
          <w:sz w:val="28"/>
        </w:rPr>
        <w:t xml:space="preserve">№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20.12.2013 </w:t>
      </w:r>
      <w:r>
        <w:rPr>
          <w:rFonts w:ascii="Times New Roman"/>
          <w:b w:val="false"/>
          <w:i w:val="false"/>
          <w:color w:val="ff0000"/>
          <w:sz w:val="28"/>
        </w:rPr>
        <w:t>№ 1363</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
        <w:gridCol w:w="3265"/>
        <w:gridCol w:w="2503"/>
        <w:gridCol w:w="1786"/>
        <w:gridCol w:w="724"/>
        <w:gridCol w:w="1466"/>
        <w:gridCol w:w="257"/>
        <w:gridCol w:w="1934"/>
      </w:tblGrid>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Ф.И.О. субподрядчика (соисполнителя), являющегося физическим лицом</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субподрядчика (соисполнителя), его полный юридический и почтовый адрес, контактный телефон</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выполняемых работ (оказываемых услуг) в соответствии с Технической спецификацией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денежном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процентном выражении</w:t>
            </w:r>
          </w:p>
        </w:tc>
      </w:tr>
      <w:tr>
        <w:trPr>
          <w:trHeight w:val="30" w:hRule="atLeast"/>
        </w:trPr>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по данному субподрядчику </w:t>
            </w:r>
          </w:p>
          <w:p>
            <w:pPr>
              <w:spacing w:after="20"/>
              <w:ind w:left="20"/>
              <w:jc w:val="both"/>
            </w:pPr>
            <w:r>
              <w:rPr>
                <w:rFonts w:ascii="Times New Roman"/>
                <w:b w:val="false"/>
                <w:i w:val="false"/>
                <w:color w:val="000000"/>
                <w:sz w:val="20"/>
              </w:rPr>
              <w:t xml:space="preserve">
(соисполнителю)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объема </w:t>
            </w:r>
          </w:p>
        </w:tc>
      </w:tr>
      <w:tr>
        <w:trPr>
          <w:trHeight w:val="30" w:hRule="atLeast"/>
        </w:trPr>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по данному субподрядчику </w:t>
            </w:r>
          </w:p>
          <w:p>
            <w:pPr>
              <w:spacing w:after="20"/>
              <w:ind w:left="20"/>
              <w:jc w:val="both"/>
            </w:pPr>
            <w:r>
              <w:rPr>
                <w:rFonts w:ascii="Times New Roman"/>
                <w:b w:val="false"/>
                <w:i w:val="false"/>
                <w:color w:val="000000"/>
                <w:sz w:val="20"/>
              </w:rPr>
              <w:t xml:space="preserve">
(соисполнителю)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объема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всем субподрядчикам </w:t>
            </w:r>
          </w:p>
          <w:p>
            <w:pPr>
              <w:spacing w:after="20"/>
              <w:ind w:left="20"/>
              <w:jc w:val="both"/>
            </w:pPr>
            <w:r>
              <w:rPr>
                <w:rFonts w:ascii="Times New Roman"/>
                <w:b w:val="false"/>
                <w:i w:val="false"/>
                <w:color w:val="000000"/>
                <w:sz w:val="20"/>
              </w:rPr>
              <w:t xml:space="preserve">
(соисполнителям)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объема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Настоящим субподрядчик (и) (соисполнитель (и)) потенциального поставщика, подающего заявку на участие в конкурсе (указать полное наименование конкурса) выражают свою осведомленность об условиях участия в государственных закупках способом конкурса (указать полное наименование конкурса) и принимают на себя ответственность за нарушения требований предусмотренных конкурсной документацией в части касающейся субподрядчиков (соисполнителей) потенциального поставщика.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5"/>
        <w:gridCol w:w="4100"/>
        <w:gridCol w:w="1425"/>
      </w:tblGrid>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субподрядчика </w:t>
            </w:r>
          </w:p>
          <w:p>
            <w:pPr>
              <w:spacing w:after="20"/>
              <w:ind w:left="20"/>
              <w:jc w:val="both"/>
            </w:pPr>
            <w:r>
              <w:rPr>
                <w:rFonts w:ascii="Times New Roman"/>
                <w:b w:val="false"/>
                <w:i w:val="false"/>
                <w:color w:val="000000"/>
                <w:sz w:val="20"/>
              </w:rPr>
              <w:t xml:space="preserve">
(соисполнителя) - юридического </w:t>
            </w:r>
          </w:p>
          <w:p>
            <w:pPr>
              <w:spacing w:after="20"/>
              <w:ind w:left="20"/>
              <w:jc w:val="both"/>
            </w:pPr>
            <w:r>
              <w:rPr>
                <w:rFonts w:ascii="Times New Roman"/>
                <w:b w:val="false"/>
                <w:i w:val="false"/>
                <w:color w:val="000000"/>
                <w:sz w:val="20"/>
              </w:rPr>
              <w:t xml:space="preserve">
лица либо Ф.И.О. субподрядчика </w:t>
            </w:r>
          </w:p>
          <w:p>
            <w:pPr>
              <w:spacing w:after="20"/>
              <w:ind w:left="20"/>
              <w:jc w:val="both"/>
            </w:pPr>
            <w:r>
              <w:rPr>
                <w:rFonts w:ascii="Times New Roman"/>
                <w:b w:val="false"/>
                <w:i w:val="false"/>
                <w:color w:val="000000"/>
                <w:sz w:val="20"/>
              </w:rPr>
              <w:t xml:space="preserve">
(соисполнителя), являющегося </w:t>
            </w:r>
          </w:p>
          <w:p>
            <w:pPr>
              <w:spacing w:after="20"/>
              <w:ind w:left="20"/>
              <w:jc w:val="both"/>
            </w:pPr>
            <w:r>
              <w:rPr>
                <w:rFonts w:ascii="Times New Roman"/>
                <w:b w:val="false"/>
                <w:i w:val="false"/>
                <w:color w:val="000000"/>
                <w:sz w:val="20"/>
              </w:rPr>
              <w:t xml:space="preserve">
физическим лицом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p>
            <w:pPr>
              <w:spacing w:after="20"/>
              <w:ind w:left="20"/>
              <w:jc w:val="both"/>
            </w:pPr>
            <w:r>
              <w:rPr>
                <w:rFonts w:ascii="Times New Roman"/>
                <w:b w:val="false"/>
                <w:i w:val="false"/>
                <w:color w:val="000000"/>
                <w:sz w:val="20"/>
              </w:rPr>
              <w:t xml:space="preserve">
уполномоченного </w:t>
            </w:r>
          </w:p>
          <w:p>
            <w:pPr>
              <w:spacing w:after="20"/>
              <w:ind w:left="20"/>
              <w:jc w:val="both"/>
            </w:pPr>
            <w:r>
              <w:rPr>
                <w:rFonts w:ascii="Times New Roman"/>
                <w:b w:val="false"/>
                <w:i w:val="false"/>
                <w:color w:val="000000"/>
                <w:sz w:val="20"/>
              </w:rPr>
              <w:t xml:space="preserve">
представителя </w:t>
            </w:r>
          </w:p>
          <w:p>
            <w:pPr>
              <w:spacing w:after="20"/>
              <w:ind w:left="20"/>
              <w:jc w:val="both"/>
            </w:pPr>
            <w:r>
              <w:rPr>
                <w:rFonts w:ascii="Times New Roman"/>
                <w:b w:val="false"/>
                <w:i w:val="false"/>
                <w:color w:val="000000"/>
                <w:sz w:val="20"/>
              </w:rPr>
              <w:t xml:space="preserve">
субподрядчика </w:t>
            </w:r>
          </w:p>
          <w:p>
            <w:pPr>
              <w:spacing w:after="20"/>
              <w:ind w:left="20"/>
              <w:jc w:val="both"/>
            </w:pPr>
            <w:r>
              <w:rPr>
                <w:rFonts w:ascii="Times New Roman"/>
                <w:b w:val="false"/>
                <w:i w:val="false"/>
                <w:color w:val="000000"/>
                <w:sz w:val="20"/>
              </w:rPr>
              <w:t xml:space="preserve">
(соисполнителя)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6" w:id="425"/>
    <w:p>
      <w:pPr>
        <w:spacing w:after="0"/>
        <w:ind w:left="0"/>
        <w:jc w:val="both"/>
      </w:pPr>
      <w:r>
        <w:rPr>
          <w:rFonts w:ascii="Times New Roman"/>
          <w:b w:val="false"/>
          <w:i w:val="false"/>
          <w:color w:val="000000"/>
          <w:sz w:val="28"/>
        </w:rPr>
        <w:t xml:space="preserve">
      Объем работ и услуг, передаваемых потенциальным поставщиком субподрядчикам (соисполнителям) не должен превышать двух третей от общего объема работ и услуг. </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463" w:id="426"/>
    <w:p>
      <w:pPr>
        <w:spacing w:after="0"/>
        <w:ind w:left="0"/>
        <w:jc w:val="left"/>
      </w:pPr>
      <w:r>
        <w:rPr>
          <w:rFonts w:ascii="Times New Roman"/>
          <w:b/>
          <w:i w:val="false"/>
          <w:color w:val="000000"/>
        </w:rPr>
        <w:t xml:space="preserve"> Таблица цен</w:t>
      </w:r>
      <w:r>
        <w:br/>
      </w:r>
      <w:r>
        <w:rPr>
          <w:rFonts w:ascii="Times New Roman"/>
          <w:b/>
          <w:i w:val="false"/>
          <w:color w:val="000000"/>
        </w:rPr>
        <w:t>потенциального поставщика</w:t>
      </w:r>
      <w:r>
        <w:br/>
      </w:r>
      <w:r>
        <w:rPr>
          <w:rFonts w:ascii="Times New Roman"/>
          <w:b/>
          <w:i w:val="false"/>
          <w:color w:val="000000"/>
        </w:rPr>
        <w:t>____________________________________________</w:t>
      </w:r>
    </w:p>
    <w:bookmarkEnd w:id="426"/>
    <w:p>
      <w:pPr>
        <w:spacing w:after="0"/>
        <w:ind w:left="0"/>
        <w:jc w:val="both"/>
      </w:pPr>
      <w:r>
        <w:rPr>
          <w:rFonts w:ascii="Times New Roman"/>
          <w:b w:val="false"/>
          <w:i w:val="false"/>
          <w:color w:val="000000"/>
          <w:sz w:val="28"/>
        </w:rPr>
        <w:t>
      (наименование потенциального поставщика)</w:t>
      </w:r>
    </w:p>
    <w:p>
      <w:pPr>
        <w:spacing w:after="0"/>
        <w:ind w:left="0"/>
        <w:jc w:val="both"/>
      </w:pPr>
      <w:r>
        <w:rPr>
          <w:rFonts w:ascii="Times New Roman"/>
          <w:b w:val="false"/>
          <w:i w:val="false"/>
          <w:color w:val="000000"/>
          <w:sz w:val="28"/>
        </w:rPr>
        <w:t>
      (заполняется отдельно на каждый лот, с указанием номера лота)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13 в редакции постановления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10681"/>
        <w:gridCol w:w="810"/>
      </w:tblGrid>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p>
            <w:pPr>
              <w:spacing w:after="20"/>
              <w:ind w:left="20"/>
              <w:jc w:val="both"/>
            </w:pPr>
            <w:r>
              <w:rPr>
                <w:rFonts w:ascii="Times New Roman"/>
                <w:b w:val="false"/>
                <w:i w:val="false"/>
                <w:color w:val="000000"/>
                <w:sz w:val="20"/>
              </w:rPr>
              <w:t>
работы, услуги</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(при закупках работ и</w:t>
            </w:r>
          </w:p>
          <w:p>
            <w:pPr>
              <w:spacing w:after="20"/>
              <w:ind w:left="20"/>
              <w:jc w:val="both"/>
            </w:pPr>
            <w:r>
              <w:rPr>
                <w:rFonts w:ascii="Times New Roman"/>
                <w:b w:val="false"/>
                <w:i w:val="false"/>
                <w:color w:val="000000"/>
                <w:sz w:val="20"/>
              </w:rPr>
              <w:t xml:space="preserve">
услуг исключить)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(при закупках работ и</w:t>
            </w:r>
          </w:p>
          <w:p>
            <w:pPr>
              <w:spacing w:after="20"/>
              <w:ind w:left="20"/>
              <w:jc w:val="both"/>
            </w:pPr>
            <w:r>
              <w:rPr>
                <w:rFonts w:ascii="Times New Roman"/>
                <w:b w:val="false"/>
                <w:i w:val="false"/>
                <w:color w:val="000000"/>
                <w:sz w:val="20"/>
              </w:rPr>
              <w:t>
услуг исключить)</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_________за единицу в ______ на</w:t>
            </w:r>
          </w:p>
          <w:p>
            <w:pPr>
              <w:spacing w:after="20"/>
              <w:ind w:left="20"/>
              <w:jc w:val="both"/>
            </w:pPr>
            <w:r>
              <w:rPr>
                <w:rFonts w:ascii="Times New Roman"/>
                <w:b w:val="false"/>
                <w:i w:val="false"/>
                <w:color w:val="000000"/>
                <w:sz w:val="20"/>
              </w:rPr>
              <w:t>
условиях _______________ ИНКОТЕРМС 2000</w:t>
            </w:r>
          </w:p>
          <w:p>
            <w:pPr>
              <w:spacing w:after="20"/>
              <w:ind w:left="20"/>
              <w:jc w:val="both"/>
            </w:pPr>
            <w:r>
              <w:rPr>
                <w:rFonts w:ascii="Times New Roman"/>
                <w:b w:val="false"/>
                <w:i w:val="false"/>
                <w:color w:val="000000"/>
                <w:sz w:val="20"/>
              </w:rPr>
              <w:t>
(пункт назначения)</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цена = стр.5 х стр.6,</w:t>
            </w:r>
          </w:p>
          <w:p>
            <w:pPr>
              <w:spacing w:after="20"/>
              <w:ind w:left="20"/>
              <w:jc w:val="both"/>
            </w:pPr>
            <w:r>
              <w:rPr>
                <w:rFonts w:ascii="Times New Roman"/>
                <w:b w:val="false"/>
                <w:i w:val="false"/>
                <w:color w:val="000000"/>
                <w:sz w:val="20"/>
              </w:rPr>
              <w:t>
в _______</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цена (с учетом скидки, при ее</w:t>
            </w:r>
          </w:p>
          <w:p>
            <w:pPr>
              <w:spacing w:after="20"/>
              <w:ind w:left="20"/>
              <w:jc w:val="both"/>
            </w:pPr>
            <w:r>
              <w:rPr>
                <w:rFonts w:ascii="Times New Roman"/>
                <w:b w:val="false"/>
                <w:i w:val="false"/>
                <w:color w:val="000000"/>
                <w:sz w:val="20"/>
              </w:rPr>
              <w:t>
наличии), в ______ на условиях</w:t>
            </w:r>
          </w:p>
          <w:p>
            <w:pPr>
              <w:spacing w:after="20"/>
              <w:ind w:left="20"/>
              <w:jc w:val="both"/>
            </w:pPr>
            <w:r>
              <w:rPr>
                <w:rFonts w:ascii="Times New Roman"/>
                <w:b w:val="false"/>
                <w:i w:val="false"/>
                <w:color w:val="000000"/>
                <w:sz w:val="20"/>
              </w:rPr>
              <w:t>
_________________ ИНКОТЕРМС 2000, пункт</w:t>
            </w:r>
          </w:p>
          <w:p>
            <w:pPr>
              <w:spacing w:after="20"/>
              <w:ind w:left="20"/>
              <w:jc w:val="both"/>
            </w:pPr>
            <w:r>
              <w:rPr>
                <w:rFonts w:ascii="Times New Roman"/>
                <w:b w:val="false"/>
                <w:i w:val="false"/>
                <w:color w:val="000000"/>
                <w:sz w:val="20"/>
              </w:rPr>
              <w:t>
назначения, включая все расходы</w:t>
            </w:r>
          </w:p>
          <w:p>
            <w:pPr>
              <w:spacing w:after="20"/>
              <w:ind w:left="20"/>
              <w:jc w:val="both"/>
            </w:pPr>
            <w:r>
              <w:rPr>
                <w:rFonts w:ascii="Times New Roman"/>
                <w:b w:val="false"/>
                <w:i w:val="false"/>
                <w:color w:val="000000"/>
                <w:sz w:val="20"/>
              </w:rPr>
              <w:t>
потенциального поставщика на транспор-</w:t>
            </w:r>
          </w:p>
          <w:p>
            <w:pPr>
              <w:spacing w:after="20"/>
              <w:ind w:left="20"/>
              <w:jc w:val="both"/>
            </w:pPr>
            <w:r>
              <w:rPr>
                <w:rFonts w:ascii="Times New Roman"/>
                <w:b w:val="false"/>
                <w:i w:val="false"/>
                <w:color w:val="000000"/>
                <w:sz w:val="20"/>
              </w:rPr>
              <w:t xml:space="preserve">
тировку, страхование, уплату таможенных </w:t>
            </w:r>
          </w:p>
          <w:p>
            <w:pPr>
              <w:spacing w:after="20"/>
              <w:ind w:left="20"/>
              <w:jc w:val="both"/>
            </w:pPr>
            <w:r>
              <w:rPr>
                <w:rFonts w:ascii="Times New Roman"/>
                <w:b w:val="false"/>
                <w:i w:val="false"/>
                <w:color w:val="000000"/>
                <w:sz w:val="20"/>
              </w:rPr>
              <w:t xml:space="preserve">
пошлин, НДС и других налогов, платежей </w:t>
            </w:r>
          </w:p>
          <w:p>
            <w:pPr>
              <w:spacing w:after="20"/>
              <w:ind w:left="20"/>
              <w:jc w:val="both"/>
            </w:pPr>
            <w:r>
              <w:rPr>
                <w:rFonts w:ascii="Times New Roman"/>
                <w:b w:val="false"/>
                <w:i w:val="false"/>
                <w:color w:val="000000"/>
                <w:sz w:val="20"/>
              </w:rPr>
              <w:t xml:space="preserve">
и сборов, стоимость комплектующих дета- </w:t>
            </w:r>
          </w:p>
          <w:p>
            <w:pPr>
              <w:spacing w:after="20"/>
              <w:ind w:left="20"/>
              <w:jc w:val="both"/>
            </w:pPr>
            <w:r>
              <w:rPr>
                <w:rFonts w:ascii="Times New Roman"/>
                <w:b w:val="false"/>
                <w:i w:val="false"/>
                <w:color w:val="000000"/>
                <w:sz w:val="20"/>
              </w:rPr>
              <w:t xml:space="preserve">
лей и обязательных запасных частей, </w:t>
            </w:r>
          </w:p>
          <w:p>
            <w:pPr>
              <w:spacing w:after="20"/>
              <w:ind w:left="20"/>
              <w:jc w:val="both"/>
            </w:pPr>
            <w:r>
              <w:rPr>
                <w:rFonts w:ascii="Times New Roman"/>
                <w:b w:val="false"/>
                <w:i w:val="false"/>
                <w:color w:val="000000"/>
                <w:sz w:val="20"/>
              </w:rPr>
              <w:t xml:space="preserve">
обслуживания в течение начального срока </w:t>
            </w:r>
          </w:p>
          <w:p>
            <w:pPr>
              <w:spacing w:after="20"/>
              <w:ind w:left="20"/>
              <w:jc w:val="both"/>
            </w:pPr>
            <w:r>
              <w:rPr>
                <w:rFonts w:ascii="Times New Roman"/>
                <w:b w:val="false"/>
                <w:i w:val="false"/>
                <w:color w:val="000000"/>
                <w:sz w:val="20"/>
              </w:rPr>
              <w:t xml:space="preserve">
эксплуатации на единицу измерения, </w:t>
            </w:r>
          </w:p>
          <w:p>
            <w:pPr>
              <w:spacing w:after="20"/>
              <w:ind w:left="20"/>
              <w:jc w:val="both"/>
            </w:pPr>
            <w:r>
              <w:rPr>
                <w:rFonts w:ascii="Times New Roman"/>
                <w:b w:val="false"/>
                <w:i w:val="false"/>
                <w:color w:val="000000"/>
                <w:sz w:val="20"/>
              </w:rPr>
              <w:t>
другие расходы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согласны с вашими условиями платежа, оговоренными в конкурсной документации.</w:t>
      </w:r>
    </w:p>
    <w:p>
      <w:pPr>
        <w:spacing w:after="0"/>
        <w:ind w:left="0"/>
        <w:jc w:val="both"/>
      </w:pPr>
      <w:r>
        <w:rPr>
          <w:rFonts w:ascii="Times New Roman"/>
          <w:b w:val="false"/>
          <w:i w:val="false"/>
          <w:color w:val="000000"/>
          <w:sz w:val="28"/>
        </w:rPr>
        <w:t>
      _____________ ___________________________</w:t>
      </w:r>
    </w:p>
    <w:p>
      <w:pPr>
        <w:spacing w:after="0"/>
        <w:ind w:left="0"/>
        <w:jc w:val="both"/>
      </w:pPr>
      <w:r>
        <w:rPr>
          <w:rFonts w:ascii="Times New Roman"/>
          <w:b w:val="false"/>
          <w:i w:val="false"/>
          <w:color w:val="000000"/>
          <w:sz w:val="28"/>
        </w:rPr>
        <w:t>
        (Подпись)       (Должность, Ф.И.О.)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xml:space="preserve">
      Примечание: потенциальный поставщик может не указывать составляющие общей цены, при этом указанная в данной строке цена рассматривается конкурсной комиссией как определенная с учетом всех затрат потенциального поставщика, скидки при ее наличии, и не подлежит пересмотру.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Правилам</w:t>
            </w:r>
          </w:p>
        </w:tc>
      </w:tr>
    </w:tbl>
    <w:p>
      <w:pPr>
        <w:spacing w:after="0"/>
        <w:ind w:left="0"/>
        <w:jc w:val="both"/>
      </w:pPr>
      <w:r>
        <w:rPr>
          <w:rFonts w:ascii="Times New Roman"/>
          <w:b w:val="false"/>
          <w:i w:val="false"/>
          <w:color w:val="ff0000"/>
          <w:sz w:val="28"/>
        </w:rPr>
        <w:t xml:space="preserve">
      Сноска. Приложение 4 с изменениями, внесенными постановлениями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 от 21.06.2013 </w:t>
      </w:r>
      <w:r>
        <w:rPr>
          <w:rFonts w:ascii="Times New Roman"/>
          <w:b w:val="false"/>
          <w:i w:val="false"/>
          <w:color w:val="ff0000"/>
          <w:sz w:val="28"/>
        </w:rPr>
        <w:t>№ 641</w:t>
      </w:r>
      <w:r>
        <w:rPr>
          <w:rFonts w:ascii="Times New Roman"/>
          <w:b w:val="false"/>
          <w:i w:val="false"/>
          <w:color w:val="ff0000"/>
          <w:sz w:val="28"/>
        </w:rPr>
        <w:t xml:space="preserve"> (вводится в действие с 01.01.2014).</w:t>
      </w:r>
    </w:p>
    <w:bookmarkStart w:name="z464" w:id="427"/>
    <w:p>
      <w:pPr>
        <w:spacing w:after="0"/>
        <w:ind w:left="0"/>
        <w:jc w:val="both"/>
      </w:pPr>
      <w:r>
        <w:rPr>
          <w:rFonts w:ascii="Times New Roman"/>
          <w:b w:val="false"/>
          <w:i w:val="false"/>
          <w:color w:val="000000"/>
          <w:sz w:val="28"/>
        </w:rPr>
        <w:t xml:space="preserve">
       Типовой договор о государственных закупках товаров/услуг </w:t>
      </w:r>
    </w:p>
    <w:bookmarkEnd w:id="427"/>
    <w:p>
      <w:pPr>
        <w:spacing w:after="0"/>
        <w:ind w:left="0"/>
        <w:jc w:val="both"/>
      </w:pPr>
      <w:r>
        <w:rPr>
          <w:rFonts w:ascii="Times New Roman"/>
          <w:b w:val="false"/>
          <w:i w:val="false"/>
          <w:color w:val="000000"/>
          <w:sz w:val="28"/>
        </w:rPr>
        <w:t xml:space="preserve">
      ______________________ "___" _____________ _______ г. </w:t>
      </w:r>
    </w:p>
    <w:p>
      <w:pPr>
        <w:spacing w:after="0"/>
        <w:ind w:left="0"/>
        <w:jc w:val="both"/>
      </w:pPr>
      <w:r>
        <w:rPr>
          <w:rFonts w:ascii="Times New Roman"/>
          <w:b w:val="false"/>
          <w:i w:val="false"/>
          <w:color w:val="000000"/>
          <w:sz w:val="28"/>
        </w:rPr>
        <w:t xml:space="preserve">
        (Место нахождения) </w:t>
      </w:r>
    </w:p>
    <w:p>
      <w:pPr>
        <w:spacing w:after="0"/>
        <w:ind w:left="0"/>
        <w:jc w:val="both"/>
      </w:pPr>
      <w:r>
        <w:rPr>
          <w:rFonts w:ascii="Times New Roman"/>
          <w:b w:val="false"/>
          <w:i w:val="false"/>
          <w:color w:val="000000"/>
          <w:sz w:val="28"/>
        </w:rPr>
        <w:t xml:space="preserve">
      _____________________________________________, именуемый (ое)(ая) в </w:t>
      </w:r>
    </w:p>
    <w:p>
      <w:pPr>
        <w:spacing w:after="0"/>
        <w:ind w:left="0"/>
        <w:jc w:val="both"/>
      </w:pPr>
      <w:r>
        <w:rPr>
          <w:rFonts w:ascii="Times New Roman"/>
          <w:b w:val="false"/>
          <w:i w:val="false"/>
          <w:color w:val="000000"/>
          <w:sz w:val="28"/>
        </w:rPr>
        <w:t xml:space="preserve">
      (полное наименование Заказчика) </w:t>
      </w:r>
    </w:p>
    <w:p>
      <w:pPr>
        <w:spacing w:after="0"/>
        <w:ind w:left="0"/>
        <w:jc w:val="both"/>
      </w:pPr>
      <w:r>
        <w:rPr>
          <w:rFonts w:ascii="Times New Roman"/>
          <w:b w:val="false"/>
          <w:i w:val="false"/>
          <w:color w:val="000000"/>
          <w:sz w:val="28"/>
        </w:rPr>
        <w:t xml:space="preserve">
      дальнейшем Заказчик, в </w:t>
      </w:r>
    </w:p>
    <w:p>
      <w:pPr>
        <w:spacing w:after="0"/>
        <w:ind w:left="0"/>
        <w:jc w:val="both"/>
      </w:pPr>
      <w:r>
        <w:rPr>
          <w:rFonts w:ascii="Times New Roman"/>
          <w:b w:val="false"/>
          <w:i w:val="false"/>
          <w:color w:val="000000"/>
          <w:sz w:val="28"/>
        </w:rPr>
        <w:t xml:space="preserve">
      лице ___________________________________________________________, с </w:t>
      </w:r>
    </w:p>
    <w:p>
      <w:pPr>
        <w:spacing w:after="0"/>
        <w:ind w:left="0"/>
        <w:jc w:val="both"/>
      </w:pPr>
      <w:r>
        <w:rPr>
          <w:rFonts w:ascii="Times New Roman"/>
          <w:b w:val="false"/>
          <w:i w:val="false"/>
          <w:color w:val="000000"/>
          <w:sz w:val="28"/>
        </w:rPr>
        <w:t xml:space="preserve">
      (должность, фамилия, имя, отчество уполномоченного лица) </w:t>
      </w:r>
    </w:p>
    <w:p>
      <w:pPr>
        <w:spacing w:after="0"/>
        <w:ind w:left="0"/>
        <w:jc w:val="both"/>
      </w:pPr>
      <w:r>
        <w:rPr>
          <w:rFonts w:ascii="Times New Roman"/>
          <w:b w:val="false"/>
          <w:i w:val="false"/>
          <w:color w:val="000000"/>
          <w:sz w:val="28"/>
        </w:rPr>
        <w:t xml:space="preserve">
      одной стороны и __________________________________________________, </w:t>
      </w:r>
    </w:p>
    <w:p>
      <w:pPr>
        <w:spacing w:after="0"/>
        <w:ind w:left="0"/>
        <w:jc w:val="both"/>
      </w:pPr>
      <w:r>
        <w:rPr>
          <w:rFonts w:ascii="Times New Roman"/>
          <w:b w:val="false"/>
          <w:i w:val="false"/>
          <w:color w:val="000000"/>
          <w:sz w:val="28"/>
        </w:rPr>
        <w:t xml:space="preserve">
                    (полное наименование поставщика - победителя конкурса) </w:t>
      </w:r>
    </w:p>
    <w:p>
      <w:pPr>
        <w:spacing w:after="0"/>
        <w:ind w:left="0"/>
        <w:jc w:val="both"/>
      </w:pPr>
      <w:r>
        <w:rPr>
          <w:rFonts w:ascii="Times New Roman"/>
          <w:b w:val="false"/>
          <w:i w:val="false"/>
          <w:color w:val="000000"/>
          <w:sz w:val="28"/>
        </w:rPr>
        <w:t xml:space="preserve">
      именуемый (ое)(ая) в дальнейшем Поставщик, в лице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(должность, фамилия, имя, отчество уполномоченного лица) </w:t>
      </w:r>
    </w:p>
    <w:p>
      <w:pPr>
        <w:spacing w:after="0"/>
        <w:ind w:left="0"/>
        <w:jc w:val="both"/>
      </w:pPr>
      <w:r>
        <w:rPr>
          <w:rFonts w:ascii="Times New Roman"/>
          <w:b w:val="false"/>
          <w:i w:val="false"/>
          <w:color w:val="000000"/>
          <w:sz w:val="28"/>
        </w:rPr>
        <w:t xml:space="preserve">
      действующего на основании_________________________________________, </w:t>
      </w:r>
    </w:p>
    <w:p>
      <w:pPr>
        <w:spacing w:after="0"/>
        <w:ind w:left="0"/>
        <w:jc w:val="both"/>
      </w:pPr>
      <w:r>
        <w:rPr>
          <w:rFonts w:ascii="Times New Roman"/>
          <w:b w:val="false"/>
          <w:i w:val="false"/>
          <w:color w:val="000000"/>
          <w:sz w:val="28"/>
        </w:rPr>
        <w:t xml:space="preserve">
      (Устава, Положения и т.п.) </w:t>
      </w:r>
    </w:p>
    <w:p>
      <w:pPr>
        <w:spacing w:after="0"/>
        <w:ind w:left="0"/>
        <w:jc w:val="both"/>
      </w:pPr>
      <w:r>
        <w:rPr>
          <w:rFonts w:ascii="Times New Roman"/>
          <w:b w:val="false"/>
          <w:i w:val="false"/>
          <w:color w:val="000000"/>
          <w:sz w:val="28"/>
        </w:rPr>
        <w:t xml:space="preserve">
      с другой стороны, на основании Закона "О государственных закупках" </w:t>
      </w:r>
    </w:p>
    <w:p>
      <w:pPr>
        <w:spacing w:after="0"/>
        <w:ind w:left="0"/>
        <w:jc w:val="both"/>
      </w:pPr>
      <w:r>
        <w:rPr>
          <w:rFonts w:ascii="Times New Roman"/>
          <w:b w:val="false"/>
          <w:i w:val="false"/>
          <w:color w:val="000000"/>
          <w:sz w:val="28"/>
        </w:rPr>
        <w:t xml:space="preserve">
      (далее - Закон) и итогов государственных закупок (способом конкурса, </w:t>
      </w:r>
    </w:p>
    <w:p>
      <w:pPr>
        <w:spacing w:after="0"/>
        <w:ind w:left="0"/>
        <w:jc w:val="both"/>
      </w:pPr>
      <w:r>
        <w:rPr>
          <w:rFonts w:ascii="Times New Roman"/>
          <w:b w:val="false"/>
          <w:i w:val="false"/>
          <w:color w:val="000000"/>
          <w:sz w:val="28"/>
        </w:rPr>
        <w:t xml:space="preserve">
      ценовых предложений, одного </w:t>
      </w:r>
    </w:p>
    <w:p>
      <w:pPr>
        <w:spacing w:after="0"/>
        <w:ind w:left="0"/>
        <w:jc w:val="both"/>
      </w:pPr>
      <w:r>
        <w:rPr>
          <w:rFonts w:ascii="Times New Roman"/>
          <w:b w:val="false"/>
          <w:i w:val="false"/>
          <w:color w:val="000000"/>
          <w:sz w:val="28"/>
        </w:rPr>
        <w:t xml:space="preserve">
      источника) _______________________________________________________, </w:t>
      </w:r>
    </w:p>
    <w:p>
      <w:pPr>
        <w:spacing w:after="0"/>
        <w:ind w:left="0"/>
        <w:jc w:val="both"/>
      </w:pPr>
      <w:r>
        <w:rPr>
          <w:rFonts w:ascii="Times New Roman"/>
          <w:b w:val="false"/>
          <w:i w:val="false"/>
          <w:color w:val="000000"/>
          <w:sz w:val="28"/>
        </w:rPr>
        <w:t xml:space="preserve">
      прошедших ___________________ "___"_________ _______ году заключили </w:t>
      </w:r>
    </w:p>
    <w:p>
      <w:pPr>
        <w:spacing w:after="0"/>
        <w:ind w:left="0"/>
        <w:jc w:val="both"/>
      </w:pPr>
      <w:r>
        <w:rPr>
          <w:rFonts w:ascii="Times New Roman"/>
          <w:b w:val="false"/>
          <w:i w:val="false"/>
          <w:color w:val="000000"/>
          <w:sz w:val="28"/>
        </w:rPr>
        <w:t xml:space="preserve">
      настоящий Договор о государственных закупках (далее - Договор) и </w:t>
      </w:r>
    </w:p>
    <w:p>
      <w:pPr>
        <w:spacing w:after="0"/>
        <w:ind w:left="0"/>
        <w:jc w:val="both"/>
      </w:pPr>
      <w:r>
        <w:rPr>
          <w:rFonts w:ascii="Times New Roman"/>
          <w:b w:val="false"/>
          <w:i w:val="false"/>
          <w:color w:val="000000"/>
          <w:sz w:val="28"/>
        </w:rPr>
        <w:t xml:space="preserve">
      пришли к соглашению о нижеследующем: </w:t>
      </w:r>
    </w:p>
    <w:bookmarkStart w:name="z465" w:id="428"/>
    <w:p>
      <w:pPr>
        <w:spacing w:after="0"/>
        <w:ind w:left="0"/>
        <w:jc w:val="both"/>
      </w:pPr>
      <w:r>
        <w:rPr>
          <w:rFonts w:ascii="Times New Roman"/>
          <w:b w:val="false"/>
          <w:i w:val="false"/>
          <w:color w:val="000000"/>
          <w:sz w:val="28"/>
        </w:rPr>
        <w:t xml:space="preserve">
      1. Поставщик обязуется поставить Заказчику товары/услуги на сумму в размере (указать сумму цифрами и прописью) (далее - цена Договора). </w:t>
      </w:r>
    </w:p>
    <w:bookmarkEnd w:id="428"/>
    <w:bookmarkStart w:name="z466" w:id="429"/>
    <w:p>
      <w:pPr>
        <w:spacing w:after="0"/>
        <w:ind w:left="0"/>
        <w:jc w:val="both"/>
      </w:pPr>
      <w:r>
        <w:rPr>
          <w:rFonts w:ascii="Times New Roman"/>
          <w:b w:val="false"/>
          <w:i w:val="false"/>
          <w:color w:val="000000"/>
          <w:sz w:val="28"/>
        </w:rPr>
        <w:t xml:space="preserve">
      2. В данном Договоре нижеперечисленные понятия будут иметь следующее толкование: </w:t>
      </w:r>
    </w:p>
    <w:bookmarkEnd w:id="429"/>
    <w:bookmarkStart w:name="z467" w:id="430"/>
    <w:p>
      <w:pPr>
        <w:spacing w:after="0"/>
        <w:ind w:left="0"/>
        <w:jc w:val="both"/>
      </w:pPr>
      <w:r>
        <w:rPr>
          <w:rFonts w:ascii="Times New Roman"/>
          <w:b w:val="false"/>
          <w:i w:val="false"/>
          <w:color w:val="000000"/>
          <w:sz w:val="28"/>
        </w:rPr>
        <w:t xml:space="preserve">
      1) "Договор"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 </w:t>
      </w:r>
    </w:p>
    <w:bookmarkEnd w:id="430"/>
    <w:bookmarkStart w:name="z468" w:id="431"/>
    <w:p>
      <w:pPr>
        <w:spacing w:after="0"/>
        <w:ind w:left="0"/>
        <w:jc w:val="both"/>
      </w:pPr>
      <w:r>
        <w:rPr>
          <w:rFonts w:ascii="Times New Roman"/>
          <w:b w:val="false"/>
          <w:i w:val="false"/>
          <w:color w:val="000000"/>
          <w:sz w:val="28"/>
        </w:rPr>
        <w:t xml:space="preserve">
      2) "Цена Договора" означает сумму, которая должна быть выплачена Заказчиком Поставщику в рамках Договора за полное выполнение своих договорных обязательств; </w:t>
      </w:r>
    </w:p>
    <w:bookmarkEnd w:id="431"/>
    <w:bookmarkStart w:name="z469" w:id="432"/>
    <w:p>
      <w:pPr>
        <w:spacing w:after="0"/>
        <w:ind w:left="0"/>
        <w:jc w:val="both"/>
      </w:pPr>
      <w:r>
        <w:rPr>
          <w:rFonts w:ascii="Times New Roman"/>
          <w:b w:val="false"/>
          <w:i w:val="false"/>
          <w:color w:val="000000"/>
          <w:sz w:val="28"/>
        </w:rPr>
        <w:t xml:space="preserve">
      3) "Товары" означает предметы (вещи) в том числе полуфабрикаты или сырье в твердом, жидком или газообразном состоянии, электрическая и тепловая энергия, объективированные результаты творческой интеллектуальной деятельности, а также вещные права, с которыми можно совершать сделки купли-продажи в соответствии с законами Республики Казахстан, которые Поставщик должен поставить Заказчику в рамках Договора; </w:t>
      </w:r>
    </w:p>
    <w:bookmarkEnd w:id="432"/>
    <w:bookmarkStart w:name="z470" w:id="433"/>
    <w:p>
      <w:pPr>
        <w:spacing w:after="0"/>
        <w:ind w:left="0"/>
        <w:jc w:val="both"/>
      </w:pPr>
      <w:r>
        <w:rPr>
          <w:rFonts w:ascii="Times New Roman"/>
          <w:b w:val="false"/>
          <w:i w:val="false"/>
          <w:color w:val="000000"/>
          <w:sz w:val="28"/>
        </w:rPr>
        <w:t xml:space="preserve">
      4) "Сопутствующие услуги" означают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 </w:t>
      </w:r>
    </w:p>
    <w:bookmarkEnd w:id="433"/>
    <w:bookmarkStart w:name="z471" w:id="434"/>
    <w:p>
      <w:pPr>
        <w:spacing w:after="0"/>
        <w:ind w:left="0"/>
        <w:jc w:val="both"/>
      </w:pPr>
      <w:r>
        <w:rPr>
          <w:rFonts w:ascii="Times New Roman"/>
          <w:b w:val="false"/>
          <w:i w:val="false"/>
          <w:color w:val="000000"/>
          <w:sz w:val="28"/>
        </w:rPr>
        <w:t xml:space="preserve">
      5) "Услуги" - деятельность, направленная на удовлетворение потребностей Заказчика, не имеющая вещественного результата; </w:t>
      </w:r>
    </w:p>
    <w:bookmarkEnd w:id="434"/>
    <w:bookmarkStart w:name="z472" w:id="435"/>
    <w:p>
      <w:pPr>
        <w:spacing w:after="0"/>
        <w:ind w:left="0"/>
        <w:jc w:val="both"/>
      </w:pPr>
      <w:r>
        <w:rPr>
          <w:rFonts w:ascii="Times New Roman"/>
          <w:b w:val="false"/>
          <w:i w:val="false"/>
          <w:color w:val="000000"/>
          <w:sz w:val="28"/>
        </w:rPr>
        <w:t xml:space="preserve">
      6) "Заказчик"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которых принадлежат государству, и аффилиированные с ними юридические лица; </w:t>
      </w:r>
    </w:p>
    <w:bookmarkEnd w:id="435"/>
    <w:bookmarkStart w:name="z473" w:id="436"/>
    <w:p>
      <w:pPr>
        <w:spacing w:after="0"/>
        <w:ind w:left="0"/>
        <w:jc w:val="both"/>
      </w:pPr>
      <w:r>
        <w:rPr>
          <w:rFonts w:ascii="Times New Roman"/>
          <w:b w:val="false"/>
          <w:i w:val="false"/>
          <w:color w:val="000000"/>
          <w:sz w:val="28"/>
        </w:rPr>
        <w:t xml:space="preserve">
      7)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выступающее в качестве контрагента Заказчика в заключенном с ним договоре о государственных закупках. </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Перечисленные ниже документы и условия, оговоренные в них, образуют данный Договор и считаются его неотъемлемой частью, а именно: </w:t>
      </w:r>
    </w:p>
    <w:p>
      <w:pPr>
        <w:spacing w:after="0"/>
        <w:ind w:left="0"/>
        <w:jc w:val="both"/>
      </w:pPr>
      <w:r>
        <w:rPr>
          <w:rFonts w:ascii="Times New Roman"/>
          <w:b w:val="false"/>
          <w:i w:val="false"/>
          <w:color w:val="000000"/>
          <w:sz w:val="28"/>
        </w:rPr>
        <w:t xml:space="preserve">
      1) настоящий Договор; </w:t>
      </w:r>
    </w:p>
    <w:p>
      <w:pPr>
        <w:spacing w:after="0"/>
        <w:ind w:left="0"/>
        <w:jc w:val="both"/>
      </w:pPr>
      <w:r>
        <w:rPr>
          <w:rFonts w:ascii="Times New Roman"/>
          <w:b w:val="false"/>
          <w:i w:val="false"/>
          <w:color w:val="000000"/>
          <w:sz w:val="28"/>
        </w:rPr>
        <w:t xml:space="preserve">
      2) перечень закупаемых товаров/услуг; </w:t>
      </w:r>
    </w:p>
    <w:p>
      <w:pPr>
        <w:spacing w:after="0"/>
        <w:ind w:left="0"/>
        <w:jc w:val="both"/>
      </w:pPr>
      <w:r>
        <w:rPr>
          <w:rFonts w:ascii="Times New Roman"/>
          <w:b w:val="false"/>
          <w:i w:val="false"/>
          <w:color w:val="000000"/>
          <w:sz w:val="28"/>
        </w:rPr>
        <w:t xml:space="preserve">
      3) техническая спецификация; </w:t>
      </w:r>
    </w:p>
    <w:p>
      <w:pPr>
        <w:spacing w:after="0"/>
        <w:ind w:left="0"/>
        <w:jc w:val="both"/>
      </w:pPr>
      <w:r>
        <w:rPr>
          <w:rFonts w:ascii="Times New Roman"/>
          <w:b w:val="false"/>
          <w:i w:val="false"/>
          <w:color w:val="000000"/>
          <w:sz w:val="28"/>
        </w:rPr>
        <w:t xml:space="preserve">
      4) обеспечение исполнения Договора. </w:t>
      </w:r>
    </w:p>
    <w:p>
      <w:pPr>
        <w:spacing w:after="0"/>
        <w:ind w:left="0"/>
        <w:jc w:val="both"/>
      </w:pPr>
      <w:r>
        <w:rPr>
          <w:rFonts w:ascii="Times New Roman"/>
          <w:b w:val="false"/>
          <w:i w:val="false"/>
          <w:color w:val="000000"/>
          <w:sz w:val="28"/>
        </w:rPr>
        <w:t>
      4. Поставщик в течение десяти рабочих дней со дня заключения Договора вносит обеспечение исполнения Договора, в случаях и в размере, указанных в пункте 158 настоящих Правил. Поставщик вправе выбрать один из следующих видов обеспечения исполнения Договора:</w:t>
      </w:r>
    </w:p>
    <w:p>
      <w:pPr>
        <w:spacing w:after="0"/>
        <w:ind w:left="0"/>
        <w:jc w:val="both"/>
      </w:pPr>
      <w:r>
        <w:rPr>
          <w:rFonts w:ascii="Times New Roman"/>
          <w:b w:val="false"/>
          <w:i w:val="false"/>
          <w:color w:val="000000"/>
          <w:sz w:val="28"/>
        </w:rPr>
        <w:t xml:space="preserve">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 </w:t>
      </w:r>
    </w:p>
    <w:p>
      <w:pPr>
        <w:spacing w:after="0"/>
        <w:ind w:left="0"/>
        <w:jc w:val="both"/>
      </w:pPr>
      <w:r>
        <w:rPr>
          <w:rFonts w:ascii="Times New Roman"/>
          <w:b w:val="false"/>
          <w:i w:val="false"/>
          <w:color w:val="000000"/>
          <w:sz w:val="28"/>
        </w:rPr>
        <w:t>
      2) банковскую гарантию.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Не допускается использование Заказчиком гарантийного денежного взноса, внесенного Поставщиком, на цели, не предусмотренные Законом. </w:t>
      </w:r>
    </w:p>
    <w:p>
      <w:pPr>
        <w:spacing w:after="0"/>
        <w:ind w:left="0"/>
        <w:jc w:val="both"/>
      </w:pPr>
      <w:r>
        <w:rPr>
          <w:rFonts w:ascii="Times New Roman"/>
          <w:b w:val="false"/>
          <w:i w:val="false"/>
          <w:color w:val="000000"/>
          <w:sz w:val="28"/>
        </w:rPr>
        <w:t xml:space="preserve">
      6. Договор о государственных закупках на срок более одного финансового года государственными органами, государственными учреждениями и государственными предприятиями на праве оперативного управления может быть заключен в случае приобретения: </w:t>
      </w:r>
    </w:p>
    <w:p>
      <w:pPr>
        <w:spacing w:after="0"/>
        <w:ind w:left="0"/>
        <w:jc w:val="both"/>
      </w:pPr>
      <w:r>
        <w:rPr>
          <w:rFonts w:ascii="Times New Roman"/>
          <w:b w:val="false"/>
          <w:i w:val="false"/>
          <w:color w:val="000000"/>
          <w:sz w:val="28"/>
        </w:rPr>
        <w:t xml:space="preserve">
      1) товаров, длительность технологического срока изготовления которых обуславливает их поставку в следующем (последующие) финансовом году (годы) (должна присутствовать справка изготовителя, подтверждающая такой факт); </w:t>
      </w:r>
    </w:p>
    <w:p>
      <w:pPr>
        <w:spacing w:after="0"/>
        <w:ind w:left="0"/>
        <w:jc w:val="both"/>
      </w:pPr>
      <w:r>
        <w:rPr>
          <w:rFonts w:ascii="Times New Roman"/>
          <w:b w:val="false"/>
          <w:i w:val="false"/>
          <w:color w:val="000000"/>
          <w:sz w:val="28"/>
        </w:rPr>
        <w:t xml:space="preserve">
      2) услуг по организации питания личного состава Вооруженных Сил и других воинских формирований Республики Казахстан. Срок действия такого договора о государственных закупках не должен превышать три года; </w:t>
      </w:r>
    </w:p>
    <w:p>
      <w:pPr>
        <w:spacing w:after="0"/>
        <w:ind w:left="0"/>
        <w:jc w:val="both"/>
      </w:pPr>
      <w:r>
        <w:rPr>
          <w:rFonts w:ascii="Times New Roman"/>
          <w:b w:val="false"/>
          <w:i w:val="false"/>
          <w:color w:val="000000"/>
          <w:sz w:val="28"/>
        </w:rPr>
        <w:t xml:space="preserve">
      3) услуг на срок более одного финансового года в случаях, установленных законами Республики Казахстан. </w:t>
      </w:r>
    </w:p>
    <w:p>
      <w:pPr>
        <w:spacing w:after="0"/>
        <w:ind w:left="0"/>
        <w:jc w:val="both"/>
      </w:pPr>
      <w:r>
        <w:rPr>
          <w:rFonts w:ascii="Times New Roman"/>
          <w:b w:val="false"/>
          <w:i w:val="false"/>
          <w:color w:val="000000"/>
          <w:sz w:val="28"/>
        </w:rPr>
        <w:t>
      При этом заключение таких договоров о государственных закупках со сроком действия более одного финансового года в случаях, вышепредусмотренных, допускается только с поставщиками, определенными по итогам государственных закупок, проведенных на конкурентной основе.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постановлением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Государственные предприятия на праве хозяйственного ведения, а также юридические лица, пятьдесят и более процентов голосующих акций (долей) которых принадлежат государству, и аффилиированные с ними юридические лица могут заключить долгосрочный договор о государственных закупках товаров, услуг,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Договор о государственных закупках по аудиту годовой финансовой отчетности может быть заключен на срок не более трех лет. </w:t>
      </w:r>
    </w:p>
    <w:p>
      <w:pPr>
        <w:spacing w:after="0"/>
        <w:ind w:left="0"/>
        <w:jc w:val="both"/>
      </w:pPr>
      <w:r>
        <w:rPr>
          <w:rFonts w:ascii="Times New Roman"/>
          <w:b w:val="false"/>
          <w:i w:val="false"/>
          <w:color w:val="000000"/>
          <w:sz w:val="28"/>
        </w:rPr>
        <w:t xml:space="preserve">
      9. Поставщик обязуется продать и поставить (оказать), а Заказчик принять и оплатить товар (услугу) в количестве и качестве в соответствии с конкурсной заявкой Поставщика и конкурсной документацией Заказчика, являющимися неотъемлемой частью настоящего Договора. Форма оплаты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(перечисление, за наличный расчет, и т.д.) </w:t>
      </w:r>
    </w:p>
    <w:p>
      <w:pPr>
        <w:spacing w:after="0"/>
        <w:ind w:left="0"/>
        <w:jc w:val="both"/>
      </w:pPr>
      <w:r>
        <w:rPr>
          <w:rFonts w:ascii="Times New Roman"/>
          <w:b w:val="false"/>
          <w:i w:val="false"/>
          <w:color w:val="000000"/>
          <w:sz w:val="28"/>
        </w:rPr>
        <w:t xml:space="preserve">
      10. Сроки выплат__________________________________________________ </w:t>
      </w:r>
    </w:p>
    <w:p>
      <w:pPr>
        <w:spacing w:after="0"/>
        <w:ind w:left="0"/>
        <w:jc w:val="both"/>
      </w:pPr>
      <w:r>
        <w:rPr>
          <w:rFonts w:ascii="Times New Roman"/>
          <w:b w:val="false"/>
          <w:i w:val="false"/>
          <w:color w:val="000000"/>
          <w:sz w:val="28"/>
        </w:rPr>
        <w:t xml:space="preserve">
      (пример: % после приемки товара в пункте назначения </w:t>
      </w:r>
    </w:p>
    <w:p>
      <w:pPr>
        <w:spacing w:after="0"/>
        <w:ind w:left="0"/>
        <w:jc w:val="both"/>
      </w:pPr>
      <w:r>
        <w:rPr>
          <w:rFonts w:ascii="Times New Roman"/>
          <w:b w:val="false"/>
          <w:i w:val="false"/>
          <w:color w:val="000000"/>
          <w:sz w:val="28"/>
        </w:rPr>
        <w:t xml:space="preserve">
      или предоплата или и т.д.) </w:t>
      </w:r>
    </w:p>
    <w:p>
      <w:pPr>
        <w:spacing w:after="0"/>
        <w:ind w:left="0"/>
        <w:jc w:val="both"/>
      </w:pPr>
      <w:r>
        <w:rPr>
          <w:rFonts w:ascii="Times New Roman"/>
          <w:b w:val="false"/>
          <w:i w:val="false"/>
          <w:color w:val="000000"/>
          <w:sz w:val="28"/>
        </w:rPr>
        <w:t>
      11. Необходимые документы, предшествующие оплате:</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(счет-фактура или акт приемки-передачи или т.п.)</w:t>
      </w:r>
    </w:p>
    <w:p>
      <w:pPr>
        <w:spacing w:after="0"/>
        <w:ind w:left="0"/>
        <w:jc w:val="both"/>
      </w:pPr>
      <w:r>
        <w:rPr>
          <w:rFonts w:ascii="Times New Roman"/>
          <w:b w:val="false"/>
          <w:i w:val="false"/>
          <w:color w:val="000000"/>
          <w:sz w:val="28"/>
        </w:rPr>
        <w:t>
      Договор о государственных закупках должен предусматривать условия внесения изменений в договор о государственных закупках, в случаях, предусмотренных Законом.</w:t>
      </w:r>
    </w:p>
    <w:p>
      <w:pPr>
        <w:spacing w:after="0"/>
        <w:ind w:left="0"/>
        <w:jc w:val="both"/>
      </w:pPr>
      <w:r>
        <w:rPr>
          <w:rFonts w:ascii="Times New Roman"/>
          <w:b w:val="false"/>
          <w:i w:val="false"/>
          <w:color w:val="000000"/>
          <w:sz w:val="28"/>
        </w:rPr>
        <w:t xml:space="preserve">
      Не допускается вносить в проект либо заключенный договор о государственных закупках изменения, которые могут изменить содержание условий проведенных государственных закупок и (или) предложения, явившегося основой для выбора поставщика, по основаниям, не предусмотренным пунктами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39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постановления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Товары или услуги, поставляемые в рамках данного Договора, должны соответствовать или быть выше стандартов, указанных в технической спецификации. </w:t>
      </w:r>
    </w:p>
    <w:p>
      <w:pPr>
        <w:spacing w:after="0"/>
        <w:ind w:left="0"/>
        <w:jc w:val="both"/>
      </w:pPr>
      <w:r>
        <w:rPr>
          <w:rFonts w:ascii="Times New Roman"/>
          <w:b w:val="false"/>
          <w:i w:val="false"/>
          <w:color w:val="000000"/>
          <w:sz w:val="28"/>
        </w:rPr>
        <w:t xml:space="preserve">
      13.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 </w:t>
      </w:r>
    </w:p>
    <w:p>
      <w:pPr>
        <w:spacing w:after="0"/>
        <w:ind w:left="0"/>
        <w:jc w:val="both"/>
      </w:pPr>
      <w:r>
        <w:rPr>
          <w:rFonts w:ascii="Times New Roman"/>
          <w:b w:val="false"/>
          <w:i w:val="false"/>
          <w:color w:val="000000"/>
          <w:sz w:val="28"/>
        </w:rPr>
        <w:t xml:space="preserve">
      14.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 </w:t>
      </w:r>
    </w:p>
    <w:p>
      <w:pPr>
        <w:spacing w:after="0"/>
        <w:ind w:left="0"/>
        <w:jc w:val="both"/>
      </w:pPr>
      <w:r>
        <w:rPr>
          <w:rFonts w:ascii="Times New Roman"/>
          <w:b w:val="false"/>
          <w:i w:val="false"/>
          <w:color w:val="000000"/>
          <w:sz w:val="28"/>
        </w:rPr>
        <w:t xml:space="preserve">
      15. Заказчик или его представители могут проводить технический контроль и/или испытания товаров для подтверждения их соответствия технической спецификации, если это оговорено в технической спецификации. Все расходы на эти испытания несет Поставщик. В технической спецификации указывается, какого рода проверки и испытания требуются Заказчику, а также где они должны проводиться. Заказчик должен в письменном виде и своевременно уведомить Поставщика о своих представителях, предназначенных для этих целей. </w:t>
      </w:r>
    </w:p>
    <w:p>
      <w:pPr>
        <w:spacing w:after="0"/>
        <w:ind w:left="0"/>
        <w:jc w:val="both"/>
      </w:pPr>
      <w:r>
        <w:rPr>
          <w:rFonts w:ascii="Times New Roman"/>
          <w:b w:val="false"/>
          <w:i w:val="false"/>
          <w:color w:val="000000"/>
          <w:sz w:val="28"/>
        </w:rPr>
        <w:t xml:space="preserve">
      16. Технический контроль и испытания могут проводиться на территории Поставщика или его субподрядчика (ов), в месте доставки и/или в конечном пункте назначения товаров. Если они проводятся на территории Поставщика или его субподрядчика (ов),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 </w:t>
      </w:r>
    </w:p>
    <w:p>
      <w:pPr>
        <w:spacing w:after="0"/>
        <w:ind w:left="0"/>
        <w:jc w:val="both"/>
      </w:pPr>
      <w:r>
        <w:rPr>
          <w:rFonts w:ascii="Times New Roman"/>
          <w:b w:val="false"/>
          <w:i w:val="false"/>
          <w:color w:val="000000"/>
          <w:sz w:val="28"/>
        </w:rPr>
        <w:t xml:space="preserve">
      17. Если товары, прошедшие технический контроль или испытания, не отвечают технической спецификации, Заказчик может отказаться от них, и Поставщик либо заменяет забракованный Товар, либо внесет необходимые изменения в соответствии с требованиями технической спецификации, без каких-либо дополнительных затрат со стороны Заказчика. </w:t>
      </w:r>
    </w:p>
    <w:p>
      <w:pPr>
        <w:spacing w:after="0"/>
        <w:ind w:left="0"/>
        <w:jc w:val="both"/>
      </w:pPr>
      <w:r>
        <w:rPr>
          <w:rFonts w:ascii="Times New Roman"/>
          <w:b w:val="false"/>
          <w:i w:val="false"/>
          <w:color w:val="000000"/>
          <w:sz w:val="28"/>
        </w:rPr>
        <w:t xml:space="preserve">
      18. Ни один пункт вышеуказанного не освобождает Поставщика от гарантий или других обязательств по данному Договору. </w:t>
      </w:r>
    </w:p>
    <w:p>
      <w:pPr>
        <w:spacing w:after="0"/>
        <w:ind w:left="0"/>
        <w:jc w:val="both"/>
      </w:pPr>
      <w:r>
        <w:rPr>
          <w:rFonts w:ascii="Times New Roman"/>
          <w:b w:val="false"/>
          <w:i w:val="false"/>
          <w:color w:val="000000"/>
          <w:sz w:val="28"/>
        </w:rPr>
        <w:t xml:space="preserve">
      19. Поставщик должен обеспечить упаковку товаров, способную предотвратить их от повреждения или порчу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 </w:t>
      </w:r>
    </w:p>
    <w:p>
      <w:pPr>
        <w:spacing w:after="0"/>
        <w:ind w:left="0"/>
        <w:jc w:val="both"/>
      </w:pPr>
      <w:r>
        <w:rPr>
          <w:rFonts w:ascii="Times New Roman"/>
          <w:b w:val="false"/>
          <w:i w:val="false"/>
          <w:color w:val="000000"/>
          <w:sz w:val="28"/>
        </w:rPr>
        <w:t xml:space="preserve">
      20. Упаковка и маркировка ящиков, а также документация внутри и вне должны строго соответствовать специальным требованиям, определенным Заказчиком. </w:t>
      </w:r>
    </w:p>
    <w:p>
      <w:pPr>
        <w:spacing w:after="0"/>
        <w:ind w:left="0"/>
        <w:jc w:val="both"/>
      </w:pPr>
      <w:r>
        <w:rPr>
          <w:rFonts w:ascii="Times New Roman"/>
          <w:b w:val="false"/>
          <w:i w:val="false"/>
          <w:color w:val="000000"/>
          <w:sz w:val="28"/>
        </w:rPr>
        <w:t xml:space="preserve">
      21. Поставка Товаров осуществляется Поставщиком в соответствии с условиями Заказчика, оговоренными в перечне закупаемых Товаров/Услуг следующим образом: </w:t>
      </w:r>
    </w:p>
    <w:p>
      <w:pPr>
        <w:spacing w:after="0"/>
        <w:ind w:left="0"/>
        <w:jc w:val="both"/>
      </w:pPr>
      <w:r>
        <w:rPr>
          <w:rFonts w:ascii="Times New Roman"/>
          <w:b w:val="false"/>
          <w:i w:val="false"/>
          <w:color w:val="000000"/>
          <w:sz w:val="28"/>
        </w:rPr>
        <w:t xml:space="preserve">
      а) для Товаров, поставляемых из-за границы: </w:t>
      </w:r>
    </w:p>
    <w:p>
      <w:pPr>
        <w:spacing w:after="0"/>
        <w:ind w:left="0"/>
        <w:jc w:val="both"/>
      </w:pPr>
      <w:r>
        <w:rPr>
          <w:rFonts w:ascii="Times New Roman"/>
          <w:b w:val="false"/>
          <w:i w:val="false"/>
          <w:color w:val="000000"/>
          <w:sz w:val="28"/>
        </w:rPr>
        <w:t xml:space="preserve">
      после отгрузки товара Поставщик должен уведомить Заказчика и страховую компанию по телексу или факсу обо всех деталях транспортировки, включая номер Договора, описание товаров, количество, судно, номер коносамента и его дату, порт и дату отгрузки, порт разгрузки и т.д. Поставщик должен направить Заказчику следующую документацию: </w:t>
      </w:r>
    </w:p>
    <w:p>
      <w:pPr>
        <w:spacing w:after="0"/>
        <w:ind w:left="0"/>
        <w:jc w:val="both"/>
      </w:pPr>
      <w:r>
        <w:rPr>
          <w:rFonts w:ascii="Times New Roman"/>
          <w:b w:val="false"/>
          <w:i w:val="false"/>
          <w:color w:val="000000"/>
          <w:sz w:val="28"/>
        </w:rPr>
        <w:t xml:space="preserve">
      1) копии счета-фактуры Поставщика с описанием Товаров, указанием количества, цены единицы Товара и общей суммы; </w:t>
      </w:r>
    </w:p>
    <w:p>
      <w:pPr>
        <w:spacing w:after="0"/>
        <w:ind w:left="0"/>
        <w:jc w:val="both"/>
      </w:pPr>
      <w:r>
        <w:rPr>
          <w:rFonts w:ascii="Times New Roman"/>
          <w:b w:val="false"/>
          <w:i w:val="false"/>
          <w:color w:val="000000"/>
          <w:sz w:val="28"/>
        </w:rPr>
        <w:t xml:space="preserve">
      2) оригинал и 3 копии транспортных накладных; </w:t>
      </w:r>
    </w:p>
    <w:p>
      <w:pPr>
        <w:spacing w:after="0"/>
        <w:ind w:left="0"/>
        <w:jc w:val="both"/>
      </w:pPr>
      <w:r>
        <w:rPr>
          <w:rFonts w:ascii="Times New Roman"/>
          <w:b w:val="false"/>
          <w:i w:val="false"/>
          <w:color w:val="000000"/>
          <w:sz w:val="28"/>
        </w:rPr>
        <w:t xml:space="preserve">
      3) Копии упаковочного листа с указанием содержимого каждой упаковки; </w:t>
      </w:r>
    </w:p>
    <w:p>
      <w:pPr>
        <w:spacing w:after="0"/>
        <w:ind w:left="0"/>
        <w:jc w:val="both"/>
      </w:pPr>
      <w:r>
        <w:rPr>
          <w:rFonts w:ascii="Times New Roman"/>
          <w:b w:val="false"/>
          <w:i w:val="false"/>
          <w:color w:val="000000"/>
          <w:sz w:val="28"/>
        </w:rPr>
        <w:t xml:space="preserve">
      4) страховой Сертификат; </w:t>
      </w:r>
    </w:p>
    <w:p>
      <w:pPr>
        <w:spacing w:after="0"/>
        <w:ind w:left="0"/>
        <w:jc w:val="both"/>
      </w:pPr>
      <w:r>
        <w:rPr>
          <w:rFonts w:ascii="Times New Roman"/>
          <w:b w:val="false"/>
          <w:i w:val="false"/>
          <w:color w:val="000000"/>
          <w:sz w:val="28"/>
        </w:rPr>
        <w:t xml:space="preserve">
      5) гарантийный сертификат Изготовителя или Поставщика; </w:t>
      </w:r>
    </w:p>
    <w:p>
      <w:pPr>
        <w:spacing w:after="0"/>
        <w:ind w:left="0"/>
        <w:jc w:val="both"/>
      </w:pPr>
      <w:r>
        <w:rPr>
          <w:rFonts w:ascii="Times New Roman"/>
          <w:b w:val="false"/>
          <w:i w:val="false"/>
          <w:color w:val="000000"/>
          <w:sz w:val="28"/>
        </w:rPr>
        <w:t xml:space="preserve">
      6) свидетельство о проведении технического контроля, выданное уполномоченной инспекционной службой, а также отчет о проведении технического контроля на заводе Поставщика (если такое имело место); </w:t>
      </w:r>
    </w:p>
    <w:p>
      <w:pPr>
        <w:spacing w:after="0"/>
        <w:ind w:left="0"/>
        <w:jc w:val="both"/>
      </w:pPr>
      <w:r>
        <w:rPr>
          <w:rFonts w:ascii="Times New Roman"/>
          <w:b w:val="false"/>
          <w:i w:val="false"/>
          <w:color w:val="000000"/>
          <w:sz w:val="28"/>
        </w:rPr>
        <w:t xml:space="preserve">
      7) сертификат о происхождении товара. </w:t>
      </w:r>
    </w:p>
    <w:p>
      <w:pPr>
        <w:spacing w:after="0"/>
        <w:ind w:left="0"/>
        <w:jc w:val="both"/>
      </w:pPr>
      <w:r>
        <w:rPr>
          <w:rFonts w:ascii="Times New Roman"/>
          <w:b w:val="false"/>
          <w:i w:val="false"/>
          <w:color w:val="000000"/>
          <w:sz w:val="28"/>
        </w:rPr>
        <w:t xml:space="preserve">
      Вышеуказанные документы должны быть получены Заказчиком, по крайней мере, за одну неделю до прибытия Товаров в порт или пункт доставки, и в случае их неполучения, Поставщик будет нести ответственность за все связанные с этим расходы. </w:t>
      </w:r>
    </w:p>
    <w:p>
      <w:pPr>
        <w:spacing w:after="0"/>
        <w:ind w:left="0"/>
        <w:jc w:val="both"/>
      </w:pPr>
      <w:r>
        <w:rPr>
          <w:rFonts w:ascii="Times New Roman"/>
          <w:b w:val="false"/>
          <w:i w:val="false"/>
          <w:color w:val="000000"/>
          <w:sz w:val="28"/>
        </w:rPr>
        <w:t xml:space="preserve">
      б) Для местных Товаров: </w:t>
      </w:r>
    </w:p>
    <w:p>
      <w:pPr>
        <w:spacing w:after="0"/>
        <w:ind w:left="0"/>
        <w:jc w:val="both"/>
      </w:pPr>
      <w:r>
        <w:rPr>
          <w:rFonts w:ascii="Times New Roman"/>
          <w:b w:val="false"/>
          <w:i w:val="false"/>
          <w:color w:val="000000"/>
          <w:sz w:val="28"/>
        </w:rPr>
        <w:t xml:space="preserve">
      1) копии счета-фактуры Поставщика с описанием товаров, указанием количества товаров, цены единицы товаров и общей суммы; </w:t>
      </w:r>
    </w:p>
    <w:p>
      <w:pPr>
        <w:spacing w:after="0"/>
        <w:ind w:left="0"/>
        <w:jc w:val="both"/>
      </w:pPr>
      <w:r>
        <w:rPr>
          <w:rFonts w:ascii="Times New Roman"/>
          <w:b w:val="false"/>
          <w:i w:val="false"/>
          <w:color w:val="000000"/>
          <w:sz w:val="28"/>
        </w:rPr>
        <w:t xml:space="preserve">
      2) транспортная накладная, железнодорожная квитанция или автогрузовая квитанция; </w:t>
      </w:r>
    </w:p>
    <w:p>
      <w:pPr>
        <w:spacing w:after="0"/>
        <w:ind w:left="0"/>
        <w:jc w:val="both"/>
      </w:pPr>
      <w:r>
        <w:rPr>
          <w:rFonts w:ascii="Times New Roman"/>
          <w:b w:val="false"/>
          <w:i w:val="false"/>
          <w:color w:val="000000"/>
          <w:sz w:val="28"/>
        </w:rPr>
        <w:t xml:space="preserve">
      3) гарантийный сертификат изготовителя или Поставщика; </w:t>
      </w:r>
    </w:p>
    <w:p>
      <w:pPr>
        <w:spacing w:after="0"/>
        <w:ind w:left="0"/>
        <w:jc w:val="both"/>
      </w:pPr>
      <w:r>
        <w:rPr>
          <w:rFonts w:ascii="Times New Roman"/>
          <w:b w:val="false"/>
          <w:i w:val="false"/>
          <w:color w:val="000000"/>
          <w:sz w:val="28"/>
        </w:rPr>
        <w:t xml:space="preserve">
      4) свидетельство о проведении технического контроля, выданное уполномоченной инспекционной службой, а также отчет о проведении технического контроля на заводе Поставщика (если такое имело место); </w:t>
      </w:r>
    </w:p>
    <w:p>
      <w:pPr>
        <w:spacing w:after="0"/>
        <w:ind w:left="0"/>
        <w:jc w:val="both"/>
      </w:pPr>
      <w:r>
        <w:rPr>
          <w:rFonts w:ascii="Times New Roman"/>
          <w:b w:val="false"/>
          <w:i w:val="false"/>
          <w:color w:val="000000"/>
          <w:sz w:val="28"/>
        </w:rPr>
        <w:t xml:space="preserve">
      5) сертификат о происхождении товара. </w:t>
      </w:r>
    </w:p>
    <w:p>
      <w:pPr>
        <w:spacing w:after="0"/>
        <w:ind w:left="0"/>
        <w:jc w:val="both"/>
      </w:pPr>
      <w:r>
        <w:rPr>
          <w:rFonts w:ascii="Times New Roman"/>
          <w:b w:val="false"/>
          <w:i w:val="false"/>
          <w:color w:val="000000"/>
          <w:sz w:val="28"/>
        </w:rPr>
        <w:t xml:space="preserve">
      22. Товары, поставляемые в соответствии с Договором, должны быть полностью застрахованы в тенге (или в свободно конвертируемой валюте) от порчи или повреждений, связанных с их изготовлением, приобретением, транспортировкой, хранением и доставкой (указать необходимый вид страхования). В страховом полисе Заказчик должен быть назван вместе с Поставщиком как сторона, получающая компенсацию от страховой компании. </w:t>
      </w:r>
    </w:p>
    <w:p>
      <w:pPr>
        <w:spacing w:after="0"/>
        <w:ind w:left="0"/>
        <w:jc w:val="both"/>
      </w:pPr>
      <w:r>
        <w:rPr>
          <w:rFonts w:ascii="Times New Roman"/>
          <w:b w:val="false"/>
          <w:i w:val="false"/>
          <w:color w:val="000000"/>
          <w:sz w:val="28"/>
        </w:rPr>
        <w:t xml:space="preserve">
      23. Страхование должно быть в размере 110 % от суммы Договора "от склада до склада" при страховании от "всех рисков", включая риски, связанные с военными действиями и забастовками. </w:t>
      </w:r>
    </w:p>
    <w:p>
      <w:pPr>
        <w:spacing w:after="0"/>
        <w:ind w:left="0"/>
        <w:jc w:val="both"/>
      </w:pPr>
      <w:r>
        <w:rPr>
          <w:rFonts w:ascii="Times New Roman"/>
          <w:b w:val="false"/>
          <w:i w:val="false"/>
          <w:color w:val="000000"/>
          <w:sz w:val="28"/>
        </w:rPr>
        <w:t xml:space="preserve">
      24. Поставщик должен поставить Товары до пункта назначения. Транспортировка этих товаров до пункта назначения осуществляется и оплачивается Поставщиком, а связанные с этим расходы включаются в цену Договора. </w:t>
      </w:r>
    </w:p>
    <w:p>
      <w:pPr>
        <w:spacing w:after="0"/>
        <w:ind w:left="0"/>
        <w:jc w:val="both"/>
      </w:pPr>
      <w:r>
        <w:rPr>
          <w:rFonts w:ascii="Times New Roman"/>
          <w:b w:val="false"/>
          <w:i w:val="false"/>
          <w:color w:val="000000"/>
          <w:sz w:val="28"/>
        </w:rPr>
        <w:t xml:space="preserve">
      25. В рамках данного Договора Поставщик должен предоставить услуги, указанные в конкурсной документации. </w:t>
      </w:r>
    </w:p>
    <w:p>
      <w:pPr>
        <w:spacing w:after="0"/>
        <w:ind w:left="0"/>
        <w:jc w:val="both"/>
      </w:pPr>
      <w:r>
        <w:rPr>
          <w:rFonts w:ascii="Times New Roman"/>
          <w:b w:val="false"/>
          <w:i w:val="false"/>
          <w:color w:val="000000"/>
          <w:sz w:val="28"/>
        </w:rPr>
        <w:t xml:space="preserve">
      26. Цены на сопутствующие услуги должны быть включены в цену Договора. </w:t>
      </w:r>
    </w:p>
    <w:p>
      <w:pPr>
        <w:spacing w:after="0"/>
        <w:ind w:left="0"/>
        <w:jc w:val="both"/>
      </w:pPr>
      <w:r>
        <w:rPr>
          <w:rFonts w:ascii="Times New Roman"/>
          <w:b w:val="false"/>
          <w:i w:val="false"/>
          <w:color w:val="000000"/>
          <w:sz w:val="28"/>
        </w:rPr>
        <w:t xml:space="preserve">
      27.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 </w:t>
      </w:r>
    </w:p>
    <w:p>
      <w:pPr>
        <w:spacing w:after="0"/>
        <w:ind w:left="0"/>
        <w:jc w:val="both"/>
      </w:pPr>
      <w:r>
        <w:rPr>
          <w:rFonts w:ascii="Times New Roman"/>
          <w:b w:val="false"/>
          <w:i w:val="false"/>
          <w:color w:val="000000"/>
          <w:sz w:val="28"/>
        </w:rPr>
        <w:t xml:space="preserve">
      28. Поставщик, в случае прекращения производства им запасных частей, должен: </w:t>
      </w:r>
    </w:p>
    <w:p>
      <w:pPr>
        <w:spacing w:after="0"/>
        <w:ind w:left="0"/>
        <w:jc w:val="both"/>
      </w:pPr>
      <w:r>
        <w:rPr>
          <w:rFonts w:ascii="Times New Roman"/>
          <w:b w:val="false"/>
          <w:i w:val="false"/>
          <w:color w:val="000000"/>
          <w:sz w:val="28"/>
        </w:rPr>
        <w:t xml:space="preserve">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 </w:t>
      </w:r>
    </w:p>
    <w:p>
      <w:pPr>
        <w:spacing w:after="0"/>
        <w:ind w:left="0"/>
        <w:jc w:val="both"/>
      </w:pPr>
      <w:r>
        <w:rPr>
          <w:rFonts w:ascii="Times New Roman"/>
          <w:b w:val="false"/>
          <w:i w:val="false"/>
          <w:color w:val="000000"/>
          <w:sz w:val="28"/>
        </w:rPr>
        <w:t xml:space="preserve">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 </w:t>
      </w:r>
    </w:p>
    <w:p>
      <w:pPr>
        <w:spacing w:after="0"/>
        <w:ind w:left="0"/>
        <w:jc w:val="both"/>
      </w:pPr>
      <w:r>
        <w:rPr>
          <w:rFonts w:ascii="Times New Roman"/>
          <w:b w:val="false"/>
          <w:i w:val="false"/>
          <w:color w:val="000000"/>
          <w:sz w:val="28"/>
        </w:rPr>
        <w:t xml:space="preserve">
      29.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pPr>
        <w:spacing w:after="0"/>
        <w:ind w:left="0"/>
        <w:jc w:val="both"/>
      </w:pPr>
      <w:r>
        <w:rPr>
          <w:rFonts w:ascii="Times New Roman"/>
          <w:b w:val="false"/>
          <w:i w:val="false"/>
          <w:color w:val="000000"/>
          <w:sz w:val="28"/>
        </w:rPr>
        <w:t xml:space="preserve">
      30. Эта гарантия действительна в течение ________________________ после </w:t>
      </w:r>
    </w:p>
    <w:p>
      <w:pPr>
        <w:spacing w:after="0"/>
        <w:ind w:left="0"/>
        <w:jc w:val="both"/>
      </w:pPr>
      <w:r>
        <w:rPr>
          <w:rFonts w:ascii="Times New Roman"/>
          <w:b w:val="false"/>
          <w:i w:val="false"/>
          <w:color w:val="000000"/>
          <w:sz w:val="28"/>
        </w:rPr>
        <w:t xml:space="preserve">
      (указать требуемый срок гарантии) </w:t>
      </w:r>
    </w:p>
    <w:p>
      <w:pPr>
        <w:spacing w:after="0"/>
        <w:ind w:left="0"/>
        <w:jc w:val="both"/>
      </w:pPr>
      <w:r>
        <w:rPr>
          <w:rFonts w:ascii="Times New Roman"/>
          <w:b w:val="false"/>
          <w:i w:val="false"/>
          <w:color w:val="000000"/>
          <w:sz w:val="28"/>
        </w:rPr>
        <w:t xml:space="preserve">
      доставки всей партии Товаров или ее части в зависимости от конкретного случая и их приемки на конечном пункте назначения, указанном в Договоре. </w:t>
      </w:r>
    </w:p>
    <w:p>
      <w:pPr>
        <w:spacing w:after="0"/>
        <w:ind w:left="0"/>
        <w:jc w:val="both"/>
      </w:pPr>
      <w:r>
        <w:rPr>
          <w:rFonts w:ascii="Times New Roman"/>
          <w:b w:val="false"/>
          <w:i w:val="false"/>
          <w:color w:val="000000"/>
          <w:sz w:val="28"/>
        </w:rPr>
        <w:t xml:space="preserve">
      31. Заказчик обязан оперативно уведомить Поставщика в письменном виде обо всех претензиях, связанных с данной гарантией. </w:t>
      </w:r>
    </w:p>
    <w:p>
      <w:pPr>
        <w:spacing w:after="0"/>
        <w:ind w:left="0"/>
        <w:jc w:val="both"/>
      </w:pPr>
      <w:r>
        <w:rPr>
          <w:rFonts w:ascii="Times New Roman"/>
          <w:b w:val="false"/>
          <w:i w:val="false"/>
          <w:color w:val="000000"/>
          <w:sz w:val="28"/>
        </w:rPr>
        <w:t xml:space="preserve">
      32. После получения подобного уведомления Поставщик должен как можно скорее произвести ремонт или замену бракованного Товара или его части без каких-либо расходов со стороны Заказчика. </w:t>
      </w:r>
    </w:p>
    <w:p>
      <w:pPr>
        <w:spacing w:after="0"/>
        <w:ind w:left="0"/>
        <w:jc w:val="both"/>
      </w:pPr>
      <w:r>
        <w:rPr>
          <w:rFonts w:ascii="Times New Roman"/>
          <w:b w:val="false"/>
          <w:i w:val="false"/>
          <w:color w:val="000000"/>
          <w:sz w:val="28"/>
        </w:rPr>
        <w:t xml:space="preserve">
      33. Если Поставщик, получив уведомление, не исправит дефект(ы) в сроки, требуемые Заказчиком,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 </w:t>
      </w:r>
    </w:p>
    <w:p>
      <w:pPr>
        <w:spacing w:after="0"/>
        <w:ind w:left="0"/>
        <w:jc w:val="both"/>
      </w:pPr>
      <w:r>
        <w:rPr>
          <w:rFonts w:ascii="Times New Roman"/>
          <w:b w:val="false"/>
          <w:i w:val="false"/>
          <w:color w:val="000000"/>
          <w:sz w:val="28"/>
        </w:rPr>
        <w:t xml:space="preserve">
      34. Оплата Поставщику за поставленные Товары будет производиться в форме и в сроки, указанные в пунктах ____ и ___ настоящего Договора. </w:t>
      </w:r>
    </w:p>
    <w:p>
      <w:pPr>
        <w:spacing w:after="0"/>
        <w:ind w:left="0"/>
        <w:jc w:val="both"/>
      </w:pPr>
      <w:r>
        <w:rPr>
          <w:rFonts w:ascii="Times New Roman"/>
          <w:b w:val="false"/>
          <w:i w:val="false"/>
          <w:color w:val="000000"/>
          <w:sz w:val="28"/>
        </w:rPr>
        <w:t xml:space="preserve">
      35. Цены, указанные Заказчиком в Договоре, должны соответствовать ценам, указанным Поставщиком в его конкурсной заявке. </w:t>
      </w:r>
    </w:p>
    <w:p>
      <w:pPr>
        <w:spacing w:after="0"/>
        <w:ind w:left="0"/>
        <w:jc w:val="both"/>
      </w:pPr>
      <w:r>
        <w:rPr>
          <w:rFonts w:ascii="Times New Roman"/>
          <w:b w:val="false"/>
          <w:i w:val="false"/>
          <w:color w:val="000000"/>
          <w:sz w:val="28"/>
        </w:rPr>
        <w:t xml:space="preserve">
      36.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 </w:t>
      </w:r>
    </w:p>
    <w:p>
      <w:pPr>
        <w:spacing w:after="0"/>
        <w:ind w:left="0"/>
        <w:jc w:val="both"/>
      </w:pPr>
      <w:r>
        <w:rPr>
          <w:rFonts w:ascii="Times New Roman"/>
          <w:b w:val="false"/>
          <w:i w:val="false"/>
          <w:color w:val="000000"/>
          <w:sz w:val="28"/>
        </w:rPr>
        <w:t xml:space="preserve">
      37.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 </w:t>
      </w:r>
    </w:p>
    <w:p>
      <w:pPr>
        <w:spacing w:after="0"/>
        <w:ind w:left="0"/>
        <w:jc w:val="both"/>
      </w:pPr>
      <w:r>
        <w:rPr>
          <w:rFonts w:ascii="Times New Roman"/>
          <w:b w:val="false"/>
          <w:i w:val="false"/>
          <w:color w:val="000000"/>
          <w:sz w:val="28"/>
        </w:rPr>
        <w:t xml:space="preserve">
      38.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 </w:t>
      </w:r>
    </w:p>
    <w:p>
      <w:pPr>
        <w:spacing w:after="0"/>
        <w:ind w:left="0"/>
        <w:jc w:val="both"/>
      </w:pPr>
      <w:r>
        <w:rPr>
          <w:rFonts w:ascii="Times New Roman"/>
          <w:b w:val="false"/>
          <w:i w:val="false"/>
          <w:color w:val="000000"/>
          <w:sz w:val="28"/>
        </w:rPr>
        <w:t xml:space="preserve">
      39. Поставщик должен предоставить Заказчику копии всех субподрядных договоров, заключенных в рамках данного Договора, если это оговорено в документах конкурсной заявки. Наличие субподрядчиков не освобождает Поставщика от материальной или другой ответственности по Договору. </w:t>
      </w:r>
    </w:p>
    <w:p>
      <w:pPr>
        <w:spacing w:after="0"/>
        <w:ind w:left="0"/>
        <w:jc w:val="both"/>
      </w:pPr>
      <w:r>
        <w:rPr>
          <w:rFonts w:ascii="Times New Roman"/>
          <w:b w:val="false"/>
          <w:i w:val="false"/>
          <w:color w:val="000000"/>
          <w:sz w:val="28"/>
        </w:rPr>
        <w:t>
      40. Поставка Товаров и предоставление Услуг должны осуществляться Поставщиком в соответствии с графиком.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постановления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Задержка с выполнением поставки со стороны Поставщика может привести к следующим санкциям, возлагаемым на него: расторжение Заказчиком Договора с удержанием обеспечения исполнения Договора либо выплата неустойки за несвоевременную поставку. </w:t>
      </w:r>
    </w:p>
    <w:p>
      <w:pPr>
        <w:spacing w:after="0"/>
        <w:ind w:left="0"/>
        <w:jc w:val="both"/>
      </w:pPr>
      <w:r>
        <w:rPr>
          <w:rFonts w:ascii="Times New Roman"/>
          <w:b w:val="false"/>
          <w:i w:val="false"/>
          <w:color w:val="000000"/>
          <w:sz w:val="28"/>
        </w:rPr>
        <w:t xml:space="preserve">
      42. Исключен постановлением Правительства РК от 04.05.2012 </w:t>
      </w:r>
      <w:r>
        <w:rPr>
          <w:rFonts w:ascii="Times New Roman"/>
          <w:b w:val="false"/>
          <w:i w:val="false"/>
          <w:color w:val="000000"/>
          <w:sz w:val="28"/>
        </w:rPr>
        <w:t>№ 573</w:t>
      </w:r>
      <w:r>
        <w:rPr>
          <w:rFonts w:ascii="Times New Roman"/>
          <w:b w:val="false"/>
          <w:i w:val="false"/>
          <w:color w:val="00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43. За исключением форс-мажорных условий, если Поставщик не может поставить Товары либо предоставить услуги в сроки, предусмотренные Договором, Заказчик без ущерба другим своим правам в рамках Договора вычитает из цены Договора в виде неустойки сумму в 0,1 % от цены договора за каждый день просрочки. </w:t>
      </w:r>
    </w:p>
    <w:p>
      <w:pPr>
        <w:spacing w:after="0"/>
        <w:ind w:left="0"/>
        <w:jc w:val="both"/>
      </w:pPr>
      <w:r>
        <w:rPr>
          <w:rFonts w:ascii="Times New Roman"/>
          <w:b w:val="false"/>
          <w:i w:val="false"/>
          <w:color w:val="000000"/>
          <w:sz w:val="28"/>
        </w:rPr>
        <w:t>
      44. Без ущерба каким-либо другим санкциям за нарушение условий Договора Заказчик может расторгнуть настоящий Договор или частично, направив Поставщику письменное уведомление о неисполнении обязательств:</w:t>
      </w:r>
    </w:p>
    <w:p>
      <w:pPr>
        <w:spacing w:after="0"/>
        <w:ind w:left="0"/>
        <w:jc w:val="both"/>
      </w:pPr>
      <w:r>
        <w:rPr>
          <w:rFonts w:ascii="Times New Roman"/>
          <w:b w:val="false"/>
          <w:i w:val="false"/>
          <w:color w:val="000000"/>
          <w:sz w:val="28"/>
        </w:rPr>
        <w:t xml:space="preserve">
      а) если Поставщик не может поставить часть или все Товары в срок(и), предусмотренные Договором, или в течение периода продления этого Договора, предоставленного Заказчиком; </w:t>
      </w:r>
    </w:p>
    <w:p>
      <w:pPr>
        <w:spacing w:after="0"/>
        <w:ind w:left="0"/>
        <w:jc w:val="both"/>
      </w:pPr>
      <w:r>
        <w:rPr>
          <w:rFonts w:ascii="Times New Roman"/>
          <w:b w:val="false"/>
          <w:i w:val="false"/>
          <w:color w:val="000000"/>
          <w:sz w:val="28"/>
        </w:rPr>
        <w:t>
      б) если Поставщик не может выполнить какие-либо другие свои обязательства по Договору.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изменением, внесенным постановлением Правительства РК от 15.11.2012 </w:t>
      </w:r>
      <w:r>
        <w:rPr>
          <w:rFonts w:ascii="Times New Roman"/>
          <w:b w:val="false"/>
          <w:i w:val="false"/>
          <w:color w:val="ff0000"/>
          <w:sz w:val="28"/>
        </w:rPr>
        <w:t>№ 1450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постановления Правительства РК от 15.11.2012 </w:t>
      </w:r>
      <w:r>
        <w:rPr>
          <w:rFonts w:ascii="Times New Roman"/>
          <w:b w:val="false"/>
          <w:i w:val="false"/>
          <w:color w:val="ff0000"/>
          <w:sz w:val="28"/>
        </w:rPr>
        <w:t>№ 1450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 </w:t>
      </w:r>
    </w:p>
    <w:p>
      <w:pPr>
        <w:spacing w:after="0"/>
        <w:ind w:left="0"/>
        <w:jc w:val="both"/>
      </w:pPr>
      <w:r>
        <w:rPr>
          <w:rFonts w:ascii="Times New Roman"/>
          <w:b w:val="false"/>
          <w:i w:val="false"/>
          <w:color w:val="000000"/>
          <w:sz w:val="28"/>
        </w:rPr>
        <w:t xml:space="preserve">
      47.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 </w:t>
      </w:r>
    </w:p>
    <w:p>
      <w:pPr>
        <w:spacing w:after="0"/>
        <w:ind w:left="0"/>
        <w:jc w:val="both"/>
      </w:pPr>
      <w:r>
        <w:rPr>
          <w:rFonts w:ascii="Times New Roman"/>
          <w:b w:val="false"/>
          <w:i w:val="false"/>
          <w:color w:val="000000"/>
          <w:sz w:val="28"/>
        </w:rPr>
        <w:t xml:space="preserve">
      48.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 </w:t>
      </w:r>
    </w:p>
    <w:p>
      <w:pPr>
        <w:spacing w:after="0"/>
        <w:ind w:left="0"/>
        <w:jc w:val="both"/>
      </w:pPr>
      <w:r>
        <w:rPr>
          <w:rFonts w:ascii="Times New Roman"/>
          <w:b w:val="false"/>
          <w:i w:val="false"/>
          <w:color w:val="000000"/>
          <w:sz w:val="28"/>
        </w:rPr>
        <w:t xml:space="preserve">
      49.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 </w:t>
      </w:r>
    </w:p>
    <w:p>
      <w:pPr>
        <w:spacing w:after="0"/>
        <w:ind w:left="0"/>
        <w:jc w:val="both"/>
      </w:pPr>
      <w:r>
        <w:rPr>
          <w:rFonts w:ascii="Times New Roman"/>
          <w:b w:val="false"/>
          <w:i w:val="false"/>
          <w:color w:val="000000"/>
          <w:sz w:val="28"/>
        </w:rPr>
        <w:t xml:space="preserve">
      50.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 </w:t>
      </w:r>
    </w:p>
    <w:p>
      <w:pPr>
        <w:spacing w:after="0"/>
        <w:ind w:left="0"/>
        <w:jc w:val="both"/>
      </w:pPr>
      <w:r>
        <w:rPr>
          <w:rFonts w:ascii="Times New Roman"/>
          <w:b w:val="false"/>
          <w:i w:val="false"/>
          <w:color w:val="000000"/>
          <w:sz w:val="28"/>
        </w:rPr>
        <w:t xml:space="preserve">
      51. Договор о государственных закупках может быть расторгнут на любом этапе в случае выявления нарушения ограничений, предусмотренных статьей 6 Закона, а также оказания организатором государственных закупок содействия Поставщику, не предусмотренного Законом. Поставщик не имеет права требовать оплату только за те затраты, связанные с расторжением Договора по данным основаниям. </w:t>
      </w:r>
    </w:p>
    <w:p>
      <w:pPr>
        <w:spacing w:after="0"/>
        <w:ind w:left="0"/>
        <w:jc w:val="both"/>
      </w:pPr>
      <w:r>
        <w:rPr>
          <w:rFonts w:ascii="Times New Roman"/>
          <w:b w:val="false"/>
          <w:i w:val="false"/>
          <w:color w:val="000000"/>
          <w:sz w:val="28"/>
        </w:rPr>
        <w:t xml:space="preserve">
      52.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 </w:t>
      </w:r>
    </w:p>
    <w:p>
      <w:pPr>
        <w:spacing w:after="0"/>
        <w:ind w:left="0"/>
        <w:jc w:val="both"/>
      </w:pPr>
      <w:r>
        <w:rPr>
          <w:rFonts w:ascii="Times New Roman"/>
          <w:b w:val="false"/>
          <w:i w:val="false"/>
          <w:color w:val="000000"/>
          <w:sz w:val="28"/>
        </w:rPr>
        <w:t xml:space="preserve">
      53.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 </w:t>
      </w:r>
    </w:p>
    <w:p>
      <w:pPr>
        <w:spacing w:after="0"/>
        <w:ind w:left="0"/>
        <w:jc w:val="both"/>
      </w:pPr>
      <w:r>
        <w:rPr>
          <w:rFonts w:ascii="Times New Roman"/>
          <w:b w:val="false"/>
          <w:i w:val="false"/>
          <w:color w:val="000000"/>
          <w:sz w:val="28"/>
        </w:rPr>
        <w:t>
      53-1. В случае заключения договора о государственных закупках с отечественными товаропроизводителями или отечественными поставщиками услуг, договор должен содержать условие о предварительной оплате и полной оплате за поставку товаров, либо оказание услуг. При этом срок полной оплаты не должен превышать тридцати календарных дней со дня исполнения обязательств по данному договору.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4 дополнено пунктом 53-1 в соответствии с постановлением Правительства РК от 02.04.2010 </w:t>
      </w:r>
      <w:r>
        <w:rPr>
          <w:rFonts w:ascii="Times New Roman"/>
          <w:b w:val="false"/>
          <w:i w:val="false"/>
          <w:color w:val="ff0000"/>
          <w:sz w:val="28"/>
        </w:rPr>
        <w:t>№ 280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357" w:id="437"/>
    <w:p>
      <w:pPr>
        <w:spacing w:after="0"/>
        <w:ind w:left="0"/>
        <w:jc w:val="both"/>
      </w:pPr>
      <w:r>
        <w:rPr>
          <w:rFonts w:ascii="Times New Roman"/>
          <w:b w:val="false"/>
          <w:i w:val="false"/>
          <w:color w:val="000000"/>
          <w:sz w:val="28"/>
        </w:rPr>
        <w:t xml:space="preserve">
       53-2. Договор о государственных закупках должен содержать условия уплаты налога на добавленную стоимость и акцизов в соответствии с требованиями </w:t>
      </w:r>
      <w:r>
        <w:rPr>
          <w:rFonts w:ascii="Times New Roman"/>
          <w:b w:val="false"/>
          <w:i w:val="false"/>
          <w:color w:val="000000"/>
          <w:sz w:val="28"/>
        </w:rPr>
        <w:t>налогового</w:t>
      </w:r>
      <w:r>
        <w:rPr>
          <w:rFonts w:ascii="Times New Roman"/>
          <w:b w:val="false"/>
          <w:i w:val="false"/>
          <w:color w:val="000000"/>
          <w:sz w:val="28"/>
        </w:rPr>
        <w:t xml:space="preserve">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w:t>
      </w:r>
      <w:r>
        <w:rPr>
          <w:rFonts w:ascii="Times New Roman"/>
          <w:b w:val="false"/>
          <w:i w:val="false"/>
          <w:color w:val="000000"/>
          <w:sz w:val="28"/>
        </w:rPr>
        <w:t>таможенного законодательства</w:t>
      </w:r>
      <w:r>
        <w:rPr>
          <w:rFonts w:ascii="Times New Roman"/>
          <w:b w:val="false"/>
          <w:i w:val="false"/>
          <w:color w:val="000000"/>
          <w:sz w:val="28"/>
        </w:rPr>
        <w:t xml:space="preserve"> Таможенного союза и (или) </w:t>
      </w:r>
      <w:r>
        <w:rPr>
          <w:rFonts w:ascii="Times New Roman"/>
          <w:b w:val="false"/>
          <w:i w:val="false"/>
          <w:color w:val="000000"/>
          <w:sz w:val="28"/>
        </w:rPr>
        <w:t>таможенного законодательства</w:t>
      </w:r>
      <w:r>
        <w:rPr>
          <w:rFonts w:ascii="Times New Roman"/>
          <w:b w:val="false"/>
          <w:i w:val="false"/>
          <w:color w:val="000000"/>
          <w:sz w:val="28"/>
        </w:rPr>
        <w:t xml:space="preserve"> Республики Казахстан.</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4 дополнено пунктом 53-2 в соответствии с постановлением Правительства РК от 21.06.2013 </w:t>
      </w:r>
      <w:r>
        <w:rPr>
          <w:rFonts w:ascii="Times New Roman"/>
          <w:b w:val="false"/>
          <w:i w:val="false"/>
          <w:color w:val="ff0000"/>
          <w:sz w:val="28"/>
        </w:rPr>
        <w:t>№ 641</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54. В случае заключения договора о государственных закупках с нерезидентом Республики Казахстан допускается оформление договора о государственных закупках в предлагаемой им форме с учетом требований законодательства Республики Казахстан. </w:t>
      </w:r>
    </w:p>
    <w:p>
      <w:pPr>
        <w:spacing w:after="0"/>
        <w:ind w:left="0"/>
        <w:jc w:val="both"/>
      </w:pPr>
      <w:r>
        <w:rPr>
          <w:rFonts w:ascii="Times New Roman"/>
          <w:b w:val="false"/>
          <w:i w:val="false"/>
          <w:color w:val="000000"/>
          <w:sz w:val="28"/>
        </w:rPr>
        <w:t>
      55. Договор составляется на казахском и/или русском языках. В случае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постановления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 Договор должен быть составлен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57.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w:t>
      </w:r>
    </w:p>
    <w:p>
      <w:pPr>
        <w:spacing w:after="0"/>
        <w:ind w:left="0"/>
        <w:jc w:val="both"/>
      </w:pPr>
      <w:r>
        <w:rPr>
          <w:rFonts w:ascii="Times New Roman"/>
          <w:b w:val="false"/>
          <w:i w:val="false"/>
          <w:color w:val="000000"/>
          <w:sz w:val="28"/>
        </w:rPr>
        <w:t xml:space="preserve">
      58.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 </w:t>
      </w:r>
    </w:p>
    <w:p>
      <w:pPr>
        <w:spacing w:after="0"/>
        <w:ind w:left="0"/>
        <w:jc w:val="both"/>
      </w:pPr>
      <w:r>
        <w:rPr>
          <w:rFonts w:ascii="Times New Roman"/>
          <w:b w:val="false"/>
          <w:i w:val="false"/>
          <w:color w:val="000000"/>
          <w:sz w:val="28"/>
        </w:rPr>
        <w:t xml:space="preserve">
      59. Налоги и другие обязательные платежи в бюджет подлежат уплате в соответствии с налоговым законодательством Республики Казахстан. </w:t>
      </w:r>
    </w:p>
    <w:p>
      <w:pPr>
        <w:spacing w:after="0"/>
        <w:ind w:left="0"/>
        <w:jc w:val="both"/>
      </w:pPr>
      <w:r>
        <w:rPr>
          <w:rFonts w:ascii="Times New Roman"/>
          <w:b w:val="false"/>
          <w:i w:val="false"/>
          <w:color w:val="000000"/>
          <w:sz w:val="28"/>
        </w:rPr>
        <w:t xml:space="preserve">
      60. Поставщик обязан внести обеспечение исполнения Договора в форме, объеме и на условиях, предусмотренных в конкурсной документации. </w:t>
      </w:r>
    </w:p>
    <w:p>
      <w:pPr>
        <w:spacing w:after="0"/>
        <w:ind w:left="0"/>
        <w:jc w:val="both"/>
      </w:pPr>
      <w:r>
        <w:rPr>
          <w:rFonts w:ascii="Times New Roman"/>
          <w:b w:val="false"/>
          <w:i w:val="false"/>
          <w:color w:val="000000"/>
          <w:sz w:val="28"/>
        </w:rPr>
        <w:t>
      60-1. Поставщик обязуется обеспечить местное содержание согласно конкурсной заявке (при его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договор дополнен пунктом 60-1 в соответствии  с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в редакции постановления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60-2. Поставщик обязуется представлять сертификат о происхождении товара формы CT-KZ на всю (все) партию (партии) поставляемого товара.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договор дополнен пунктом 60-2 в соответствии  с постановлением Правительства РК от 15.11.2012 </w:t>
      </w:r>
      <w:r>
        <w:rPr>
          <w:rFonts w:ascii="Times New Roman"/>
          <w:b w:val="false"/>
          <w:i w:val="false"/>
          <w:color w:val="ff0000"/>
          <w:sz w:val="28"/>
        </w:rPr>
        <w:t>№ 1450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Настоящим Договором могут быть предусмотрены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 </w:t>
      </w:r>
    </w:p>
    <w:p>
      <w:pPr>
        <w:spacing w:after="0"/>
        <w:ind w:left="0"/>
        <w:jc w:val="both"/>
      </w:pPr>
      <w:r>
        <w:rPr>
          <w:rFonts w:ascii="Times New Roman"/>
          <w:b w:val="false"/>
          <w:i w:val="false"/>
          <w:color w:val="000000"/>
          <w:sz w:val="28"/>
        </w:rPr>
        <w:t xml:space="preserve">
      62.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 (для государственных органов и государственных учреждений) и после внесения Поставщиком обеспечения исполнения Договора, в случаях указанных в пункте 156 Правил. </w:t>
      </w:r>
    </w:p>
    <w:p>
      <w:pPr>
        <w:spacing w:after="0"/>
        <w:ind w:left="0"/>
        <w:jc w:val="both"/>
      </w:pPr>
      <w:r>
        <w:rPr>
          <w:rFonts w:ascii="Times New Roman"/>
          <w:b w:val="false"/>
          <w:i w:val="false"/>
          <w:color w:val="000000"/>
          <w:sz w:val="28"/>
        </w:rPr>
        <w:t xml:space="preserve">
      63. Адреса и реквизиты Сторон: </w:t>
      </w:r>
    </w:p>
    <w:p>
      <w:pPr>
        <w:spacing w:after="0"/>
        <w:ind w:left="0"/>
        <w:jc w:val="both"/>
      </w:pPr>
      <w:r>
        <w:rPr>
          <w:rFonts w:ascii="Times New Roman"/>
          <w:b w:val="false"/>
          <w:i w:val="false"/>
          <w:color w:val="000000"/>
          <w:sz w:val="28"/>
        </w:rPr>
        <w:t xml:space="preserve">
                 Заказчик                                  Поставщик </w:t>
      </w:r>
    </w:p>
    <w:p>
      <w:pPr>
        <w:spacing w:after="0"/>
        <w:ind w:left="0"/>
        <w:jc w:val="both"/>
      </w:pPr>
      <w:r>
        <w:rPr>
          <w:rFonts w:ascii="Times New Roman"/>
          <w:b w:val="false"/>
          <w:i w:val="false"/>
          <w:color w:val="000000"/>
          <w:sz w:val="28"/>
        </w:rPr>
        <w:t xml:space="preserve">
            _____________________                   _____________________ </w:t>
      </w:r>
    </w:p>
    <w:p>
      <w:pPr>
        <w:spacing w:after="0"/>
        <w:ind w:left="0"/>
        <w:jc w:val="both"/>
      </w:pPr>
      <w:r>
        <w:rPr>
          <w:rFonts w:ascii="Times New Roman"/>
          <w:b w:val="false"/>
          <w:i w:val="false"/>
          <w:color w:val="000000"/>
          <w:sz w:val="28"/>
        </w:rPr>
        <w:t xml:space="preserve">
            (полное наименование)                   (полное наименование) </w:t>
      </w:r>
    </w:p>
    <w:p>
      <w:pPr>
        <w:spacing w:after="0"/>
        <w:ind w:left="0"/>
        <w:jc w:val="both"/>
      </w:pPr>
      <w:r>
        <w:rPr>
          <w:rFonts w:ascii="Times New Roman"/>
          <w:b w:val="false"/>
          <w:i w:val="false"/>
          <w:color w:val="000000"/>
          <w:sz w:val="28"/>
        </w:rPr>
        <w:t xml:space="preserve">
            _____________________                   _____________________ </w:t>
      </w:r>
    </w:p>
    <w:p>
      <w:pPr>
        <w:spacing w:after="0"/>
        <w:ind w:left="0"/>
        <w:jc w:val="both"/>
      </w:pPr>
      <w:r>
        <w:rPr>
          <w:rFonts w:ascii="Times New Roman"/>
          <w:b w:val="false"/>
          <w:i w:val="false"/>
          <w:color w:val="000000"/>
          <w:sz w:val="28"/>
        </w:rPr>
        <w:t xml:space="preserve">
            _____________________                   _____________________ </w:t>
      </w:r>
    </w:p>
    <w:p>
      <w:pPr>
        <w:spacing w:after="0"/>
        <w:ind w:left="0"/>
        <w:jc w:val="both"/>
      </w:pPr>
      <w:r>
        <w:rPr>
          <w:rFonts w:ascii="Times New Roman"/>
          <w:b w:val="false"/>
          <w:i w:val="false"/>
          <w:color w:val="000000"/>
          <w:sz w:val="28"/>
        </w:rPr>
        <w:t xml:space="preserve">
                  (адрес)                                  (адрес) </w:t>
      </w:r>
    </w:p>
    <w:p>
      <w:pPr>
        <w:spacing w:after="0"/>
        <w:ind w:left="0"/>
        <w:jc w:val="both"/>
      </w:pPr>
      <w:r>
        <w:rPr>
          <w:rFonts w:ascii="Times New Roman"/>
          <w:b w:val="false"/>
          <w:i w:val="false"/>
          <w:color w:val="000000"/>
          <w:sz w:val="28"/>
        </w:rPr>
        <w:t xml:space="preserve">
            _____________________                   _____________________ </w:t>
      </w:r>
    </w:p>
    <w:p>
      <w:pPr>
        <w:spacing w:after="0"/>
        <w:ind w:left="0"/>
        <w:jc w:val="both"/>
      </w:pPr>
      <w:r>
        <w:rPr>
          <w:rFonts w:ascii="Times New Roman"/>
          <w:b w:val="false"/>
          <w:i w:val="false"/>
          <w:color w:val="000000"/>
          <w:sz w:val="28"/>
        </w:rPr>
        <w:t xml:space="preserve">
               (телефон, факс)                         (телефон, факс) </w:t>
      </w:r>
    </w:p>
    <w:p>
      <w:pPr>
        <w:spacing w:after="0"/>
        <w:ind w:left="0"/>
        <w:jc w:val="both"/>
      </w:pPr>
      <w:r>
        <w:rPr>
          <w:rFonts w:ascii="Times New Roman"/>
          <w:b w:val="false"/>
          <w:i w:val="false"/>
          <w:color w:val="000000"/>
          <w:sz w:val="28"/>
        </w:rPr>
        <w:t xml:space="preserve">
            _____________________                   _____________________ </w:t>
      </w:r>
    </w:p>
    <w:p>
      <w:pPr>
        <w:spacing w:after="0"/>
        <w:ind w:left="0"/>
        <w:jc w:val="both"/>
      </w:pPr>
      <w:r>
        <w:rPr>
          <w:rFonts w:ascii="Times New Roman"/>
          <w:b w:val="false"/>
          <w:i w:val="false"/>
          <w:color w:val="000000"/>
          <w:sz w:val="28"/>
        </w:rPr>
        <w:t xml:space="preserve">
                  (Ф.И.О.)                                  (Ф.И.О.) </w:t>
      </w:r>
    </w:p>
    <w:p>
      <w:pPr>
        <w:spacing w:after="0"/>
        <w:ind w:left="0"/>
        <w:jc w:val="both"/>
      </w:pPr>
      <w:r>
        <w:rPr>
          <w:rFonts w:ascii="Times New Roman"/>
          <w:b w:val="false"/>
          <w:i w:val="false"/>
          <w:color w:val="000000"/>
          <w:sz w:val="28"/>
        </w:rPr>
        <w:t xml:space="preserve">
            _____________________                   _____________________ </w:t>
      </w:r>
    </w:p>
    <w:p>
      <w:pPr>
        <w:spacing w:after="0"/>
        <w:ind w:left="0"/>
        <w:jc w:val="both"/>
      </w:pPr>
      <w:r>
        <w:rPr>
          <w:rFonts w:ascii="Times New Roman"/>
          <w:b w:val="false"/>
          <w:i w:val="false"/>
          <w:color w:val="000000"/>
          <w:sz w:val="28"/>
        </w:rPr>
        <w:t xml:space="preserve">
                 (подпись)                                 (подпись) </w:t>
      </w:r>
    </w:p>
    <w:p>
      <w:pPr>
        <w:spacing w:after="0"/>
        <w:ind w:left="0"/>
        <w:jc w:val="both"/>
      </w:pPr>
      <w:r>
        <w:rPr>
          <w:rFonts w:ascii="Times New Roman"/>
          <w:b w:val="false"/>
          <w:i w:val="false"/>
          <w:color w:val="000000"/>
          <w:sz w:val="28"/>
        </w:rPr>
        <w:t xml:space="preserve">
            "___"_________ ____г.                   "___"_________ ____г. </w:t>
      </w:r>
    </w:p>
    <w:p>
      <w:pPr>
        <w:spacing w:after="0"/>
        <w:ind w:left="0"/>
        <w:jc w:val="both"/>
      </w:pPr>
      <w:r>
        <w:rPr>
          <w:rFonts w:ascii="Times New Roman"/>
          <w:b w:val="false"/>
          <w:i w:val="false"/>
          <w:color w:val="000000"/>
          <w:sz w:val="28"/>
        </w:rPr>
        <w:t xml:space="preserve">
            МП.                                     М.П. </w:t>
      </w:r>
    </w:p>
    <w:p>
      <w:pPr>
        <w:spacing w:after="0"/>
        <w:ind w:left="0"/>
        <w:jc w:val="both"/>
      </w:pPr>
      <w:r>
        <w:rPr>
          <w:rFonts w:ascii="Times New Roman"/>
          <w:b w:val="false"/>
          <w:i w:val="false"/>
          <w:color w:val="000000"/>
          <w:sz w:val="28"/>
        </w:rPr>
        <w:t xml:space="preserve">
      Дата регистрации в территориальном органе казначейства (для государственных органов и государственных учреждений):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Настоящий Типовой договор о государственных закупках товаров/услуг регулирует правоотношения, возникающие между Заказчиком и Поставщиком в процессе осуществления Заказчиком государственных закупок товаров/услуг. Заказчик, используя настоящий Договор, должен разработать на основании итогов государственных закупок свой окончательный проект договора о государственных закупках товаров/услуг. При этом любые вносимые в настоящий Договор изменения и дополнения должны соответствовать законодательству Республики Казахстан, в том числе по государственным закупкам, конкурсной документации Заказчика, конкурсной заявке Поставщика и Протоколу об итогах конкурса. Выделенные в настоящем Договоре курсивом разъяснения должны заполняться Заказчиком.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Правилам</w:t>
            </w:r>
          </w:p>
        </w:tc>
      </w:tr>
    </w:tbl>
    <w:p>
      <w:pPr>
        <w:spacing w:after="0"/>
        <w:ind w:left="0"/>
        <w:jc w:val="both"/>
      </w:pPr>
      <w:r>
        <w:rPr>
          <w:rFonts w:ascii="Times New Roman"/>
          <w:b w:val="false"/>
          <w:i w:val="false"/>
          <w:color w:val="ff0000"/>
          <w:sz w:val="28"/>
        </w:rPr>
        <w:t xml:space="preserve">
      Сноска. Приложение 5 с изменениями, внесенными постановлениями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 от 21.06.2013 </w:t>
      </w:r>
      <w:r>
        <w:rPr>
          <w:rFonts w:ascii="Times New Roman"/>
          <w:b w:val="false"/>
          <w:i w:val="false"/>
          <w:color w:val="ff0000"/>
          <w:sz w:val="28"/>
        </w:rPr>
        <w:t>№ 641</w:t>
      </w:r>
      <w:r>
        <w:rPr>
          <w:rFonts w:ascii="Times New Roman"/>
          <w:b w:val="false"/>
          <w:i w:val="false"/>
          <w:color w:val="ff0000"/>
          <w:sz w:val="28"/>
        </w:rPr>
        <w:t xml:space="preserve"> (вводится в действие с 01.01.2014).</w:t>
      </w:r>
    </w:p>
    <w:bookmarkStart w:name="z474" w:id="438"/>
    <w:p>
      <w:pPr>
        <w:spacing w:after="0"/>
        <w:ind w:left="0"/>
        <w:jc w:val="both"/>
      </w:pPr>
      <w:r>
        <w:rPr>
          <w:rFonts w:ascii="Times New Roman"/>
          <w:b w:val="false"/>
          <w:i w:val="false"/>
          <w:color w:val="000000"/>
          <w:sz w:val="28"/>
        </w:rPr>
        <w:t xml:space="preserve">
       Типовой договор о государственных закупках работ </w:t>
      </w:r>
    </w:p>
    <w:bookmarkEnd w:id="438"/>
    <w:p>
      <w:pPr>
        <w:spacing w:after="0"/>
        <w:ind w:left="0"/>
        <w:jc w:val="both"/>
      </w:pPr>
      <w:r>
        <w:rPr>
          <w:rFonts w:ascii="Times New Roman"/>
          <w:b w:val="false"/>
          <w:i w:val="false"/>
          <w:color w:val="000000"/>
          <w:sz w:val="28"/>
        </w:rPr>
        <w:t xml:space="preserve">
      ______________________ "___" _____________ _______ г. </w:t>
      </w:r>
    </w:p>
    <w:p>
      <w:pPr>
        <w:spacing w:after="0"/>
        <w:ind w:left="0"/>
        <w:jc w:val="both"/>
      </w:pPr>
      <w:r>
        <w:rPr>
          <w:rFonts w:ascii="Times New Roman"/>
          <w:b w:val="false"/>
          <w:i w:val="false"/>
          <w:color w:val="000000"/>
          <w:sz w:val="28"/>
        </w:rPr>
        <w:t xml:space="preserve">
        (Место нахождения) </w:t>
      </w:r>
    </w:p>
    <w:p>
      <w:pPr>
        <w:spacing w:after="0"/>
        <w:ind w:left="0"/>
        <w:jc w:val="both"/>
      </w:pPr>
      <w:r>
        <w:rPr>
          <w:rFonts w:ascii="Times New Roman"/>
          <w:b w:val="false"/>
          <w:i w:val="false"/>
          <w:color w:val="000000"/>
          <w:sz w:val="28"/>
        </w:rPr>
        <w:t xml:space="preserve">
      _____________________________________________, именуемый (ое)(ая) в </w:t>
      </w:r>
    </w:p>
    <w:p>
      <w:pPr>
        <w:spacing w:after="0"/>
        <w:ind w:left="0"/>
        <w:jc w:val="both"/>
      </w:pPr>
      <w:r>
        <w:rPr>
          <w:rFonts w:ascii="Times New Roman"/>
          <w:b w:val="false"/>
          <w:i w:val="false"/>
          <w:color w:val="000000"/>
          <w:sz w:val="28"/>
        </w:rPr>
        <w:t xml:space="preserve">
      (полное наименование Заказчика) </w:t>
      </w:r>
    </w:p>
    <w:p>
      <w:pPr>
        <w:spacing w:after="0"/>
        <w:ind w:left="0"/>
        <w:jc w:val="both"/>
      </w:pPr>
      <w:r>
        <w:rPr>
          <w:rFonts w:ascii="Times New Roman"/>
          <w:b w:val="false"/>
          <w:i w:val="false"/>
          <w:color w:val="000000"/>
          <w:sz w:val="28"/>
        </w:rPr>
        <w:t xml:space="preserve">
      дальнейшем Заказчик, в лице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с </w:t>
      </w:r>
    </w:p>
    <w:p>
      <w:pPr>
        <w:spacing w:after="0"/>
        <w:ind w:left="0"/>
        <w:jc w:val="both"/>
      </w:pPr>
      <w:r>
        <w:rPr>
          <w:rFonts w:ascii="Times New Roman"/>
          <w:b w:val="false"/>
          <w:i w:val="false"/>
          <w:color w:val="000000"/>
          <w:sz w:val="28"/>
        </w:rPr>
        <w:t xml:space="preserve">
      (должность, фамилия, имя, отчество уполномоченного лица) </w:t>
      </w:r>
    </w:p>
    <w:p>
      <w:pPr>
        <w:spacing w:after="0"/>
        <w:ind w:left="0"/>
        <w:jc w:val="both"/>
      </w:pPr>
      <w:r>
        <w:rPr>
          <w:rFonts w:ascii="Times New Roman"/>
          <w:b w:val="false"/>
          <w:i w:val="false"/>
          <w:color w:val="000000"/>
          <w:sz w:val="28"/>
        </w:rPr>
        <w:t xml:space="preserve">
      одной стороны и __________________________________________________, </w:t>
      </w:r>
    </w:p>
    <w:p>
      <w:pPr>
        <w:spacing w:after="0"/>
        <w:ind w:left="0"/>
        <w:jc w:val="both"/>
      </w:pPr>
      <w:r>
        <w:rPr>
          <w:rFonts w:ascii="Times New Roman"/>
          <w:b w:val="false"/>
          <w:i w:val="false"/>
          <w:color w:val="000000"/>
          <w:sz w:val="28"/>
        </w:rPr>
        <w:t xml:space="preserve">
                    (полное наименование поставщика - победителя конкурса) </w:t>
      </w:r>
    </w:p>
    <w:p>
      <w:pPr>
        <w:spacing w:after="0"/>
        <w:ind w:left="0"/>
        <w:jc w:val="both"/>
      </w:pPr>
      <w:r>
        <w:rPr>
          <w:rFonts w:ascii="Times New Roman"/>
          <w:b w:val="false"/>
          <w:i w:val="false"/>
          <w:color w:val="000000"/>
          <w:sz w:val="28"/>
        </w:rPr>
        <w:t xml:space="preserve">
      именуемый (ое)(ая) в дальнейшем Поставщик, в лице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(должность, фамилия, имя, отчество уполномоченного лица) </w:t>
      </w:r>
    </w:p>
    <w:p>
      <w:pPr>
        <w:spacing w:after="0"/>
        <w:ind w:left="0"/>
        <w:jc w:val="both"/>
      </w:pPr>
      <w:r>
        <w:rPr>
          <w:rFonts w:ascii="Times New Roman"/>
          <w:b w:val="false"/>
          <w:i w:val="false"/>
          <w:color w:val="000000"/>
          <w:sz w:val="28"/>
        </w:rPr>
        <w:t xml:space="preserve">
      действующего на основании_________________________________________, </w:t>
      </w:r>
    </w:p>
    <w:p>
      <w:pPr>
        <w:spacing w:after="0"/>
        <w:ind w:left="0"/>
        <w:jc w:val="both"/>
      </w:pPr>
      <w:r>
        <w:rPr>
          <w:rFonts w:ascii="Times New Roman"/>
          <w:b w:val="false"/>
          <w:i w:val="false"/>
          <w:color w:val="000000"/>
          <w:sz w:val="28"/>
        </w:rPr>
        <w:t xml:space="preserve">
      (Устава, Положения и т.п.) </w:t>
      </w:r>
    </w:p>
    <w:p>
      <w:pPr>
        <w:spacing w:after="0"/>
        <w:ind w:left="0"/>
        <w:jc w:val="both"/>
      </w:pPr>
      <w:r>
        <w:rPr>
          <w:rFonts w:ascii="Times New Roman"/>
          <w:b w:val="false"/>
          <w:i w:val="false"/>
          <w:color w:val="000000"/>
          <w:sz w:val="28"/>
        </w:rPr>
        <w:t xml:space="preserve">
      с другой стороны, на основании Закона "О государственных закупках" </w:t>
      </w:r>
    </w:p>
    <w:p>
      <w:pPr>
        <w:spacing w:after="0"/>
        <w:ind w:left="0"/>
        <w:jc w:val="both"/>
      </w:pPr>
      <w:r>
        <w:rPr>
          <w:rFonts w:ascii="Times New Roman"/>
          <w:b w:val="false"/>
          <w:i w:val="false"/>
          <w:color w:val="000000"/>
          <w:sz w:val="28"/>
        </w:rPr>
        <w:t xml:space="preserve">
      (далее - Закон) и итогов государственных закупок (способом конкурса, </w:t>
      </w:r>
    </w:p>
    <w:p>
      <w:pPr>
        <w:spacing w:after="0"/>
        <w:ind w:left="0"/>
        <w:jc w:val="both"/>
      </w:pPr>
      <w:r>
        <w:rPr>
          <w:rFonts w:ascii="Times New Roman"/>
          <w:b w:val="false"/>
          <w:i w:val="false"/>
          <w:color w:val="000000"/>
          <w:sz w:val="28"/>
        </w:rPr>
        <w:t xml:space="preserve">
      ценовых предложений, одного источника)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прошедшего _________________ "___"_________ _______ году заключили </w:t>
      </w:r>
    </w:p>
    <w:p>
      <w:pPr>
        <w:spacing w:after="0"/>
        <w:ind w:left="0"/>
        <w:jc w:val="both"/>
      </w:pPr>
      <w:r>
        <w:rPr>
          <w:rFonts w:ascii="Times New Roman"/>
          <w:b w:val="false"/>
          <w:i w:val="false"/>
          <w:color w:val="000000"/>
          <w:sz w:val="28"/>
        </w:rPr>
        <w:t xml:space="preserve">
      настоящий Договор о государственных закупках (далее - Договор) и </w:t>
      </w:r>
    </w:p>
    <w:p>
      <w:pPr>
        <w:spacing w:after="0"/>
        <w:ind w:left="0"/>
        <w:jc w:val="both"/>
      </w:pPr>
      <w:r>
        <w:rPr>
          <w:rFonts w:ascii="Times New Roman"/>
          <w:b w:val="false"/>
          <w:i w:val="false"/>
          <w:color w:val="000000"/>
          <w:sz w:val="28"/>
        </w:rPr>
        <w:t xml:space="preserve">
      пришли к соглашению о нижеследующем: </w:t>
      </w:r>
    </w:p>
    <w:bookmarkStart w:name="z475" w:id="439"/>
    <w:p>
      <w:pPr>
        <w:spacing w:after="0"/>
        <w:ind w:left="0"/>
        <w:jc w:val="both"/>
      </w:pPr>
      <w:r>
        <w:rPr>
          <w:rFonts w:ascii="Times New Roman"/>
          <w:b w:val="false"/>
          <w:i w:val="false"/>
          <w:color w:val="000000"/>
          <w:sz w:val="28"/>
        </w:rPr>
        <w:t xml:space="preserve">
      1. Организатор государственных закупок - (указать наименование организатора государственных закупок) объявил государственные закупки (краткое описание работ) для Заказчика и принял конкурсную заявку Подрядчика на выполнение этих работ на сумму в размере (указать сумму цифрами и прописью) (далее - цена Договора). </w:t>
      </w:r>
    </w:p>
    <w:bookmarkEnd w:id="439"/>
    <w:bookmarkStart w:name="z476" w:id="440"/>
    <w:p>
      <w:pPr>
        <w:spacing w:after="0"/>
        <w:ind w:left="0"/>
        <w:jc w:val="both"/>
      </w:pPr>
      <w:r>
        <w:rPr>
          <w:rFonts w:ascii="Times New Roman"/>
          <w:b w:val="false"/>
          <w:i w:val="false"/>
          <w:color w:val="000000"/>
          <w:sz w:val="28"/>
        </w:rPr>
        <w:t xml:space="preserve">
            2. Работы выполняются по Проекту (название проекта, наименование и местонахождение объекта)_________________________________________________________ </w:t>
      </w:r>
    </w:p>
    <w:bookmarkEnd w:id="440"/>
    <w:p>
      <w:pPr>
        <w:spacing w:after="0"/>
        <w:ind w:left="0"/>
        <w:jc w:val="both"/>
      </w:pPr>
      <w:r>
        <w:rPr>
          <w:rFonts w:ascii="Times New Roman"/>
          <w:b w:val="false"/>
          <w:i w:val="false"/>
          <w:color w:val="000000"/>
          <w:sz w:val="28"/>
        </w:rPr>
        <w:t xml:space="preserve">
      Генеральный проектировщик (наименование организации и адрес) </w:t>
      </w:r>
    </w:p>
    <w:p>
      <w:pPr>
        <w:spacing w:after="0"/>
        <w:ind w:left="0"/>
        <w:jc w:val="both"/>
      </w:pPr>
      <w:r>
        <w:rPr>
          <w:rFonts w:ascii="Times New Roman"/>
          <w:b w:val="false"/>
          <w:i w:val="false"/>
          <w:color w:val="000000"/>
          <w:sz w:val="28"/>
        </w:rPr>
        <w:t xml:space="preserve">
      _____________________________________________________________ </w:t>
      </w:r>
    </w:p>
    <w:bookmarkStart w:name="z477" w:id="441"/>
    <w:p>
      <w:pPr>
        <w:spacing w:after="0"/>
        <w:ind w:left="0"/>
        <w:jc w:val="both"/>
      </w:pPr>
      <w:r>
        <w:rPr>
          <w:rFonts w:ascii="Times New Roman"/>
          <w:b w:val="false"/>
          <w:i w:val="false"/>
          <w:color w:val="000000"/>
          <w:sz w:val="28"/>
        </w:rPr>
        <w:t xml:space="preserve">
      3. В данном Договоре нижеперечисленные понятия имеют следующее толкование: </w:t>
      </w:r>
    </w:p>
    <w:bookmarkEnd w:id="441"/>
    <w:bookmarkStart w:name="z478" w:id="442"/>
    <w:p>
      <w:pPr>
        <w:spacing w:after="0"/>
        <w:ind w:left="0"/>
        <w:jc w:val="both"/>
      </w:pPr>
      <w:r>
        <w:rPr>
          <w:rFonts w:ascii="Times New Roman"/>
          <w:b w:val="false"/>
          <w:i w:val="false"/>
          <w:color w:val="000000"/>
          <w:sz w:val="28"/>
        </w:rPr>
        <w:t xml:space="preserve">
      1) "Заказчик"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которых принадлежат государству, и аффилиированные с ними юридические лица; </w:t>
      </w:r>
    </w:p>
    <w:bookmarkEnd w:id="442"/>
    <w:bookmarkStart w:name="z479" w:id="443"/>
    <w:p>
      <w:pPr>
        <w:spacing w:after="0"/>
        <w:ind w:left="0"/>
        <w:jc w:val="both"/>
      </w:pPr>
      <w:r>
        <w:rPr>
          <w:rFonts w:ascii="Times New Roman"/>
          <w:b w:val="false"/>
          <w:i w:val="false"/>
          <w:color w:val="000000"/>
          <w:sz w:val="28"/>
        </w:rPr>
        <w:t xml:space="preserve">
      2) "Генеральный подрядчик" (далее - Подрядчик) - юридическое лицо, выступающее в качестве контрагента Заказчика в заключенном с ним договоре о государственных закупках, а также консорциум (в случаях, предусмотренных Правилами осуществления закупок); </w:t>
      </w:r>
    </w:p>
    <w:bookmarkEnd w:id="443"/>
    <w:bookmarkStart w:name="z480" w:id="444"/>
    <w:p>
      <w:pPr>
        <w:spacing w:after="0"/>
        <w:ind w:left="0"/>
        <w:jc w:val="both"/>
      </w:pPr>
      <w:r>
        <w:rPr>
          <w:rFonts w:ascii="Times New Roman"/>
          <w:b w:val="false"/>
          <w:i w:val="false"/>
          <w:color w:val="000000"/>
          <w:sz w:val="28"/>
        </w:rPr>
        <w:t xml:space="preserve">
      3) "Субподрядчик (соисполнитель)" означает лицо или организация, имеющие договор и (или) соглашение с Подрядчиком на выполнение части работ по Договору на участке (объекте); </w:t>
      </w:r>
    </w:p>
    <w:bookmarkEnd w:id="444"/>
    <w:bookmarkStart w:name="z481" w:id="445"/>
    <w:p>
      <w:pPr>
        <w:spacing w:after="0"/>
        <w:ind w:left="0"/>
        <w:jc w:val="both"/>
      </w:pPr>
      <w:r>
        <w:rPr>
          <w:rFonts w:ascii="Times New Roman"/>
          <w:b w:val="false"/>
          <w:i w:val="false"/>
          <w:color w:val="000000"/>
          <w:sz w:val="28"/>
        </w:rPr>
        <w:t xml:space="preserve">
      4) "Технадзор" означает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 </w:t>
      </w:r>
    </w:p>
    <w:bookmarkEnd w:id="445"/>
    <w:bookmarkStart w:name="z482" w:id="446"/>
    <w:p>
      <w:pPr>
        <w:spacing w:after="0"/>
        <w:ind w:left="0"/>
        <w:jc w:val="both"/>
      </w:pPr>
      <w:r>
        <w:rPr>
          <w:rFonts w:ascii="Times New Roman"/>
          <w:b w:val="false"/>
          <w:i w:val="false"/>
          <w:color w:val="000000"/>
          <w:sz w:val="28"/>
        </w:rPr>
        <w:t xml:space="preserve">
      5) "Объект" - здание, сооружение, определенное организатором государственных закупок как подлежащее строительству, реконструкции и передаваемое Подрядчиком Заказчику в виде, предусмотренном Договором; </w:t>
      </w:r>
    </w:p>
    <w:bookmarkEnd w:id="446"/>
    <w:bookmarkStart w:name="z483" w:id="447"/>
    <w:p>
      <w:pPr>
        <w:spacing w:after="0"/>
        <w:ind w:left="0"/>
        <w:jc w:val="both"/>
      </w:pPr>
      <w:r>
        <w:rPr>
          <w:rFonts w:ascii="Times New Roman"/>
          <w:b w:val="false"/>
          <w:i w:val="false"/>
          <w:color w:val="000000"/>
          <w:sz w:val="28"/>
        </w:rPr>
        <w:t xml:space="preserve">
      6) "Участок" означает территорию, отведенную для строительства Объекта или производства работ; </w:t>
      </w:r>
    </w:p>
    <w:bookmarkEnd w:id="447"/>
    <w:bookmarkStart w:name="z484" w:id="448"/>
    <w:p>
      <w:pPr>
        <w:spacing w:after="0"/>
        <w:ind w:left="0"/>
        <w:jc w:val="both"/>
      </w:pPr>
      <w:r>
        <w:rPr>
          <w:rFonts w:ascii="Times New Roman"/>
          <w:b w:val="false"/>
          <w:i w:val="false"/>
          <w:color w:val="000000"/>
          <w:sz w:val="28"/>
        </w:rPr>
        <w:t xml:space="preserve">
      7) "Цена Договора" означает общую сумму Договора, указанную Подрядчиком в его конкурсной заявке и принятой Заказчиком; </w:t>
      </w:r>
    </w:p>
    <w:bookmarkEnd w:id="448"/>
    <w:bookmarkStart w:name="z485" w:id="449"/>
    <w:p>
      <w:pPr>
        <w:spacing w:after="0"/>
        <w:ind w:left="0"/>
        <w:jc w:val="both"/>
      </w:pPr>
      <w:r>
        <w:rPr>
          <w:rFonts w:ascii="Times New Roman"/>
          <w:b w:val="false"/>
          <w:i w:val="false"/>
          <w:color w:val="000000"/>
          <w:sz w:val="28"/>
        </w:rPr>
        <w:t xml:space="preserve">
      8) "Договор" - гражданско-правовой акт, заключенный между Заказчиком и Подрядчиком в соответствии с Законом Республики Казахстан "О государственных закупках" и иными нормативными правовыми актами Республики Казахстан на строительство зданий и сооружений и ремонтно-строительные работы. Все дополнения и изменения в Договоре, после его подписания, могут быть сделаны путем принятия изменения. Договор не должен истолковываться таким образом, чтобы создавать какие-либо договорные отношения между Проектировщиком и Подрядчиком, Заказчиками и Субподрядчиками; </w:t>
      </w:r>
    </w:p>
    <w:bookmarkEnd w:id="449"/>
    <w:bookmarkStart w:name="z486" w:id="450"/>
    <w:p>
      <w:pPr>
        <w:spacing w:after="0"/>
        <w:ind w:left="0"/>
        <w:jc w:val="both"/>
      </w:pPr>
      <w:r>
        <w:rPr>
          <w:rFonts w:ascii="Times New Roman"/>
          <w:b w:val="false"/>
          <w:i w:val="false"/>
          <w:color w:val="000000"/>
          <w:sz w:val="28"/>
        </w:rPr>
        <w:t xml:space="preserve">
      9) "Временные сооружения" означает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 </w:t>
      </w:r>
    </w:p>
    <w:bookmarkEnd w:id="450"/>
    <w:bookmarkStart w:name="z487" w:id="451"/>
    <w:p>
      <w:pPr>
        <w:spacing w:after="0"/>
        <w:ind w:left="0"/>
        <w:jc w:val="both"/>
      </w:pPr>
      <w:r>
        <w:rPr>
          <w:rFonts w:ascii="Times New Roman"/>
          <w:b w:val="false"/>
          <w:i w:val="false"/>
          <w:color w:val="000000"/>
          <w:sz w:val="28"/>
        </w:rPr>
        <w:t xml:space="preserve">
      10) "Материалы" означают все расходные материалы, которые Подрядчик и Субподрядчик используют для строительства Объекта; </w:t>
      </w:r>
    </w:p>
    <w:bookmarkEnd w:id="451"/>
    <w:bookmarkStart w:name="z488" w:id="452"/>
    <w:p>
      <w:pPr>
        <w:spacing w:after="0"/>
        <w:ind w:left="0"/>
        <w:jc w:val="both"/>
      </w:pPr>
      <w:r>
        <w:rPr>
          <w:rFonts w:ascii="Times New Roman"/>
          <w:b w:val="false"/>
          <w:i w:val="false"/>
          <w:color w:val="000000"/>
          <w:sz w:val="28"/>
        </w:rPr>
        <w:t xml:space="preserve">
      11) "Оборудование" означает все машины и механизмы Подрядчика и Субподрядчика, которые временно находятся на участке для строительства Объекта; </w:t>
      </w:r>
    </w:p>
    <w:bookmarkEnd w:id="452"/>
    <w:bookmarkStart w:name="z489" w:id="453"/>
    <w:p>
      <w:pPr>
        <w:spacing w:after="0"/>
        <w:ind w:left="0"/>
        <w:jc w:val="both"/>
      </w:pPr>
      <w:r>
        <w:rPr>
          <w:rFonts w:ascii="Times New Roman"/>
          <w:b w:val="false"/>
          <w:i w:val="false"/>
          <w:color w:val="000000"/>
          <w:sz w:val="28"/>
        </w:rPr>
        <w:t xml:space="preserve">
      12) "Срок продолжительности строительства" означает срок, в течение которого Подрядчик должен завершить строительство Объекта; </w:t>
      </w:r>
    </w:p>
    <w:bookmarkEnd w:id="453"/>
    <w:bookmarkStart w:name="z490" w:id="454"/>
    <w:p>
      <w:pPr>
        <w:spacing w:after="0"/>
        <w:ind w:left="0"/>
        <w:jc w:val="both"/>
      </w:pPr>
      <w:r>
        <w:rPr>
          <w:rFonts w:ascii="Times New Roman"/>
          <w:b w:val="false"/>
          <w:i w:val="false"/>
          <w:color w:val="000000"/>
          <w:sz w:val="28"/>
        </w:rPr>
        <w:t xml:space="preserve">
      13) "Дни" - календарные дни, "месяцы" - календарные месяцы; </w:t>
      </w:r>
    </w:p>
    <w:bookmarkEnd w:id="454"/>
    <w:bookmarkStart w:name="z491" w:id="455"/>
    <w:p>
      <w:pPr>
        <w:spacing w:after="0"/>
        <w:ind w:left="0"/>
        <w:jc w:val="both"/>
      </w:pPr>
      <w:r>
        <w:rPr>
          <w:rFonts w:ascii="Times New Roman"/>
          <w:b w:val="false"/>
          <w:i w:val="false"/>
          <w:color w:val="000000"/>
          <w:sz w:val="28"/>
        </w:rPr>
        <w:t xml:space="preserve">
      14) "Изменения" - изменения, данные Заказчиком после подписания Договора; </w:t>
      </w:r>
    </w:p>
    <w:bookmarkEnd w:id="455"/>
    <w:bookmarkStart w:name="z492" w:id="456"/>
    <w:p>
      <w:pPr>
        <w:spacing w:after="0"/>
        <w:ind w:left="0"/>
        <w:jc w:val="both"/>
      </w:pPr>
      <w:r>
        <w:rPr>
          <w:rFonts w:ascii="Times New Roman"/>
          <w:b w:val="false"/>
          <w:i w:val="false"/>
          <w:color w:val="000000"/>
          <w:sz w:val="28"/>
        </w:rPr>
        <w:t xml:space="preserve">
      15) "Дефект" - часть работ, выполненных с нарушениями условий Договора; </w:t>
      </w:r>
    </w:p>
    <w:bookmarkEnd w:id="456"/>
    <w:bookmarkStart w:name="z493" w:id="457"/>
    <w:p>
      <w:pPr>
        <w:spacing w:after="0"/>
        <w:ind w:left="0"/>
        <w:jc w:val="both"/>
      </w:pPr>
      <w:r>
        <w:rPr>
          <w:rFonts w:ascii="Times New Roman"/>
          <w:b w:val="false"/>
          <w:i w:val="false"/>
          <w:color w:val="000000"/>
          <w:sz w:val="28"/>
        </w:rPr>
        <w:t xml:space="preserve">
      16) "Период устранения недоделок и дефектов" - период устранения недоделок и дефектов, обнаруженных в процессе проверок выполнения работ. </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Перечисленные ниже документы и условия, оговоренные в них, образуют данный Договор и считаются его неотъемлемой частью, а именно: </w:t>
      </w:r>
    </w:p>
    <w:p>
      <w:pPr>
        <w:spacing w:after="0"/>
        <w:ind w:left="0"/>
        <w:jc w:val="both"/>
      </w:pPr>
      <w:r>
        <w:rPr>
          <w:rFonts w:ascii="Times New Roman"/>
          <w:b w:val="false"/>
          <w:i w:val="false"/>
          <w:color w:val="000000"/>
          <w:sz w:val="28"/>
        </w:rPr>
        <w:t xml:space="preserve">
      1) настоящий Договор; </w:t>
      </w:r>
    </w:p>
    <w:p>
      <w:pPr>
        <w:spacing w:after="0"/>
        <w:ind w:left="0"/>
        <w:jc w:val="both"/>
      </w:pPr>
      <w:r>
        <w:rPr>
          <w:rFonts w:ascii="Times New Roman"/>
          <w:b w:val="false"/>
          <w:i w:val="false"/>
          <w:color w:val="000000"/>
          <w:sz w:val="28"/>
        </w:rPr>
        <w:t xml:space="preserve">
      2) предмет Договора/перечень закупаемых работ; </w:t>
      </w:r>
    </w:p>
    <w:p>
      <w:pPr>
        <w:spacing w:after="0"/>
        <w:ind w:left="0"/>
        <w:jc w:val="both"/>
      </w:pPr>
      <w:r>
        <w:rPr>
          <w:rFonts w:ascii="Times New Roman"/>
          <w:b w:val="false"/>
          <w:i w:val="false"/>
          <w:color w:val="000000"/>
          <w:sz w:val="28"/>
        </w:rPr>
        <w:t xml:space="preserve">
      3) техническая спецификация; </w:t>
      </w:r>
    </w:p>
    <w:p>
      <w:pPr>
        <w:spacing w:after="0"/>
        <w:ind w:left="0"/>
        <w:jc w:val="both"/>
      </w:pPr>
      <w:r>
        <w:rPr>
          <w:rFonts w:ascii="Times New Roman"/>
          <w:b w:val="false"/>
          <w:i w:val="false"/>
          <w:color w:val="000000"/>
          <w:sz w:val="28"/>
        </w:rPr>
        <w:t>
      3-1) сумму договора, сумму налога на добавленную стоимость, сумму акцизов в соответствии с требованиями налогового законодательства Республики Казахстан, таможенного законодательства Таможенного союза и (или) таможенного законодательства Республики Казахстан;</w:t>
      </w:r>
    </w:p>
    <w:p>
      <w:pPr>
        <w:spacing w:after="0"/>
        <w:ind w:left="0"/>
        <w:jc w:val="both"/>
      </w:pPr>
      <w:r>
        <w:rPr>
          <w:rFonts w:ascii="Times New Roman"/>
          <w:b w:val="false"/>
          <w:i w:val="false"/>
          <w:color w:val="000000"/>
          <w:sz w:val="28"/>
        </w:rPr>
        <w:t xml:space="preserve">
      4) обеспечение исполнения Договора (этот подпункт указывается, если в конкурсной документации предусматривалось внесение обеспечения исполнения договора); </w:t>
      </w:r>
    </w:p>
    <w:p>
      <w:pPr>
        <w:spacing w:after="0"/>
        <w:ind w:left="0"/>
        <w:jc w:val="both"/>
      </w:pPr>
      <w:r>
        <w:rPr>
          <w:rFonts w:ascii="Times New Roman"/>
          <w:b w:val="false"/>
          <w:i w:val="false"/>
          <w:color w:val="000000"/>
          <w:sz w:val="28"/>
        </w:rPr>
        <w:t xml:space="preserve">
      5) проектно-сметная документация/рабочие чертежи (указать номера чертежей и их даты): </w:t>
      </w:r>
    </w:p>
    <w:p>
      <w:pPr>
        <w:spacing w:after="0"/>
        <w:ind w:left="0"/>
        <w:jc w:val="both"/>
      </w:pPr>
      <w:r>
        <w:rPr>
          <w:rFonts w:ascii="Times New Roman"/>
          <w:b w:val="false"/>
          <w:i w:val="false"/>
          <w:color w:val="000000"/>
          <w:sz w:val="28"/>
        </w:rPr>
        <w:t xml:space="preserve">
      Документ </w:t>
      </w:r>
    </w:p>
    <w:p>
      <w:pPr>
        <w:spacing w:after="0"/>
        <w:ind w:left="0"/>
        <w:jc w:val="both"/>
      </w:pPr>
      <w:r>
        <w:rPr>
          <w:rFonts w:ascii="Times New Roman"/>
          <w:b w:val="false"/>
          <w:i w:val="false"/>
          <w:color w:val="000000"/>
          <w:sz w:val="28"/>
        </w:rPr>
        <w:t xml:space="preserve">
      Название </w:t>
      </w:r>
    </w:p>
    <w:p>
      <w:pPr>
        <w:spacing w:after="0"/>
        <w:ind w:left="0"/>
        <w:jc w:val="both"/>
      </w:pPr>
      <w:r>
        <w:rPr>
          <w:rFonts w:ascii="Times New Roman"/>
          <w:b w:val="false"/>
          <w:i w:val="false"/>
          <w:color w:val="000000"/>
          <w:sz w:val="28"/>
        </w:rPr>
        <w:t xml:space="preserve">
      Номер и дата </w:t>
      </w:r>
    </w:p>
    <w:p>
      <w:pPr>
        <w:spacing w:after="0"/>
        <w:ind w:left="0"/>
        <w:jc w:val="both"/>
      </w:pPr>
      <w:r>
        <w:rPr>
          <w:rFonts w:ascii="Times New Roman"/>
          <w:b w:val="false"/>
          <w:i w:val="false"/>
          <w:color w:val="000000"/>
          <w:sz w:val="28"/>
        </w:rPr>
        <w:t xml:space="preserve">
      6) Дополнения (при наличии таковых): </w:t>
      </w:r>
    </w:p>
    <w:p>
      <w:pPr>
        <w:spacing w:after="0"/>
        <w:ind w:left="0"/>
        <w:jc w:val="both"/>
      </w:pPr>
      <w:r>
        <w:rPr>
          <w:rFonts w:ascii="Times New Roman"/>
          <w:b w:val="false"/>
          <w:i w:val="false"/>
          <w:color w:val="000000"/>
          <w:sz w:val="28"/>
        </w:rPr>
        <w:t xml:space="preserve">
      Документ </w:t>
      </w:r>
    </w:p>
    <w:p>
      <w:pPr>
        <w:spacing w:after="0"/>
        <w:ind w:left="0"/>
        <w:jc w:val="both"/>
      </w:pPr>
      <w:r>
        <w:rPr>
          <w:rFonts w:ascii="Times New Roman"/>
          <w:b w:val="false"/>
          <w:i w:val="false"/>
          <w:color w:val="000000"/>
          <w:sz w:val="28"/>
        </w:rPr>
        <w:t xml:space="preserve">
      Название </w:t>
      </w:r>
    </w:p>
    <w:p>
      <w:pPr>
        <w:spacing w:after="0"/>
        <w:ind w:left="0"/>
        <w:jc w:val="both"/>
      </w:pPr>
      <w:r>
        <w:rPr>
          <w:rFonts w:ascii="Times New Roman"/>
          <w:b w:val="false"/>
          <w:i w:val="false"/>
          <w:color w:val="000000"/>
          <w:sz w:val="28"/>
        </w:rPr>
        <w:t xml:space="preserve">
      Номер и дата </w:t>
      </w:r>
    </w:p>
    <w:p>
      <w:pPr>
        <w:spacing w:after="0"/>
        <w:ind w:left="0"/>
        <w:jc w:val="both"/>
      </w:pPr>
      <w:r>
        <w:rPr>
          <w:rFonts w:ascii="Times New Roman"/>
          <w:b w:val="false"/>
          <w:i w:val="false"/>
          <w:color w:val="000000"/>
          <w:sz w:val="28"/>
        </w:rPr>
        <w:t xml:space="preserve">
      7) Прочие документы: (указать дополнительные документы, которые Заказчик хочет внести в документы Договора)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Поставщик в течение десяти рабочих дней со дня заключения Договора вносит обеспечение исполнения Договора, в случаях и в размере, указанных в пункте 158 настоящих Правил. Поставщик вправе выбрать один из следующих видов обеспечения исполнения Договора:</w:t>
      </w:r>
    </w:p>
    <w:p>
      <w:pPr>
        <w:spacing w:after="0"/>
        <w:ind w:left="0"/>
        <w:jc w:val="both"/>
      </w:pPr>
      <w:r>
        <w:rPr>
          <w:rFonts w:ascii="Times New Roman"/>
          <w:b w:val="false"/>
          <w:i w:val="false"/>
          <w:color w:val="000000"/>
          <w:sz w:val="28"/>
        </w:rPr>
        <w:t xml:space="preserve">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 </w:t>
      </w:r>
    </w:p>
    <w:p>
      <w:pPr>
        <w:spacing w:after="0"/>
        <w:ind w:left="0"/>
        <w:jc w:val="both"/>
      </w:pPr>
      <w:r>
        <w:rPr>
          <w:rFonts w:ascii="Times New Roman"/>
          <w:b w:val="false"/>
          <w:i w:val="false"/>
          <w:color w:val="000000"/>
          <w:sz w:val="28"/>
        </w:rPr>
        <w:t>
      2) банковскую гарантию.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постановлением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Не допускается использование Заказчиком гарантийного денежного взноса, внесенного Поставщиком, на цели, не предусмотренные Законом. </w:t>
      </w:r>
    </w:p>
    <w:p>
      <w:pPr>
        <w:spacing w:after="0"/>
        <w:ind w:left="0"/>
        <w:jc w:val="both"/>
      </w:pPr>
      <w:r>
        <w:rPr>
          <w:rFonts w:ascii="Times New Roman"/>
          <w:b w:val="false"/>
          <w:i w:val="false"/>
          <w:color w:val="000000"/>
          <w:sz w:val="28"/>
        </w:rPr>
        <w:t xml:space="preserve">
      7. Договор о государственных закупках на срок более одного финансового года может быть заключен государственными органами, государственными учреждениями и государственными предприятиями на праве оперативного управления в случае приобретения работ со сроком их завершения в следующем (последующие) финансовом году (годы), предусмотренном в проектно-сметной документации прошедшей государственную экспертизу. </w:t>
      </w:r>
    </w:p>
    <w:p>
      <w:pPr>
        <w:spacing w:after="0"/>
        <w:ind w:left="0"/>
        <w:jc w:val="both"/>
      </w:pPr>
      <w:r>
        <w:rPr>
          <w:rFonts w:ascii="Times New Roman"/>
          <w:b w:val="false"/>
          <w:i w:val="false"/>
          <w:color w:val="000000"/>
          <w:sz w:val="28"/>
        </w:rPr>
        <w:t>
      При этом заключение таких договоров о государственных закупках со сроком действия более одного финансового года в случаях, вышепредусмотренных, допускается только с поставщиками, определенными по итогам государственных закупок, проведенных на конкурентной основе.</w:t>
      </w:r>
    </w:p>
    <w:p>
      <w:pPr>
        <w:spacing w:after="0"/>
        <w:ind w:left="0"/>
        <w:jc w:val="both"/>
      </w:pPr>
      <w:r>
        <w:rPr>
          <w:rFonts w:ascii="Times New Roman"/>
          <w:b w:val="false"/>
          <w:i w:val="false"/>
          <w:color w:val="000000"/>
          <w:sz w:val="28"/>
        </w:rPr>
        <w:t xml:space="preserve">
      Государственные предприятия на праве хозяйственного ведения, а также юридические лица, пятьдесят и более процентов голосующих акций (долей) которых принадлежат государству, и аффилиированные с ними юридические лица могут заключить долгосрочный договор о государственных закупках работ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постановлениями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Подрядчик обязуется обеспечить выполнение всех работ, предусмотренных настоящим Договором. </w:t>
      </w:r>
    </w:p>
    <w:p>
      <w:pPr>
        <w:spacing w:after="0"/>
        <w:ind w:left="0"/>
        <w:jc w:val="both"/>
      </w:pPr>
      <w:r>
        <w:rPr>
          <w:rFonts w:ascii="Times New Roman"/>
          <w:b w:val="false"/>
          <w:i w:val="false"/>
          <w:color w:val="000000"/>
          <w:sz w:val="28"/>
        </w:rPr>
        <w:t xml:space="preserve">
      8-1. Исключен постановлением Правительства РК от 21.05.2014 </w:t>
      </w:r>
      <w:r>
        <w:rPr>
          <w:rFonts w:ascii="Times New Roman"/>
          <w:b w:val="false"/>
          <w:i w:val="false"/>
          <w:color w:val="000000"/>
          <w:sz w:val="28"/>
        </w:rPr>
        <w:t>№ 521</w:t>
      </w:r>
      <w:r>
        <w:rPr>
          <w:rFonts w:ascii="Times New Roman"/>
          <w:b w:val="false"/>
          <w:i w:val="false"/>
          <w:color w:val="000000"/>
          <w:sz w:val="28"/>
        </w:rPr>
        <w:t xml:space="preserve"> (вводится в действие со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5 дополнено пунктом 8-1 в соответствии с постановлением Правительства РК от 02.04.2010 </w:t>
      </w:r>
      <w:r>
        <w:rPr>
          <w:rFonts w:ascii="Times New Roman"/>
          <w:b w:val="false"/>
          <w:i w:val="false"/>
          <w:color w:val="ff0000"/>
          <w:sz w:val="28"/>
        </w:rPr>
        <w:t>№ 280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361" w:id="458"/>
    <w:p>
      <w:pPr>
        <w:spacing w:after="0"/>
        <w:ind w:left="0"/>
        <w:jc w:val="both"/>
      </w:pPr>
      <w:r>
        <w:rPr>
          <w:rFonts w:ascii="Times New Roman"/>
          <w:b w:val="false"/>
          <w:i w:val="false"/>
          <w:color w:val="000000"/>
          <w:sz w:val="28"/>
        </w:rPr>
        <w:t xml:space="preserve">
       8-2. Договор о государственных закупках должен содержать условия уплаты налога на добавленную стоимость и акцизов в соответствии с требованиями </w:t>
      </w:r>
      <w:r>
        <w:rPr>
          <w:rFonts w:ascii="Times New Roman"/>
          <w:b w:val="false"/>
          <w:i w:val="false"/>
          <w:color w:val="000000"/>
          <w:sz w:val="28"/>
        </w:rPr>
        <w:t>налогового</w:t>
      </w:r>
      <w:r>
        <w:rPr>
          <w:rFonts w:ascii="Times New Roman"/>
          <w:b w:val="false"/>
          <w:i w:val="false"/>
          <w:color w:val="000000"/>
          <w:sz w:val="28"/>
        </w:rPr>
        <w:t xml:space="preserve">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w:t>
      </w:r>
      <w:r>
        <w:rPr>
          <w:rFonts w:ascii="Times New Roman"/>
          <w:b w:val="false"/>
          <w:i w:val="false"/>
          <w:color w:val="000000"/>
          <w:sz w:val="28"/>
        </w:rPr>
        <w:t>таможенного законодательства</w:t>
      </w:r>
      <w:r>
        <w:rPr>
          <w:rFonts w:ascii="Times New Roman"/>
          <w:b w:val="false"/>
          <w:i w:val="false"/>
          <w:color w:val="000000"/>
          <w:sz w:val="28"/>
        </w:rPr>
        <w:t xml:space="preserve"> Таможенного союза и (или) </w:t>
      </w:r>
      <w:r>
        <w:rPr>
          <w:rFonts w:ascii="Times New Roman"/>
          <w:b w:val="false"/>
          <w:i w:val="false"/>
          <w:color w:val="000000"/>
          <w:sz w:val="28"/>
        </w:rPr>
        <w:t>таможенного законодательства</w:t>
      </w:r>
      <w:r>
        <w:rPr>
          <w:rFonts w:ascii="Times New Roman"/>
          <w:b w:val="false"/>
          <w:i w:val="false"/>
          <w:color w:val="000000"/>
          <w:sz w:val="28"/>
        </w:rPr>
        <w:t xml:space="preserve"> Республики Казахстан.</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5 дополнено пунктом 8-2 в соответствии с постановлением Правительства РК от 21.06.2013 </w:t>
      </w:r>
      <w:r>
        <w:rPr>
          <w:rFonts w:ascii="Times New Roman"/>
          <w:b w:val="false"/>
          <w:i w:val="false"/>
          <w:color w:val="ff0000"/>
          <w:sz w:val="28"/>
        </w:rPr>
        <w:t>№ 641</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В случае заключения договора о государственных закупках с нерезидентом Республики Казахстан допускается оформление договора о государственных закупках в предлагаемой им форме с учетом требований законодательства Республики Казахстан. </w:t>
      </w:r>
    </w:p>
    <w:p>
      <w:pPr>
        <w:spacing w:after="0"/>
        <w:ind w:left="0"/>
        <w:jc w:val="both"/>
      </w:pPr>
      <w:r>
        <w:rPr>
          <w:rFonts w:ascii="Times New Roman"/>
          <w:b w:val="false"/>
          <w:i w:val="false"/>
          <w:color w:val="000000"/>
          <w:sz w:val="28"/>
        </w:rPr>
        <w:t>
      10. Договор составляется на казахском и/или русском языках. В случае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Договор о государственных закупках должен предусматривать условия внесения изменений в договор о государственных закупках, в случаях, предусмотренных Законом.</w:t>
      </w:r>
    </w:p>
    <w:p>
      <w:pPr>
        <w:spacing w:after="0"/>
        <w:ind w:left="0"/>
        <w:jc w:val="both"/>
      </w:pPr>
      <w:r>
        <w:rPr>
          <w:rFonts w:ascii="Times New Roman"/>
          <w:b w:val="false"/>
          <w:i w:val="false"/>
          <w:color w:val="000000"/>
          <w:sz w:val="28"/>
        </w:rPr>
        <w:t xml:space="preserve">
      Не допускается вносить в проект либо заключенный договор о государственных закупках изменения, которые могут изменить содержание условий проведенных государственных закупок и (или) предложения, явившегося основой для выбора поставщика, по основаниям, не предусмотренным пунктами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39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Правительства РК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Официальное общение между Заказчиком и Подрядчиком, которое касается вопросов строительства Объекта, имеет силу только в письменном виде. </w:t>
      </w:r>
    </w:p>
    <w:p>
      <w:pPr>
        <w:spacing w:after="0"/>
        <w:ind w:left="0"/>
        <w:jc w:val="both"/>
      </w:pPr>
      <w:r>
        <w:rPr>
          <w:rFonts w:ascii="Times New Roman"/>
          <w:b w:val="false"/>
          <w:i w:val="false"/>
          <w:color w:val="000000"/>
          <w:sz w:val="28"/>
        </w:rPr>
        <w:t xml:space="preserve">
      13. Подрядчик может заключать Договоры с субподрядными организациями в объеме не более 2/3 от общего объема работ (цены подряда), и не может передавать Договор третьему лицу без письменного разрешения Заказчика. Наличие Субподрядчиков не меняет условия Договора между Заказчиком и Подрядчиком. </w:t>
      </w:r>
    </w:p>
    <w:p>
      <w:pPr>
        <w:spacing w:after="0"/>
        <w:ind w:left="0"/>
        <w:jc w:val="both"/>
      </w:pPr>
      <w:r>
        <w:rPr>
          <w:rFonts w:ascii="Times New Roman"/>
          <w:b w:val="false"/>
          <w:i w:val="false"/>
          <w:color w:val="000000"/>
          <w:sz w:val="28"/>
        </w:rPr>
        <w:t xml:space="preserve">
      14. При наличии на Участке субподрядчиков Подрядчик должен координировать свои работы с ними. </w:t>
      </w:r>
    </w:p>
    <w:p>
      <w:pPr>
        <w:spacing w:after="0"/>
        <w:ind w:left="0"/>
        <w:jc w:val="both"/>
      </w:pPr>
      <w:r>
        <w:rPr>
          <w:rFonts w:ascii="Times New Roman"/>
          <w:b w:val="false"/>
          <w:i w:val="false"/>
          <w:color w:val="000000"/>
          <w:sz w:val="28"/>
        </w:rPr>
        <w:t xml:space="preserve">
      15. Заказчик передает Подрядчику проектно-сметную документацию на строительство (ремонт, реконструкцию) объекта. (При проведении конкурса по государственным закупкам на условии строительства "под ключ", данное условие должно быть оговорено в данном Договоре). </w:t>
      </w:r>
    </w:p>
    <w:p>
      <w:pPr>
        <w:spacing w:after="0"/>
        <w:ind w:left="0"/>
        <w:jc w:val="both"/>
      </w:pPr>
      <w:r>
        <w:rPr>
          <w:rFonts w:ascii="Times New Roman"/>
          <w:b w:val="false"/>
          <w:i w:val="false"/>
          <w:color w:val="000000"/>
          <w:sz w:val="28"/>
        </w:rPr>
        <w:t xml:space="preserve">
      16. Подрядчик нанимает на ключевые должности работников, указанных в сведениях о квалификации. При замене этих лиц на других Подрядчик должен получить согласие Заказчика на такую замену. Квалификация новых работников должна быть равна или выше квалификации работников, перечисленных в сведениях о квалификации. </w:t>
      </w:r>
    </w:p>
    <w:p>
      <w:pPr>
        <w:spacing w:after="0"/>
        <w:ind w:left="0"/>
        <w:jc w:val="both"/>
      </w:pPr>
      <w:r>
        <w:rPr>
          <w:rFonts w:ascii="Times New Roman"/>
          <w:b w:val="false"/>
          <w:i w:val="false"/>
          <w:color w:val="000000"/>
          <w:sz w:val="28"/>
        </w:rPr>
        <w:t xml:space="preserve">
      17. Если Заказчик просит Подрядчика отстранить от выполнения работ на Объекте лицо, являющееся работником Подрядчика или субподрядчика, указывая при этом причины, Подрядчик обязан удалить это лицо со строительного объекта в течение 72 часов, после чего данное лицо не должно иметь никаких связей с выполнением работ по данному Договору. </w:t>
      </w:r>
    </w:p>
    <w:p>
      <w:pPr>
        <w:spacing w:after="0"/>
        <w:ind w:left="0"/>
        <w:jc w:val="both"/>
      </w:pPr>
      <w:r>
        <w:rPr>
          <w:rFonts w:ascii="Times New Roman"/>
          <w:b w:val="false"/>
          <w:i w:val="false"/>
          <w:color w:val="000000"/>
          <w:sz w:val="28"/>
        </w:rPr>
        <w:t xml:space="preserve">
      18. Подрядчик несет ответственность за весь риск, который связан с убытками или нанесением ущерба имуществу Заказчика, собственности и здоровью своих работников, а также гибелью своих работников, и возникающий в течение и вследствие выполнения Договора. </w:t>
      </w:r>
    </w:p>
    <w:p>
      <w:pPr>
        <w:spacing w:after="0"/>
        <w:ind w:left="0"/>
        <w:jc w:val="both"/>
      </w:pPr>
      <w:r>
        <w:rPr>
          <w:rFonts w:ascii="Times New Roman"/>
          <w:b w:val="false"/>
          <w:i w:val="false"/>
          <w:color w:val="000000"/>
          <w:sz w:val="28"/>
        </w:rPr>
        <w:t xml:space="preserve">
      19. Заказчик несет ответственность за исключительные виды риска, а именно: риск войны, восстаний, революции, гражданской войны, бунтов, беспорядков (если в них участвуют работники Заказчика). Риском Заказчика также являются обнаруженные Подрядчиком и не указанные в конкурсной документации заражения почвы токсичными и взрывчатыми веществами и если эти обнаружения непосредственно влияют на выполнение работ. </w:t>
      </w:r>
    </w:p>
    <w:p>
      <w:pPr>
        <w:spacing w:after="0"/>
        <w:ind w:left="0"/>
        <w:jc w:val="both"/>
      </w:pPr>
      <w:r>
        <w:rPr>
          <w:rFonts w:ascii="Times New Roman"/>
          <w:b w:val="false"/>
          <w:i w:val="false"/>
          <w:color w:val="000000"/>
          <w:sz w:val="28"/>
        </w:rPr>
        <w:t xml:space="preserve">
      20. Подрядчик обеспечивает страховое покрытие на имя Заказчика на период от Даты начала работ до полного окончания работ, включая период устранения дефектов. </w:t>
      </w:r>
    </w:p>
    <w:p>
      <w:pPr>
        <w:spacing w:after="0"/>
        <w:ind w:left="0"/>
        <w:jc w:val="both"/>
      </w:pPr>
      <w:r>
        <w:rPr>
          <w:rFonts w:ascii="Times New Roman"/>
          <w:b w:val="false"/>
          <w:i w:val="false"/>
          <w:color w:val="000000"/>
          <w:sz w:val="28"/>
        </w:rPr>
        <w:t xml:space="preserve">
      Объекты страхования и суммы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(страхование поставки оборудования, страхования людей и т.д.) </w:t>
      </w:r>
    </w:p>
    <w:p>
      <w:pPr>
        <w:spacing w:after="0"/>
        <w:ind w:left="0"/>
        <w:jc w:val="both"/>
      </w:pPr>
      <w:r>
        <w:rPr>
          <w:rFonts w:ascii="Times New Roman"/>
          <w:b w:val="false"/>
          <w:i w:val="false"/>
          <w:color w:val="000000"/>
          <w:sz w:val="28"/>
        </w:rPr>
        <w:t xml:space="preserve">
      21. Страховые полисы и сертификаты должны быть предоставлены Подрядчиком Заказчику для утверждения до Даты начала работ. </w:t>
      </w:r>
    </w:p>
    <w:p>
      <w:pPr>
        <w:spacing w:after="0"/>
        <w:ind w:left="0"/>
        <w:jc w:val="both"/>
      </w:pPr>
      <w:r>
        <w:rPr>
          <w:rFonts w:ascii="Times New Roman"/>
          <w:b w:val="false"/>
          <w:i w:val="false"/>
          <w:color w:val="000000"/>
          <w:sz w:val="28"/>
        </w:rPr>
        <w:t xml:space="preserve">
      22. Если Подрядчик не представляет требуемые сертификаты, Заказчик может произвести страхование, которое должен был обеспечить Подрядчик, и удержать эти расходы из Стоимости Договора. </w:t>
      </w:r>
    </w:p>
    <w:p>
      <w:pPr>
        <w:spacing w:after="0"/>
        <w:ind w:left="0"/>
        <w:jc w:val="both"/>
      </w:pPr>
      <w:r>
        <w:rPr>
          <w:rFonts w:ascii="Times New Roman"/>
          <w:b w:val="false"/>
          <w:i w:val="false"/>
          <w:color w:val="000000"/>
          <w:sz w:val="28"/>
        </w:rPr>
        <w:t xml:space="preserve">
      23. Никакие изменения условий страхования Подрядчик не может делать без согласия Заказчика. </w:t>
      </w:r>
    </w:p>
    <w:p>
      <w:pPr>
        <w:spacing w:after="0"/>
        <w:ind w:left="0"/>
        <w:jc w:val="both"/>
      </w:pPr>
      <w:r>
        <w:rPr>
          <w:rFonts w:ascii="Times New Roman"/>
          <w:b w:val="false"/>
          <w:i w:val="false"/>
          <w:color w:val="000000"/>
          <w:sz w:val="28"/>
        </w:rPr>
        <w:t xml:space="preserve">
      24. Обе стороны должны соблюдать все условия страховых полисов. </w:t>
      </w:r>
    </w:p>
    <w:p>
      <w:pPr>
        <w:spacing w:after="0"/>
        <w:ind w:left="0"/>
        <w:jc w:val="both"/>
      </w:pPr>
      <w:r>
        <w:rPr>
          <w:rFonts w:ascii="Times New Roman"/>
          <w:b w:val="false"/>
          <w:i w:val="false"/>
          <w:color w:val="000000"/>
          <w:sz w:val="28"/>
        </w:rPr>
        <w:t xml:space="preserve">
      25. Каждая из сторон несет ответственность за убытки, расходы и иски по убыткам, нанесение ущерба здоровью и гибели людей, которые явились результатом их совместных действий или упущений, и возмещает их другой стороне. </w:t>
      </w:r>
    </w:p>
    <w:p>
      <w:pPr>
        <w:spacing w:after="0"/>
        <w:ind w:left="0"/>
        <w:jc w:val="both"/>
      </w:pPr>
      <w:r>
        <w:rPr>
          <w:rFonts w:ascii="Times New Roman"/>
          <w:b w:val="false"/>
          <w:i w:val="false"/>
          <w:color w:val="000000"/>
          <w:sz w:val="28"/>
        </w:rPr>
        <w:t xml:space="preserve">
      26. Подрядчик полностью отвечает за технику безопасности производства работ на Объекте. </w:t>
      </w:r>
    </w:p>
    <w:p>
      <w:pPr>
        <w:spacing w:after="0"/>
        <w:ind w:left="0"/>
        <w:jc w:val="both"/>
      </w:pPr>
      <w:r>
        <w:rPr>
          <w:rFonts w:ascii="Times New Roman"/>
          <w:b w:val="false"/>
          <w:i w:val="false"/>
          <w:color w:val="000000"/>
          <w:sz w:val="28"/>
        </w:rPr>
        <w:t xml:space="preserve">
      27. Заказчик разрешает Подрядчику пользоваться всем Участком, отведенным под строительство Объекта. Если часть Участка под строительство не передана к Дате передачи Участка, и по этой причине задерживается выполнение работ, то в этом случае Заказчик должен продлить срок окончания работ на срок задержки передачи этого Участка. </w:t>
      </w:r>
    </w:p>
    <w:p>
      <w:pPr>
        <w:spacing w:after="0"/>
        <w:ind w:left="0"/>
        <w:jc w:val="both"/>
      </w:pPr>
      <w:r>
        <w:rPr>
          <w:rFonts w:ascii="Times New Roman"/>
          <w:b w:val="false"/>
          <w:i w:val="false"/>
          <w:color w:val="000000"/>
          <w:sz w:val="28"/>
        </w:rPr>
        <w:t xml:space="preserve">
      28. Заказчик или его уполномоченное лицо, а также разработчики проектно-сметной документации всегда имеют доступ к Участку или любому другому месту, где выполняются или будут выполняться работы по Договору. </w:t>
      </w:r>
    </w:p>
    <w:p>
      <w:pPr>
        <w:spacing w:after="0"/>
        <w:ind w:left="0"/>
        <w:jc w:val="both"/>
      </w:pPr>
      <w:r>
        <w:rPr>
          <w:rFonts w:ascii="Times New Roman"/>
          <w:b w:val="false"/>
          <w:i w:val="false"/>
          <w:color w:val="000000"/>
          <w:sz w:val="28"/>
        </w:rPr>
        <w:t xml:space="preserve">
      29. Заказчик и Подрядчик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 </w:t>
      </w:r>
    </w:p>
    <w:p>
      <w:pPr>
        <w:spacing w:after="0"/>
        <w:ind w:left="0"/>
        <w:jc w:val="both"/>
      </w:pPr>
      <w:r>
        <w:rPr>
          <w:rFonts w:ascii="Times New Roman"/>
          <w:b w:val="false"/>
          <w:i w:val="false"/>
          <w:color w:val="000000"/>
          <w:sz w:val="28"/>
        </w:rPr>
        <w:t xml:space="preserve">
      30. Если в течение 21 (двадцати одного) дня после начала таких неофициальных переговоров Заказчик и Поставщик не могут мирным путем разрешить спор по Договору, любая из сторон может потребовать решения этого вопроса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31. Если Подрядчик не выполняет свои обязательства по исправлению работ, выполненных с нарушением требований договорных документов, а также, если Подрядчик оказывается неспособным выполнить работу до конца в соответствии с проектно-сметной документацией, Заказчик письменным предписанием может отдать распоряжение Подрядчику об остановке работ в целом или ее части до устранения причин остановки. </w:t>
      </w:r>
    </w:p>
    <w:p>
      <w:pPr>
        <w:spacing w:after="0"/>
        <w:ind w:left="0"/>
        <w:jc w:val="both"/>
      </w:pPr>
      <w:r>
        <w:rPr>
          <w:rFonts w:ascii="Times New Roman"/>
          <w:b w:val="false"/>
          <w:i w:val="false"/>
          <w:color w:val="000000"/>
          <w:sz w:val="28"/>
        </w:rPr>
        <w:t xml:space="preserve">
      32. Если Подрядчик не может или не хочет исправить работу (привести ее в соответствие с проектно-сметной документацией) и не отвечает письменно или действиями в течение семи дней после получения письменного замечания об этом от Заказчика, Заказчик имеет право по истечении указанного семидневного срока повторить свое требование. Если Подрядчик в течение следующего семидневного срока оказывается не в состоянии исправить указанные Дефекты, Заказчик может, не отказываясь от своего права на применение других методов воздействия, выполнить эту работу своими силами. В таких случаях издается соответствующий приказ об изменениях, на основании которого из суммы уже подлежащей к выплате Подрядчику, вычитается стоимость корректировки указанных Дефектов, включая компенсации вынужденных затрат Заказчика за дополнительные услуги. Если суммы, подлежащие выплате Подрядчику, недостаточны для покрытия указанных расходов, Подрядчик обязан выплатить Заказчику разницу из своих средств. </w:t>
      </w:r>
    </w:p>
    <w:p>
      <w:pPr>
        <w:spacing w:after="0"/>
        <w:ind w:left="0"/>
        <w:jc w:val="both"/>
      </w:pPr>
      <w:r>
        <w:rPr>
          <w:rFonts w:ascii="Times New Roman"/>
          <w:b w:val="false"/>
          <w:i w:val="false"/>
          <w:color w:val="000000"/>
          <w:sz w:val="28"/>
        </w:rPr>
        <w:t xml:space="preserve">
      33. Подрядчик в течение срока _________________ представляет Заказчику на утверждение график производства работ, где излагаются порядок и сроки выполнения работ по строительству Объекта, а также график производства выплат со стороны Заказчика, в соответствии с его конкурсной заявкой. </w:t>
      </w:r>
    </w:p>
    <w:p>
      <w:pPr>
        <w:spacing w:after="0"/>
        <w:ind w:left="0"/>
        <w:jc w:val="both"/>
      </w:pPr>
      <w:r>
        <w:rPr>
          <w:rFonts w:ascii="Times New Roman"/>
          <w:b w:val="false"/>
          <w:i w:val="false"/>
          <w:color w:val="000000"/>
          <w:sz w:val="28"/>
        </w:rPr>
        <w:t xml:space="preserve">
      34. Заказчик продлевает срок выполнения работ, если имеют место форс-мажорные обстоятельства или отклонения, предложенные им, требуют дополнительных сроков для выполнения работ, а также в случае, если в процессе выполнения работ были выявлены скрытые Дефекты, требующие дополнительных трудовых затрат. При этом Подрядчик должен письменно уведомить Заказчика в соответствии с процедурой, предусмотренной гражданским законодательством. </w:t>
      </w:r>
    </w:p>
    <w:p>
      <w:pPr>
        <w:spacing w:after="0"/>
        <w:ind w:left="0"/>
        <w:jc w:val="both"/>
      </w:pPr>
      <w:r>
        <w:rPr>
          <w:rFonts w:ascii="Times New Roman"/>
          <w:b w:val="false"/>
          <w:i w:val="false"/>
          <w:color w:val="000000"/>
          <w:sz w:val="28"/>
        </w:rPr>
        <w:t xml:space="preserve">
      35. Подрядчик обязан контролировать и направлять работу, используя знания и все имеющиеся возможности. Подрядчик несет полную ответственность и осуществляет контроль за средствами, методами, техникой, последовательностью и качеством выполнения работ, а также координацией всех работ по Договору. </w:t>
      </w:r>
    </w:p>
    <w:p>
      <w:pPr>
        <w:spacing w:after="0"/>
        <w:ind w:left="0"/>
        <w:jc w:val="both"/>
      </w:pPr>
      <w:r>
        <w:rPr>
          <w:rFonts w:ascii="Times New Roman"/>
          <w:b w:val="false"/>
          <w:i w:val="false"/>
          <w:color w:val="000000"/>
          <w:sz w:val="28"/>
        </w:rPr>
        <w:t xml:space="preserve">
      36. Подрядчик несет ответственность перед Заказчиком за действия и упущения своих работников, Субподрядчика(ов), работников и доверенных лиц Субподрядчика(ов), а также других лиц, выполняющих части работ в рамках Договора, на основании договора с Подрядчиком. </w:t>
      </w:r>
    </w:p>
    <w:p>
      <w:pPr>
        <w:spacing w:after="0"/>
        <w:ind w:left="0"/>
        <w:jc w:val="both"/>
      </w:pPr>
      <w:r>
        <w:rPr>
          <w:rFonts w:ascii="Times New Roman"/>
          <w:b w:val="false"/>
          <w:i w:val="false"/>
          <w:color w:val="000000"/>
          <w:sz w:val="28"/>
        </w:rPr>
        <w:t xml:space="preserve">
      37. Заказчик может провести испытание, чтобы проверить работу или конструкцию. Если после проверки окажется, что проверенная работа или конструкция дефектная, Подрядчик исправляет Дефект работ и (или) заменяет конструкцию. </w:t>
      </w:r>
    </w:p>
    <w:p>
      <w:pPr>
        <w:spacing w:after="0"/>
        <w:ind w:left="0"/>
        <w:jc w:val="both"/>
      </w:pPr>
      <w:r>
        <w:rPr>
          <w:rFonts w:ascii="Times New Roman"/>
          <w:b w:val="false"/>
          <w:i w:val="false"/>
          <w:color w:val="000000"/>
          <w:sz w:val="28"/>
        </w:rPr>
        <w:t xml:space="preserve">
      38. Заказчик письменно уведомляет Подрядчика о любых обнаруженных Дефектах с указанием срока исправления Дефектов. </w:t>
      </w:r>
    </w:p>
    <w:p>
      <w:pPr>
        <w:spacing w:after="0"/>
        <w:ind w:left="0"/>
        <w:jc w:val="both"/>
      </w:pPr>
      <w:r>
        <w:rPr>
          <w:rFonts w:ascii="Times New Roman"/>
          <w:b w:val="false"/>
          <w:i w:val="false"/>
          <w:color w:val="000000"/>
          <w:sz w:val="28"/>
        </w:rPr>
        <w:t xml:space="preserve">
      39. Получив уведомление о Дефектах, Подрядчик обязан устранить Дефект в течение периода времени, указанного Заказчиком. </w:t>
      </w:r>
    </w:p>
    <w:p>
      <w:pPr>
        <w:spacing w:after="0"/>
        <w:ind w:left="0"/>
        <w:jc w:val="both"/>
      </w:pPr>
      <w:r>
        <w:rPr>
          <w:rFonts w:ascii="Times New Roman"/>
          <w:b w:val="false"/>
          <w:i w:val="false"/>
          <w:color w:val="000000"/>
          <w:sz w:val="28"/>
        </w:rPr>
        <w:t xml:space="preserve">
      40. Форма оплаты ____________________________________________ </w:t>
      </w:r>
    </w:p>
    <w:p>
      <w:pPr>
        <w:spacing w:after="0"/>
        <w:ind w:left="0"/>
        <w:jc w:val="both"/>
      </w:pPr>
      <w:r>
        <w:rPr>
          <w:rFonts w:ascii="Times New Roman"/>
          <w:b w:val="false"/>
          <w:i w:val="false"/>
          <w:color w:val="000000"/>
          <w:sz w:val="28"/>
        </w:rPr>
        <w:t xml:space="preserve">
                               (перечисление, за наличный расчет, и т.д.) </w:t>
      </w:r>
    </w:p>
    <w:p>
      <w:pPr>
        <w:spacing w:after="0"/>
        <w:ind w:left="0"/>
        <w:jc w:val="both"/>
      </w:pPr>
      <w:r>
        <w:rPr>
          <w:rFonts w:ascii="Times New Roman"/>
          <w:b w:val="false"/>
          <w:i w:val="false"/>
          <w:color w:val="000000"/>
          <w:sz w:val="28"/>
        </w:rPr>
        <w:t xml:space="preserve">
      41. Виды и сроки выплат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(указать, как будут произведены выплаты и сроки их выплаты: </w:t>
      </w:r>
    </w:p>
    <w:p>
      <w:pPr>
        <w:spacing w:after="0"/>
        <w:ind w:left="0"/>
        <w:jc w:val="both"/>
      </w:pPr>
      <w:r>
        <w:rPr>
          <w:rFonts w:ascii="Times New Roman"/>
          <w:b w:val="false"/>
          <w:i w:val="false"/>
          <w:color w:val="000000"/>
          <w:sz w:val="28"/>
        </w:rPr>
        <w:t xml:space="preserve">
      авансовый платеж, текущие выплаты, окончательная оплата) </w:t>
      </w:r>
    </w:p>
    <w:p>
      <w:pPr>
        <w:spacing w:after="0"/>
        <w:ind w:left="0"/>
        <w:jc w:val="both"/>
      </w:pPr>
      <w:r>
        <w:rPr>
          <w:rFonts w:ascii="Times New Roman"/>
          <w:b w:val="false"/>
          <w:i w:val="false"/>
          <w:color w:val="000000"/>
          <w:sz w:val="28"/>
        </w:rPr>
        <w:t xml:space="preserve">
      42. Необходимые документы, предшествующие оплате: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(счет-фактура или акт приемки-передачи выполненных работ или т.п.) </w:t>
      </w:r>
    </w:p>
    <w:p>
      <w:pPr>
        <w:spacing w:after="0"/>
        <w:ind w:left="0"/>
        <w:jc w:val="both"/>
      </w:pPr>
      <w:r>
        <w:rPr>
          <w:rFonts w:ascii="Times New Roman"/>
          <w:b w:val="false"/>
          <w:i w:val="false"/>
          <w:color w:val="000000"/>
          <w:sz w:val="28"/>
        </w:rPr>
        <w:t xml:space="preserve">
      43. Заказчик может произвести авансовый платеж (предоплату) Подрядчику в сумме _________. Подрядчик должен использовать выплаченный аванс только на оплату материалов, оборудования и заработную плату, требуемую для выполнения работ по настоящему Договору. </w:t>
      </w:r>
    </w:p>
    <w:p>
      <w:pPr>
        <w:spacing w:after="0"/>
        <w:ind w:left="0"/>
        <w:jc w:val="both"/>
      </w:pPr>
      <w:r>
        <w:rPr>
          <w:rFonts w:ascii="Times New Roman"/>
          <w:b w:val="false"/>
          <w:i w:val="false"/>
          <w:color w:val="000000"/>
          <w:sz w:val="28"/>
        </w:rPr>
        <w:t xml:space="preserve">
      44. В случае осуществления Заказчиком авансовых платежей, ежемесячные платежи корректируются с вычетом сумм авансовых платежей в размерах пропорционально объемам выполненных работ ___________. Срок платежей ____________. </w:t>
      </w:r>
    </w:p>
    <w:p>
      <w:pPr>
        <w:spacing w:after="0"/>
        <w:ind w:left="0"/>
        <w:jc w:val="both"/>
      </w:pPr>
      <w:r>
        <w:rPr>
          <w:rFonts w:ascii="Times New Roman"/>
          <w:b w:val="false"/>
          <w:i w:val="false"/>
          <w:color w:val="000000"/>
          <w:sz w:val="28"/>
        </w:rPr>
        <w:t xml:space="preserve">
      45. Если Заказчик не выплачивает Подрядчику причитающуюся ему сумму в сроки, указанные в Договоре, то в этих случаях он выплачивает Подрядчику неустойку по задержанным платежам в размере 0,1 % от причитающейся суммы __________ за каждый день просрочки. Оплата неустойки производится вместе со следующим платежом. Процент неустойки начисляется с даты, когда должен быть произведен платеж и заканчивается датой, когда был произведен последний платеж. </w:t>
      </w:r>
    </w:p>
    <w:p>
      <w:pPr>
        <w:spacing w:after="0"/>
        <w:ind w:left="0"/>
        <w:jc w:val="both"/>
      </w:pPr>
      <w:r>
        <w:rPr>
          <w:rFonts w:ascii="Times New Roman"/>
          <w:b w:val="false"/>
          <w:i w:val="false"/>
          <w:color w:val="000000"/>
          <w:sz w:val="28"/>
        </w:rPr>
        <w:t xml:space="preserve">
      46. Следующие события влекут за собой изменения сроков продолжительности работ или денежные компенсации Подрядчику: </w:t>
      </w:r>
    </w:p>
    <w:p>
      <w:pPr>
        <w:spacing w:after="0"/>
        <w:ind w:left="0"/>
        <w:jc w:val="both"/>
      </w:pPr>
      <w:r>
        <w:rPr>
          <w:rFonts w:ascii="Times New Roman"/>
          <w:b w:val="false"/>
          <w:i w:val="false"/>
          <w:color w:val="000000"/>
          <w:sz w:val="28"/>
        </w:rPr>
        <w:t xml:space="preserve">
      1) Заказчик не разрешает пользоваться всеми участками Объекта, что задерживает выполнение работ. В этом случае Заказчик обязан продлить срок выполнения работ по настоящему Договору; </w:t>
      </w:r>
    </w:p>
    <w:p>
      <w:pPr>
        <w:spacing w:after="0"/>
        <w:ind w:left="0"/>
        <w:jc w:val="both"/>
      </w:pPr>
      <w:r>
        <w:rPr>
          <w:rFonts w:ascii="Times New Roman"/>
          <w:b w:val="false"/>
          <w:i w:val="false"/>
          <w:color w:val="000000"/>
          <w:sz w:val="28"/>
        </w:rPr>
        <w:t xml:space="preserve">
      2) Заказчик дает Подрядчику указание на остановку работ для проведения испытаний, не запланированное Договором. В случае, если данные испытания не указывают на какие-либо Дефекты, то время остановки работ для проведения испытания добавляются к договорному сроку выполнения работ; </w:t>
      </w:r>
    </w:p>
    <w:p>
      <w:pPr>
        <w:spacing w:after="0"/>
        <w:ind w:left="0"/>
        <w:jc w:val="both"/>
      </w:pPr>
      <w:r>
        <w:rPr>
          <w:rFonts w:ascii="Times New Roman"/>
          <w:b w:val="false"/>
          <w:i w:val="false"/>
          <w:color w:val="000000"/>
          <w:sz w:val="28"/>
        </w:rPr>
        <w:t xml:space="preserve">
      3) задерживается авансовый платеж; </w:t>
      </w:r>
    </w:p>
    <w:p>
      <w:pPr>
        <w:spacing w:after="0"/>
        <w:ind w:left="0"/>
        <w:jc w:val="both"/>
      </w:pPr>
      <w:r>
        <w:rPr>
          <w:rFonts w:ascii="Times New Roman"/>
          <w:b w:val="false"/>
          <w:i w:val="false"/>
          <w:color w:val="000000"/>
          <w:sz w:val="28"/>
        </w:rPr>
        <w:t xml:space="preserve">
      4) при наличии на Объекте нескольких подрядчиков, составленный Заказчиком график работ для других подрядчиков негативно влияет на сроки выполнения работ Подрядчика по данному Договору. </w:t>
      </w:r>
    </w:p>
    <w:p>
      <w:pPr>
        <w:spacing w:after="0"/>
        <w:ind w:left="0"/>
        <w:jc w:val="both"/>
      </w:pPr>
      <w:r>
        <w:rPr>
          <w:rFonts w:ascii="Times New Roman"/>
          <w:b w:val="false"/>
          <w:i w:val="false"/>
          <w:color w:val="000000"/>
          <w:sz w:val="28"/>
        </w:rPr>
        <w:t xml:space="preserve">
      Сумма компенсаций согласовывается с подрядчиком. </w:t>
      </w:r>
    </w:p>
    <w:p>
      <w:pPr>
        <w:spacing w:after="0"/>
        <w:ind w:left="0"/>
        <w:jc w:val="both"/>
      </w:pPr>
      <w:r>
        <w:rPr>
          <w:rFonts w:ascii="Times New Roman"/>
          <w:b w:val="false"/>
          <w:i w:val="false"/>
          <w:color w:val="000000"/>
          <w:sz w:val="28"/>
        </w:rPr>
        <w:t xml:space="preserve">
      47. Денежная компенсация будет выплачена Подрядчику только после завершения всех работ и устранения перечня недоделок и Дефектов.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с изменением, внесенным постановлением Правительства РК от 02.04.2010 </w:t>
      </w:r>
      <w:r>
        <w:rPr>
          <w:rFonts w:ascii="Times New Roman"/>
          <w:b w:val="false"/>
          <w:i w:val="false"/>
          <w:color w:val="ff0000"/>
          <w:sz w:val="28"/>
        </w:rPr>
        <w:t>№ 280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Подрядчик гарантирует Заказчику, что материалы и оборудование, поставляемые по договору, будут соответствовать техническим спецификациям и проектно-сметной документации, что работа будет выполнена без дефектов, снижающих ее качество до уровня, не соответствующего требованиям проектно-сметной документации. Работа, не соответствующая этим требованиям, в том числе содержащая недостаточно обоснованные и несанкционированные изменения признается дефектной. В гарантии, предоставляемой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По требованию Заказчика Подрядчик должен предоставить документы, удостоверяющие соответствие качества материалов и оборудования техническим спецификациям и/или проектно-сметной документации. </w:t>
      </w:r>
    </w:p>
    <w:p>
      <w:pPr>
        <w:spacing w:after="0"/>
        <w:ind w:left="0"/>
        <w:jc w:val="both"/>
      </w:pPr>
      <w:r>
        <w:rPr>
          <w:rFonts w:ascii="Times New Roman"/>
          <w:b w:val="false"/>
          <w:i w:val="false"/>
          <w:color w:val="000000"/>
          <w:sz w:val="28"/>
        </w:rPr>
        <w:t xml:space="preserve">
      Подрядчик предоставляет гарантию Заказчику на эксплуатацию сроком на ______ лет.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изменениями, внесенными постановлением Правительства РК от 02.04.2010 </w:t>
      </w:r>
      <w:r>
        <w:rPr>
          <w:rFonts w:ascii="Times New Roman"/>
          <w:b w:val="false"/>
          <w:i w:val="false"/>
          <w:color w:val="ff0000"/>
          <w:sz w:val="28"/>
        </w:rPr>
        <w:t>№ 280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Заказчик или Подрядчик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w:t>
      </w:r>
    </w:p>
    <w:p>
      <w:pPr>
        <w:spacing w:after="0"/>
        <w:ind w:left="0"/>
        <w:jc w:val="both"/>
      </w:pPr>
      <w:r>
        <w:rPr>
          <w:rFonts w:ascii="Times New Roman"/>
          <w:b w:val="false"/>
          <w:i w:val="false"/>
          <w:color w:val="000000"/>
          <w:sz w:val="28"/>
        </w:rPr>
        <w:t xml:space="preserve">
      50. Существенное нарушение условий Договора включает в себя следующее, но не ограничивается перечисленным: </w:t>
      </w:r>
    </w:p>
    <w:p>
      <w:pPr>
        <w:spacing w:after="0"/>
        <w:ind w:left="0"/>
        <w:jc w:val="both"/>
      </w:pPr>
      <w:r>
        <w:rPr>
          <w:rFonts w:ascii="Times New Roman"/>
          <w:b w:val="false"/>
          <w:i w:val="false"/>
          <w:color w:val="000000"/>
          <w:sz w:val="28"/>
        </w:rPr>
        <w:t xml:space="preserve">
      1) Заказчик может расторгнуть Договор, если Подрядчик неоднократно срывает сроки выполнения графика работ; </w:t>
      </w:r>
    </w:p>
    <w:p>
      <w:pPr>
        <w:spacing w:after="0"/>
        <w:ind w:left="0"/>
        <w:jc w:val="both"/>
      </w:pPr>
      <w:r>
        <w:rPr>
          <w:rFonts w:ascii="Times New Roman"/>
          <w:b w:val="false"/>
          <w:i w:val="false"/>
          <w:color w:val="000000"/>
          <w:sz w:val="28"/>
        </w:rPr>
        <w:t xml:space="preserve">
      2) Подрядчик приостанавливает работы сроком до _________________ количества дней, причем остановка не была санкционирована Заказчиком; </w:t>
      </w:r>
    </w:p>
    <w:p>
      <w:pPr>
        <w:spacing w:after="0"/>
        <w:ind w:left="0"/>
        <w:jc w:val="both"/>
      </w:pPr>
      <w:r>
        <w:rPr>
          <w:rFonts w:ascii="Times New Roman"/>
          <w:b w:val="false"/>
          <w:i w:val="false"/>
          <w:color w:val="000000"/>
          <w:sz w:val="28"/>
        </w:rPr>
        <w:t xml:space="preserve">
      3) Подрядчик не устраняет Дефекты, указанные Заказчиком в течение обоснованного периода времени, определенного Заказчиком; </w:t>
      </w:r>
    </w:p>
    <w:p>
      <w:pPr>
        <w:spacing w:after="0"/>
        <w:ind w:left="0"/>
        <w:jc w:val="both"/>
      </w:pPr>
      <w:r>
        <w:rPr>
          <w:rFonts w:ascii="Times New Roman"/>
          <w:b w:val="false"/>
          <w:i w:val="false"/>
          <w:color w:val="000000"/>
          <w:sz w:val="28"/>
        </w:rPr>
        <w:t xml:space="preserve">
      4) Заказчик дает Подрядчику указания задержать ход работ, и такое указание не отменятся в течение _____________ дней; </w:t>
      </w:r>
    </w:p>
    <w:p>
      <w:pPr>
        <w:spacing w:after="0"/>
        <w:ind w:left="0"/>
        <w:jc w:val="both"/>
      </w:pPr>
      <w:r>
        <w:rPr>
          <w:rFonts w:ascii="Times New Roman"/>
          <w:b w:val="false"/>
          <w:i w:val="false"/>
          <w:color w:val="000000"/>
          <w:sz w:val="28"/>
        </w:rPr>
        <w:t xml:space="preserve">
      5) либо Заказчик, либо Подрядчик терпит банкротство или ликвидируется по каким-либо причинам, за исключением его реорганизации или объединения; </w:t>
      </w:r>
    </w:p>
    <w:p>
      <w:pPr>
        <w:spacing w:after="0"/>
        <w:ind w:left="0"/>
        <w:jc w:val="both"/>
      </w:pPr>
      <w:r>
        <w:rPr>
          <w:rFonts w:ascii="Times New Roman"/>
          <w:b w:val="false"/>
          <w:i w:val="false"/>
          <w:color w:val="000000"/>
          <w:sz w:val="28"/>
        </w:rPr>
        <w:t xml:space="preserve">
      6) Заказчик не выплачивает Подрядчику подтвержденную Технадзором Заказчика сумму в течение _____________ дней, следующих за датой подтверждения суммы; </w:t>
      </w:r>
    </w:p>
    <w:p>
      <w:pPr>
        <w:spacing w:after="0"/>
        <w:ind w:left="0"/>
        <w:jc w:val="both"/>
      </w:pPr>
      <w:r>
        <w:rPr>
          <w:rFonts w:ascii="Times New Roman"/>
          <w:b w:val="false"/>
          <w:i w:val="false"/>
          <w:color w:val="000000"/>
          <w:sz w:val="28"/>
        </w:rPr>
        <w:t xml:space="preserve">
      7) Подрядчик пренебрегает правилами производства работ, инструкциями и положениями, указанными в проектной документации и договорной документации. </w:t>
      </w:r>
    </w:p>
    <w:p>
      <w:pPr>
        <w:spacing w:after="0"/>
        <w:ind w:left="0"/>
        <w:jc w:val="both"/>
      </w:pPr>
      <w:r>
        <w:rPr>
          <w:rFonts w:ascii="Times New Roman"/>
          <w:b w:val="false"/>
          <w:i w:val="false"/>
          <w:color w:val="000000"/>
          <w:sz w:val="28"/>
        </w:rPr>
        <w:t xml:space="preserve">
      51. Если Договор расторгается по причине существенного нарушения Договора Подрядчиком, Заказчик оплачивает Подрядчику оставшиеся суммы за фактически выполненные работы, за вычетом авансов и издержек Заказчика на выбор нового Подрядчика. Если общая сумма затрат Заказчика, связанных с расторжением Договора, превышает общую сумму, причитающуюся Подрядчику, разница составляет долг, подлежащий выплате Заказчику. </w:t>
      </w:r>
    </w:p>
    <w:p>
      <w:pPr>
        <w:spacing w:after="0"/>
        <w:ind w:left="0"/>
        <w:jc w:val="both"/>
      </w:pPr>
      <w:r>
        <w:rPr>
          <w:rFonts w:ascii="Times New Roman"/>
          <w:b w:val="false"/>
          <w:i w:val="false"/>
          <w:color w:val="000000"/>
          <w:sz w:val="28"/>
        </w:rPr>
        <w:t xml:space="preserve">
      52. Заказчик может в любое время расторгнуть Договор в силу нецелесообразности его дальнейшего выполнения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5 Закона, направив Подрядчику соответствующее письменное уведомление, в котором указываются причина расторжения Договора, оговаривается объем аннулированных работ Договора, а также дата вступления в силу расторжения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в редакции постановления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В этих случаях Заказчик производит оплату за стоимость всех выполненных работ, приобретенных материалов, затрат на вывоз машин и механизмов с Объекта и стоимость консервации Объекта. </w:t>
      </w:r>
    </w:p>
    <w:p>
      <w:pPr>
        <w:spacing w:after="0"/>
        <w:ind w:left="0"/>
        <w:jc w:val="both"/>
      </w:pPr>
      <w:r>
        <w:rPr>
          <w:rFonts w:ascii="Times New Roman"/>
          <w:b w:val="false"/>
          <w:i w:val="false"/>
          <w:color w:val="000000"/>
          <w:sz w:val="28"/>
        </w:rPr>
        <w:t xml:space="preserve">
      54. Когда Договор аннулируется в силу вышеперечисленных обстоятельств, Подрядчик имеет право требовать оплату только за фактические затраты, связанные с расторжением по Договору, на день расторжения. </w:t>
      </w:r>
    </w:p>
    <w:p>
      <w:pPr>
        <w:spacing w:after="0"/>
        <w:ind w:left="0"/>
        <w:jc w:val="both"/>
      </w:pPr>
      <w:r>
        <w:rPr>
          <w:rFonts w:ascii="Times New Roman"/>
          <w:b w:val="false"/>
          <w:i w:val="false"/>
          <w:color w:val="000000"/>
          <w:sz w:val="28"/>
        </w:rPr>
        <w:t xml:space="preserve">
      55. Договор о государственных закупках расторгается на любом этапе в случае выявления одного из следующих фактов: </w:t>
      </w:r>
    </w:p>
    <w:p>
      <w:pPr>
        <w:spacing w:after="0"/>
        <w:ind w:left="0"/>
        <w:jc w:val="both"/>
      </w:pPr>
      <w:r>
        <w:rPr>
          <w:rFonts w:ascii="Times New Roman"/>
          <w:b w:val="false"/>
          <w:i w:val="false"/>
          <w:color w:val="000000"/>
          <w:sz w:val="28"/>
        </w:rPr>
        <w:t xml:space="preserve">
      1) нарушения ограничений, предусмотренных статьей 6 Закона; </w:t>
      </w:r>
    </w:p>
    <w:p>
      <w:pPr>
        <w:spacing w:after="0"/>
        <w:ind w:left="0"/>
        <w:jc w:val="both"/>
      </w:pPr>
      <w:r>
        <w:rPr>
          <w:rFonts w:ascii="Times New Roman"/>
          <w:b w:val="false"/>
          <w:i w:val="false"/>
          <w:color w:val="000000"/>
          <w:sz w:val="28"/>
        </w:rPr>
        <w:t xml:space="preserve">
      2) оказания организатором государственных закупок, не предусмотренных Законом содействия потенциальному поставщику. </w:t>
      </w:r>
    </w:p>
    <w:p>
      <w:pPr>
        <w:spacing w:after="0"/>
        <w:ind w:left="0"/>
        <w:jc w:val="both"/>
      </w:pPr>
      <w:r>
        <w:rPr>
          <w:rFonts w:ascii="Times New Roman"/>
          <w:b w:val="false"/>
          <w:i w:val="false"/>
          <w:color w:val="000000"/>
          <w:sz w:val="28"/>
        </w:rPr>
        <w:t xml:space="preserve">
      Если Договор расторгается, Подрядчик должен немедленно прекратить работы, обеспечить консервацию Объекта и передачу его Заказчику в установленном порядке. </w:t>
      </w:r>
    </w:p>
    <w:p>
      <w:pPr>
        <w:spacing w:after="0"/>
        <w:ind w:left="0"/>
        <w:jc w:val="both"/>
      </w:pPr>
      <w:r>
        <w:rPr>
          <w:rFonts w:ascii="Times New Roman"/>
          <w:b w:val="false"/>
          <w:i w:val="false"/>
          <w:color w:val="000000"/>
          <w:sz w:val="28"/>
        </w:rPr>
        <w:t xml:space="preserve">
      56.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 </w:t>
      </w:r>
    </w:p>
    <w:p>
      <w:pPr>
        <w:spacing w:after="0"/>
        <w:ind w:left="0"/>
        <w:jc w:val="both"/>
      </w:pPr>
      <w:r>
        <w:rPr>
          <w:rFonts w:ascii="Times New Roman"/>
          <w:b w:val="false"/>
          <w:i w:val="false"/>
          <w:color w:val="000000"/>
          <w:sz w:val="28"/>
        </w:rPr>
        <w:t xml:space="preserve">
      57. Если стихийное бедствие, военные действия или какое-либо другое форс-мажорное событие, не подконтрольное Заказчику или Подрядчику, срывает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 </w:t>
      </w:r>
    </w:p>
    <w:p>
      <w:pPr>
        <w:spacing w:after="0"/>
        <w:ind w:left="0"/>
        <w:jc w:val="both"/>
      </w:pPr>
      <w:r>
        <w:rPr>
          <w:rFonts w:ascii="Times New Roman"/>
          <w:b w:val="false"/>
          <w:i w:val="false"/>
          <w:color w:val="000000"/>
          <w:sz w:val="28"/>
        </w:rPr>
        <w:t xml:space="preserve">
      58. Подрядчик обязан обеспечивать защиту выполненных работ и всех материалов, оборудования, ресурсов и прочих позиций, связанных с работами, от всех видов ущерба, повреждения, уничтожения, связанных с климатическими осадками, наводнением, морозом, пожаром, кражами и прочими причинами. Подрядчик при производстве своих работ должен обеспечивать защиту других работ по проекту, а также собственность, принадлежащую Заказчику, и принадлежащие ему сооружения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 </w:t>
      </w:r>
    </w:p>
    <w:p>
      <w:pPr>
        <w:spacing w:after="0"/>
        <w:ind w:left="0"/>
        <w:jc w:val="both"/>
      </w:pPr>
      <w:r>
        <w:rPr>
          <w:rFonts w:ascii="Times New Roman"/>
          <w:b w:val="false"/>
          <w:i w:val="false"/>
          <w:color w:val="000000"/>
          <w:sz w:val="28"/>
        </w:rPr>
        <w:t xml:space="preserve">
      59. Заказчик не несет ответственности за какой-либо ущерб или какие-либо повреждения работ Подрядчика по причинам вышеизложенным до их полного завершения и приемки, и Подрядчик без дополнительного возмещения осуществляет все исправления какого-либо ущерба, каких-либо повреждений и прочих дефектов в результате вышеизложенного. </w:t>
      </w:r>
    </w:p>
    <w:p>
      <w:pPr>
        <w:spacing w:after="0"/>
        <w:ind w:left="0"/>
        <w:jc w:val="both"/>
      </w:pPr>
      <w:r>
        <w:rPr>
          <w:rFonts w:ascii="Times New Roman"/>
          <w:b w:val="false"/>
          <w:i w:val="false"/>
          <w:color w:val="000000"/>
          <w:sz w:val="28"/>
        </w:rPr>
        <w:t xml:space="preserve">
      60. Подрядчик несет ответственность за организацию поставок, транспортирования, разгрузки и хранения всех поставляемых Подрядчиком материалов и оборудования, которые должны быть доставлены на Объект. Поставки осуществляются исключительно на имя Подрядчика. Ни при каких обстоятельствах Заказчик не должен нести ответственность за расходы, связанные с поставкой, обработкой, хранением и оплатой простоя транспортных средств. Никакие поставки не должны быть адресованы Заказчику. </w:t>
      </w:r>
    </w:p>
    <w:p>
      <w:pPr>
        <w:spacing w:after="0"/>
        <w:ind w:left="0"/>
        <w:jc w:val="both"/>
      </w:pPr>
      <w:r>
        <w:rPr>
          <w:rFonts w:ascii="Times New Roman"/>
          <w:b w:val="false"/>
          <w:i w:val="false"/>
          <w:color w:val="000000"/>
          <w:sz w:val="28"/>
        </w:rPr>
        <w:t xml:space="preserve">
      61. Подрядчик предоставляет Заказчику график получения материалов и оборудования на Участке. Для хранения, укладки или штабелирования могут использоваться только участки, санкционированные Заказчиком. В случае, если Подрядчик задерживает разгрузку и хранение своих материалов и оборудования, и если такая задержка может нанести ущерб осуществлению работ в целом, Заказчик может осуществить разгрузку и хранение материалов и оборудование Подрядчика (но не обязан делать это) за счет Подрядчика. В этом случае Заказчик обязан уведомить Подрядчика не менее чем за один рабочий день об осуществлении таких работ, с указанием даты начала и места работ. В случае, если такую разгрузку или хранение осуществляет Заказчик, весь риск, связанный с ущербом или повреждением вышеупомянутого, несет Подрядчик.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с изменением, внесенным постановлением Правительства РК от 02.04.2010 </w:t>
      </w:r>
      <w:r>
        <w:rPr>
          <w:rFonts w:ascii="Times New Roman"/>
          <w:b w:val="false"/>
          <w:i w:val="false"/>
          <w:color w:val="ff0000"/>
          <w:sz w:val="28"/>
        </w:rPr>
        <w:t>№ 280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Материалы и оборудование, поставляемые Заказчиком, принимаются и проверяются совместно Заказчиком и Подрядчиком. Разгрузку на стройплощадке осуществляет Подрядчик. Такая приемка должна быть засвидетельствована письменным документом о приемке, который подготавливается Подрядчиком. Любая недостача или повреждение применительно к таким материалам и оборудованию должны быть четко зафиксированы в письменном документе о приемке. После приемки таких материалов и оборудования Подрядчик несет полную ответственность за обработку и хранение таких материалов и оборудования, и несет полную ответственность в случае утраты или повреждения вышеуказанного. Любые излишки материалов или оборудования, остающиеся после завершения Подрядчиком своих работ, должны быть возвращены Заказчику. </w:t>
      </w:r>
    </w:p>
    <w:p>
      <w:pPr>
        <w:spacing w:after="0"/>
        <w:ind w:left="0"/>
        <w:jc w:val="both"/>
      </w:pPr>
      <w:r>
        <w:rPr>
          <w:rFonts w:ascii="Times New Roman"/>
          <w:b w:val="false"/>
          <w:i w:val="false"/>
          <w:color w:val="000000"/>
          <w:sz w:val="28"/>
        </w:rPr>
        <w:t xml:space="preserve">
      63. В случае, если Договором предусмотрена поставка материалов или оборудования Заказчика, Подрядчик должен заблаговременно уведомить Заказчика о сроках, которые могут оказаться необходимыми для их поставки. Эти сроки должны быть предусмотрены графиком работ Подрядчика. </w:t>
      </w:r>
    </w:p>
    <w:p>
      <w:pPr>
        <w:spacing w:after="0"/>
        <w:ind w:left="0"/>
        <w:jc w:val="both"/>
      </w:pPr>
      <w:r>
        <w:rPr>
          <w:rFonts w:ascii="Times New Roman"/>
          <w:b w:val="false"/>
          <w:i w:val="false"/>
          <w:color w:val="000000"/>
          <w:sz w:val="28"/>
        </w:rPr>
        <w:t xml:space="preserve">
      64. Если в соответствии с Договором Заказчик должен обеспечить электричество и воду в обоснованных количествах для выполнения работ, предусмотренных настоящим Договором, Подрядчик несет ответственность за выполнение подключения и за распределение воды и электроэнергии от точек подключения, определяемых Заказчиком. Перерывы в обеспечении этими услугами могут являться основанием для изменения срока продолжительности работ. </w:t>
      </w:r>
    </w:p>
    <w:p>
      <w:pPr>
        <w:spacing w:after="0"/>
        <w:ind w:left="0"/>
        <w:jc w:val="both"/>
      </w:pPr>
      <w:r>
        <w:rPr>
          <w:rFonts w:ascii="Times New Roman"/>
          <w:b w:val="false"/>
          <w:i w:val="false"/>
          <w:color w:val="000000"/>
          <w:sz w:val="28"/>
        </w:rPr>
        <w:t xml:space="preserve">
      65. Подрядчик содержит территорию Участка в чистоте. Подрядчик обязан удалять с Участка весь строительный мусор и оперативно приводить Участок в порядок. </w:t>
      </w:r>
    </w:p>
    <w:p>
      <w:pPr>
        <w:spacing w:after="0"/>
        <w:ind w:left="0"/>
        <w:jc w:val="both"/>
      </w:pPr>
      <w:r>
        <w:rPr>
          <w:rFonts w:ascii="Times New Roman"/>
          <w:b w:val="false"/>
          <w:i w:val="false"/>
          <w:color w:val="000000"/>
          <w:sz w:val="28"/>
        </w:rPr>
        <w:t xml:space="preserve">
      66. В случае, если Подрядчик окажется не в состоянии содержать Участок в чистоте, как того требует настоящий Договор, Заказчик может выполнить эту работу, отнеся расходы за счет Подрядчика. </w:t>
      </w:r>
    </w:p>
    <w:p>
      <w:pPr>
        <w:spacing w:after="0"/>
        <w:ind w:left="0"/>
        <w:jc w:val="both"/>
      </w:pPr>
      <w:r>
        <w:rPr>
          <w:rFonts w:ascii="Times New Roman"/>
          <w:b w:val="false"/>
          <w:i w:val="false"/>
          <w:color w:val="000000"/>
          <w:sz w:val="28"/>
        </w:rPr>
        <w:t xml:space="preserve">
      67. Подрядчик после окончания всех работ, оговоренных Договором, направляет уведомление Заказчику об окончании работ. Заказчик не позднее чем в семидневный срок назначает комиссию по оценке завершенности работ согласно Договору (Рабочая комиссия). </w:t>
      </w:r>
    </w:p>
    <w:p>
      <w:pPr>
        <w:spacing w:after="0"/>
        <w:ind w:left="0"/>
        <w:jc w:val="both"/>
      </w:pPr>
      <w:r>
        <w:rPr>
          <w:rFonts w:ascii="Times New Roman"/>
          <w:b w:val="false"/>
          <w:i w:val="false"/>
          <w:color w:val="000000"/>
          <w:sz w:val="28"/>
        </w:rPr>
        <w:t xml:space="preserve">
      68. Рабочая комиссия проводится с участием Подрядчика. </w:t>
      </w:r>
    </w:p>
    <w:p>
      <w:pPr>
        <w:spacing w:after="0"/>
        <w:ind w:left="0"/>
        <w:jc w:val="both"/>
      </w:pPr>
      <w:r>
        <w:rPr>
          <w:rFonts w:ascii="Times New Roman"/>
          <w:b w:val="false"/>
          <w:i w:val="false"/>
          <w:color w:val="000000"/>
          <w:sz w:val="28"/>
        </w:rPr>
        <w:t xml:space="preserve">
      69. Дата Акта Рабочей комиссии считается датой завершения работ. </w:t>
      </w:r>
    </w:p>
    <w:p>
      <w:pPr>
        <w:spacing w:after="0"/>
        <w:ind w:left="0"/>
        <w:jc w:val="both"/>
      </w:pPr>
      <w:r>
        <w:rPr>
          <w:rFonts w:ascii="Times New Roman"/>
          <w:b w:val="false"/>
          <w:i w:val="false"/>
          <w:color w:val="000000"/>
          <w:sz w:val="28"/>
        </w:rPr>
        <w:t xml:space="preserve">
      70. Рабочая комиссия составляет перечень недоделок и указывает срок их устранения. Дата устранения недоделок является датой завершения Договора. Факт устранения всех недоделок определяется Актом окончательной приемки Объекта в эксплуатацию (Актом Государственной комиссии). </w:t>
      </w:r>
    </w:p>
    <w:p>
      <w:pPr>
        <w:spacing w:after="0"/>
        <w:ind w:left="0"/>
        <w:jc w:val="both"/>
      </w:pPr>
      <w:r>
        <w:rPr>
          <w:rFonts w:ascii="Times New Roman"/>
          <w:b w:val="false"/>
          <w:i w:val="false"/>
          <w:color w:val="000000"/>
          <w:sz w:val="28"/>
        </w:rPr>
        <w:t>
      71. За исключением форс-мажорных условий, за неисполнение либо ненадлежащее исполнение обязательств по поставке либо устранению недостатков Товара по Договору со стороны Поставщика Заказчик без ущерба другим своим правам в рамках Договора взыскивает неустойку (штраф, пеню) в размере 0,1 % от суммы договора, в случае неисполненного поставщиком обязательства за каждый день просрочки, либо в размере 0,1 % от суммы ненадлежаще исполненного обязательства за каждый день просрочки.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в редакции постановления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 Сроком начала работ считается дата вступления в силу настоящего Договора (либо данная дата определяется Договором). </w:t>
      </w:r>
    </w:p>
    <w:p>
      <w:pPr>
        <w:spacing w:after="0"/>
        <w:ind w:left="0"/>
        <w:jc w:val="both"/>
      </w:pPr>
      <w:r>
        <w:rPr>
          <w:rFonts w:ascii="Times New Roman"/>
          <w:b w:val="false"/>
          <w:i w:val="false"/>
          <w:color w:val="000000"/>
          <w:sz w:val="28"/>
        </w:rPr>
        <w:t xml:space="preserve">
      73. Подрядчик обязуется обеспечить завершение всех видов работ по настоящему Договору не позднее (указать количество дней) календарных дней после начала работ. </w:t>
      </w:r>
    </w:p>
    <w:p>
      <w:pPr>
        <w:spacing w:after="0"/>
        <w:ind w:left="0"/>
        <w:jc w:val="both"/>
      </w:pPr>
      <w:r>
        <w:rPr>
          <w:rFonts w:ascii="Times New Roman"/>
          <w:b w:val="false"/>
          <w:i w:val="false"/>
          <w:color w:val="000000"/>
          <w:sz w:val="28"/>
        </w:rPr>
        <w:t>
      При этом минимальный срок выполнения работ по договору о государственных закупках не должен быть менее пятнадцати календарных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с изменением, внесенным постановлением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73-1. Поставщик (подрядчик) обязуется обеспечить местное содержание согласно конкурсной заявке (при его наличии)*.</w:t>
      </w:r>
    </w:p>
    <w:p>
      <w:pPr>
        <w:spacing w:after="0"/>
        <w:ind w:left="0"/>
        <w:jc w:val="both"/>
      </w:pPr>
      <w:r>
        <w:rPr>
          <w:rFonts w:ascii="Times New Roman"/>
          <w:b w:val="false"/>
          <w:i w:val="false"/>
          <w:color w:val="000000"/>
          <w:sz w:val="28"/>
        </w:rPr>
        <w:t>
      *Примечание: данная норма применима при проведении государственных закупок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дополнено пунктом 73-1 в соответствии с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в редакции постановления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74. Заказчик обязуется выплатить Подрядчику за объем выполненных по настоящему Договору сумму, оговоренную в настоящем Договоре. </w:t>
      </w:r>
    </w:p>
    <w:p>
      <w:pPr>
        <w:spacing w:after="0"/>
        <w:ind w:left="0"/>
        <w:jc w:val="both"/>
      </w:pPr>
      <w:r>
        <w:rPr>
          <w:rFonts w:ascii="Times New Roman"/>
          <w:b w:val="false"/>
          <w:i w:val="false"/>
          <w:color w:val="000000"/>
          <w:sz w:val="28"/>
        </w:rPr>
        <w:t xml:space="preserve">
      75. Из суммы выполненных Подрядчиком работ ежемесячно (или указать другой период) Заказчик удерживает 5 % стоимости выполненных работ, которые выплачиваются Подрядчику после выполнения всех работ и устранения перечня недоделок и дефектов (далее - Окончательная оплата). </w:t>
      </w:r>
    </w:p>
    <w:p>
      <w:pPr>
        <w:spacing w:after="0"/>
        <w:ind w:left="0"/>
        <w:jc w:val="both"/>
      </w:pPr>
      <w:r>
        <w:rPr>
          <w:rFonts w:ascii="Times New Roman"/>
          <w:b w:val="false"/>
          <w:i w:val="false"/>
          <w:color w:val="000000"/>
          <w:sz w:val="28"/>
        </w:rPr>
        <w:t xml:space="preserve">
      76. Окончательная оплата по настоящему Договору производится Заказчиком Подрядчику при условии полного выполнения Подрядчиком обязательств по настоящему Договору и всех его обязательств по исправлению Дефектов. </w:t>
      </w:r>
    </w:p>
    <w:p>
      <w:pPr>
        <w:spacing w:after="0"/>
        <w:ind w:left="0"/>
        <w:jc w:val="both"/>
      </w:pPr>
      <w:r>
        <w:rPr>
          <w:rFonts w:ascii="Times New Roman"/>
          <w:b w:val="false"/>
          <w:i w:val="false"/>
          <w:color w:val="000000"/>
          <w:sz w:val="28"/>
        </w:rPr>
        <w:t xml:space="preserve">
      77. Настоящим Договором могут быть предусмотрены иные штрафные санкции, согласованные Заказчиком и Подрядчиком в установленном порядке, либо иные условия, не противоречащие законодательству Республики Казахстан. </w:t>
      </w:r>
    </w:p>
    <w:p>
      <w:pPr>
        <w:spacing w:after="0"/>
        <w:ind w:left="0"/>
        <w:jc w:val="both"/>
      </w:pPr>
      <w:r>
        <w:rPr>
          <w:rFonts w:ascii="Times New Roman"/>
          <w:b w:val="false"/>
          <w:i w:val="false"/>
          <w:color w:val="000000"/>
          <w:sz w:val="28"/>
        </w:rPr>
        <w:t xml:space="preserve">
      78. Подрядчик обязан внести обеспечение исполнения Договора в форме, объеме и на условиях, предусмотренных в конкурсной документации (если внесение такого обеспечения предусматривается в конкурсной документации). </w:t>
      </w:r>
    </w:p>
    <w:p>
      <w:pPr>
        <w:spacing w:after="0"/>
        <w:ind w:left="0"/>
        <w:jc w:val="both"/>
      </w:pPr>
      <w:r>
        <w:rPr>
          <w:rFonts w:ascii="Times New Roman"/>
          <w:b w:val="false"/>
          <w:i w:val="false"/>
          <w:color w:val="000000"/>
          <w:sz w:val="28"/>
        </w:rPr>
        <w:t xml:space="preserve">
      79.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 (для государственных органов и учреждений) и после внесения Подрядчиком обеспечения исполнения Договора, в случаях указанных в пункте 156 Правил. </w:t>
      </w:r>
    </w:p>
    <w:p>
      <w:pPr>
        <w:spacing w:after="0"/>
        <w:ind w:left="0"/>
        <w:jc w:val="both"/>
      </w:pPr>
      <w:r>
        <w:rPr>
          <w:rFonts w:ascii="Times New Roman"/>
          <w:b w:val="false"/>
          <w:i w:val="false"/>
          <w:color w:val="000000"/>
          <w:sz w:val="28"/>
        </w:rPr>
        <w:t xml:space="preserve">
      80. Адреса и реквизиты Сторон: </w:t>
      </w:r>
    </w:p>
    <w:p>
      <w:pPr>
        <w:spacing w:after="0"/>
        <w:ind w:left="0"/>
        <w:jc w:val="both"/>
      </w:pPr>
      <w:r>
        <w:rPr>
          <w:rFonts w:ascii="Times New Roman"/>
          <w:b w:val="false"/>
          <w:i w:val="false"/>
          <w:color w:val="000000"/>
          <w:sz w:val="28"/>
        </w:rPr>
        <w:t xml:space="preserve">
                 Заказчик                                  Поставщик </w:t>
      </w:r>
    </w:p>
    <w:p>
      <w:pPr>
        <w:spacing w:after="0"/>
        <w:ind w:left="0"/>
        <w:jc w:val="both"/>
      </w:pPr>
      <w:r>
        <w:rPr>
          <w:rFonts w:ascii="Times New Roman"/>
          <w:b w:val="false"/>
          <w:i w:val="false"/>
          <w:color w:val="000000"/>
          <w:sz w:val="28"/>
        </w:rPr>
        <w:t xml:space="preserve">
            _____________________                   _____________________ </w:t>
      </w:r>
    </w:p>
    <w:p>
      <w:pPr>
        <w:spacing w:after="0"/>
        <w:ind w:left="0"/>
        <w:jc w:val="both"/>
      </w:pPr>
      <w:r>
        <w:rPr>
          <w:rFonts w:ascii="Times New Roman"/>
          <w:b w:val="false"/>
          <w:i w:val="false"/>
          <w:color w:val="000000"/>
          <w:sz w:val="28"/>
        </w:rPr>
        <w:t xml:space="preserve">
            (полное наименование)                   (полное наименование) </w:t>
      </w:r>
    </w:p>
    <w:p>
      <w:pPr>
        <w:spacing w:after="0"/>
        <w:ind w:left="0"/>
        <w:jc w:val="both"/>
      </w:pPr>
      <w:r>
        <w:rPr>
          <w:rFonts w:ascii="Times New Roman"/>
          <w:b w:val="false"/>
          <w:i w:val="false"/>
          <w:color w:val="000000"/>
          <w:sz w:val="28"/>
        </w:rPr>
        <w:t xml:space="preserve">
            _____________________                   _____________________ </w:t>
      </w:r>
    </w:p>
    <w:p>
      <w:pPr>
        <w:spacing w:after="0"/>
        <w:ind w:left="0"/>
        <w:jc w:val="both"/>
      </w:pPr>
      <w:r>
        <w:rPr>
          <w:rFonts w:ascii="Times New Roman"/>
          <w:b w:val="false"/>
          <w:i w:val="false"/>
          <w:color w:val="000000"/>
          <w:sz w:val="28"/>
        </w:rPr>
        <w:t xml:space="preserve">
            _____________________                   _____________________ </w:t>
      </w:r>
    </w:p>
    <w:p>
      <w:pPr>
        <w:spacing w:after="0"/>
        <w:ind w:left="0"/>
        <w:jc w:val="both"/>
      </w:pPr>
      <w:r>
        <w:rPr>
          <w:rFonts w:ascii="Times New Roman"/>
          <w:b w:val="false"/>
          <w:i w:val="false"/>
          <w:color w:val="000000"/>
          <w:sz w:val="28"/>
        </w:rPr>
        <w:t xml:space="preserve">
                  (адрес)                                  (адрес) </w:t>
      </w:r>
    </w:p>
    <w:p>
      <w:pPr>
        <w:spacing w:after="0"/>
        <w:ind w:left="0"/>
        <w:jc w:val="both"/>
      </w:pPr>
      <w:r>
        <w:rPr>
          <w:rFonts w:ascii="Times New Roman"/>
          <w:b w:val="false"/>
          <w:i w:val="false"/>
          <w:color w:val="000000"/>
          <w:sz w:val="28"/>
        </w:rPr>
        <w:t xml:space="preserve">
            _____________________                   _____________________ </w:t>
      </w:r>
    </w:p>
    <w:p>
      <w:pPr>
        <w:spacing w:after="0"/>
        <w:ind w:left="0"/>
        <w:jc w:val="both"/>
      </w:pPr>
      <w:r>
        <w:rPr>
          <w:rFonts w:ascii="Times New Roman"/>
          <w:b w:val="false"/>
          <w:i w:val="false"/>
          <w:color w:val="000000"/>
          <w:sz w:val="28"/>
        </w:rPr>
        <w:t xml:space="preserve">
               (телефон, факс)                         (телефон, факс) </w:t>
      </w:r>
    </w:p>
    <w:p>
      <w:pPr>
        <w:spacing w:after="0"/>
        <w:ind w:left="0"/>
        <w:jc w:val="both"/>
      </w:pPr>
      <w:r>
        <w:rPr>
          <w:rFonts w:ascii="Times New Roman"/>
          <w:b w:val="false"/>
          <w:i w:val="false"/>
          <w:color w:val="000000"/>
          <w:sz w:val="28"/>
        </w:rPr>
        <w:t xml:space="preserve">
            _____________________                   _____________________ </w:t>
      </w:r>
    </w:p>
    <w:p>
      <w:pPr>
        <w:spacing w:after="0"/>
        <w:ind w:left="0"/>
        <w:jc w:val="both"/>
      </w:pPr>
      <w:r>
        <w:rPr>
          <w:rFonts w:ascii="Times New Roman"/>
          <w:b w:val="false"/>
          <w:i w:val="false"/>
          <w:color w:val="000000"/>
          <w:sz w:val="28"/>
        </w:rPr>
        <w:t xml:space="preserve">
                  (Ф.И.О.)                                  (Ф.И.О.) </w:t>
      </w:r>
    </w:p>
    <w:p>
      <w:pPr>
        <w:spacing w:after="0"/>
        <w:ind w:left="0"/>
        <w:jc w:val="both"/>
      </w:pPr>
      <w:r>
        <w:rPr>
          <w:rFonts w:ascii="Times New Roman"/>
          <w:b w:val="false"/>
          <w:i w:val="false"/>
          <w:color w:val="000000"/>
          <w:sz w:val="28"/>
        </w:rPr>
        <w:t xml:space="preserve">
            _____________________                   _____________________ </w:t>
      </w:r>
    </w:p>
    <w:p>
      <w:pPr>
        <w:spacing w:after="0"/>
        <w:ind w:left="0"/>
        <w:jc w:val="both"/>
      </w:pPr>
      <w:r>
        <w:rPr>
          <w:rFonts w:ascii="Times New Roman"/>
          <w:b w:val="false"/>
          <w:i w:val="false"/>
          <w:color w:val="000000"/>
          <w:sz w:val="28"/>
        </w:rPr>
        <w:t xml:space="preserve">
                 (подпись)                                 (подпись) </w:t>
      </w:r>
    </w:p>
    <w:p>
      <w:pPr>
        <w:spacing w:after="0"/>
        <w:ind w:left="0"/>
        <w:jc w:val="both"/>
      </w:pPr>
      <w:r>
        <w:rPr>
          <w:rFonts w:ascii="Times New Roman"/>
          <w:b w:val="false"/>
          <w:i w:val="false"/>
          <w:color w:val="000000"/>
          <w:sz w:val="28"/>
        </w:rPr>
        <w:t xml:space="preserve">
            "___"_________ ____г.                   "___"_________ ____г. </w:t>
      </w:r>
    </w:p>
    <w:p>
      <w:pPr>
        <w:spacing w:after="0"/>
        <w:ind w:left="0"/>
        <w:jc w:val="both"/>
      </w:pPr>
      <w:r>
        <w:rPr>
          <w:rFonts w:ascii="Times New Roman"/>
          <w:b w:val="false"/>
          <w:i w:val="false"/>
          <w:color w:val="000000"/>
          <w:sz w:val="28"/>
        </w:rPr>
        <w:t xml:space="preserve">
            МП.                                     М.П. </w:t>
      </w:r>
    </w:p>
    <w:p>
      <w:pPr>
        <w:spacing w:after="0"/>
        <w:ind w:left="0"/>
        <w:jc w:val="both"/>
      </w:pPr>
      <w:r>
        <w:rPr>
          <w:rFonts w:ascii="Times New Roman"/>
          <w:b w:val="false"/>
          <w:i w:val="false"/>
          <w:color w:val="000000"/>
          <w:sz w:val="28"/>
        </w:rPr>
        <w:t xml:space="preserve">
            Дата регистрации в территориальном подразделении казначейства (для государственных органов, государственных учреждений): _________________________ </w:t>
      </w:r>
    </w:p>
    <w:p>
      <w:pPr>
        <w:spacing w:after="0"/>
        <w:ind w:left="0"/>
        <w:jc w:val="both"/>
      </w:pPr>
      <w:r>
        <w:rPr>
          <w:rFonts w:ascii="Times New Roman"/>
          <w:b w:val="false"/>
          <w:i w:val="false"/>
          <w:color w:val="000000"/>
          <w:sz w:val="28"/>
        </w:rPr>
        <w:t xml:space="preserve">
      Настоящий Типовой договор о государственных закупках работ регулирует правоотношения, возникающие между Заказчиком и Подрядчиком в процессе осуществления Заказчиком государственных закупок работ. Заказчик, используя настоящий Договор, должен разработать на основании итогов государственных закупок свой проект договора о государственных закупках работ. При этом любые вносимые в настоящий Договор изменения и дополнения должны соответствовать законодательству Республики Казахстан, в том числе по государственным закупкам, конкурсной документации Заказчика, конкурсной заявке Подрядчика и протоколу об итогах конкурса. Выделенные в настоящем Договоре курсивом разъяснения должны заполняться Заказчиком.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 к Правилам</w:t>
            </w:r>
          </w:p>
        </w:tc>
      </w:tr>
    </w:tbl>
    <w:bookmarkStart w:name="z220" w:id="459"/>
    <w:p>
      <w:pPr>
        <w:spacing w:after="0"/>
        <w:ind w:left="0"/>
        <w:jc w:val="left"/>
      </w:pPr>
      <w:r>
        <w:rPr>
          <w:rFonts w:ascii="Times New Roman"/>
          <w:b/>
          <w:i w:val="false"/>
          <w:color w:val="000000"/>
        </w:rPr>
        <w:t xml:space="preserve"> Типовой договор о государственных закупках услуг</w:t>
      </w:r>
    </w:p>
    <w:bookmarkEnd w:id="459"/>
    <w:p>
      <w:pPr>
        <w:spacing w:after="0"/>
        <w:ind w:left="0"/>
        <w:jc w:val="both"/>
      </w:pPr>
      <w:r>
        <w:rPr>
          <w:rFonts w:ascii="Times New Roman"/>
          <w:b w:val="false"/>
          <w:i w:val="false"/>
          <w:color w:val="ff0000"/>
          <w:sz w:val="28"/>
        </w:rPr>
        <w:t xml:space="preserve">
      Сноска. Правила дополнены Приложением 5-1 в соответствии с постановлением Правительства РК от 21.05.2014 </w:t>
      </w:r>
      <w:r>
        <w:rPr>
          <w:rFonts w:ascii="Times New Roman"/>
          <w:b w:val="false"/>
          <w:i w:val="false"/>
          <w:color w:val="ff0000"/>
          <w:sz w:val="28"/>
        </w:rPr>
        <w:t>№ 521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Типовой договор о государственных закупках услуг</w:t>
      </w:r>
    </w:p>
    <w:p>
      <w:pPr>
        <w:spacing w:after="0"/>
        <w:ind w:left="0"/>
        <w:jc w:val="both"/>
      </w:pPr>
      <w:r>
        <w:rPr>
          <w:rFonts w:ascii="Times New Roman"/>
          <w:b w:val="false"/>
          <w:i w:val="false"/>
          <w:color w:val="000000"/>
          <w:sz w:val="28"/>
        </w:rPr>
        <w:t>
      ____________________ "__" ____________________ ____________ г. (место</w:t>
      </w:r>
    </w:p>
    <w:p>
      <w:pPr>
        <w:spacing w:after="0"/>
        <w:ind w:left="0"/>
        <w:jc w:val="both"/>
      </w:pPr>
      <w:r>
        <w:rPr>
          <w:rFonts w:ascii="Times New Roman"/>
          <w:b w:val="false"/>
          <w:i w:val="false"/>
          <w:color w:val="000000"/>
          <w:sz w:val="28"/>
        </w:rPr>
        <w:t>
      нахождения)</w:t>
      </w:r>
    </w:p>
    <w:p>
      <w:pPr>
        <w:spacing w:after="0"/>
        <w:ind w:left="0"/>
        <w:jc w:val="both"/>
      </w:pPr>
      <w:r>
        <w:rPr>
          <w:rFonts w:ascii="Times New Roman"/>
          <w:b w:val="false"/>
          <w:i w:val="false"/>
          <w:color w:val="000000"/>
          <w:sz w:val="28"/>
        </w:rPr>
        <w:t>
      _________________________________________________, именуемый (ое)(ая)</w:t>
      </w:r>
    </w:p>
    <w:p>
      <w:pPr>
        <w:spacing w:after="0"/>
        <w:ind w:left="0"/>
        <w:jc w:val="both"/>
      </w:pPr>
      <w:r>
        <w:rPr>
          <w:rFonts w:ascii="Times New Roman"/>
          <w:b w:val="false"/>
          <w:i w:val="false"/>
          <w:color w:val="000000"/>
          <w:sz w:val="28"/>
        </w:rPr>
        <w:t>
      (полное наименование Заказчика) в дальнейшем Заказчик, в лице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уполномоченного лица)</w:t>
      </w:r>
    </w:p>
    <w:p>
      <w:pPr>
        <w:spacing w:after="0"/>
        <w:ind w:left="0"/>
        <w:jc w:val="both"/>
      </w:pPr>
      <w:r>
        <w:rPr>
          <w:rFonts w:ascii="Times New Roman"/>
          <w:b w:val="false"/>
          <w:i w:val="false"/>
          <w:color w:val="000000"/>
          <w:sz w:val="28"/>
        </w:rPr>
        <w:t>
      с одной стороны и __________________________________________________,</w:t>
      </w:r>
    </w:p>
    <w:p>
      <w:pPr>
        <w:spacing w:after="0"/>
        <w:ind w:left="0"/>
        <w:jc w:val="both"/>
      </w:pPr>
      <w:r>
        <w:rPr>
          <w:rFonts w:ascii="Times New Roman"/>
          <w:b w:val="false"/>
          <w:i w:val="false"/>
          <w:color w:val="000000"/>
          <w:sz w:val="28"/>
        </w:rPr>
        <w:t>
      (полное наименование поставщика — победителя конкурса) именуемый (ое)(ая) в дальнейшем Поставщик, в лице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уполномоченного лица) действующего</w:t>
      </w:r>
    </w:p>
    <w:p>
      <w:pPr>
        <w:spacing w:after="0"/>
        <w:ind w:left="0"/>
        <w:jc w:val="both"/>
      </w:pPr>
      <w:r>
        <w:rPr>
          <w:rFonts w:ascii="Times New Roman"/>
          <w:b w:val="false"/>
          <w:i w:val="false"/>
          <w:color w:val="000000"/>
          <w:sz w:val="28"/>
        </w:rPr>
        <w:t>
      на основании, _______________________________________________________</w:t>
      </w:r>
    </w:p>
    <w:p>
      <w:pPr>
        <w:spacing w:after="0"/>
        <w:ind w:left="0"/>
        <w:jc w:val="both"/>
      </w:pPr>
      <w:r>
        <w:rPr>
          <w:rFonts w:ascii="Times New Roman"/>
          <w:b w:val="false"/>
          <w:i w:val="false"/>
          <w:color w:val="000000"/>
          <w:sz w:val="28"/>
        </w:rPr>
        <w:t xml:space="preserve">
      (Устава, Положения и т.п.) с другой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"О государственных закупках" (далее - Закон) и итогов государственных закупок (способом конкурса, ценовых предложений, одного источника), _____________________________________ прошедших ________________ "___" _____________________ году заключили настоящий Договор о государственных закупках (далее - Договор) и пришли к соглашению о нижеследующем:</w:t>
      </w:r>
    </w:p>
    <w:bookmarkStart w:name="z221" w:id="460"/>
    <w:p>
      <w:pPr>
        <w:spacing w:after="0"/>
        <w:ind w:left="0"/>
        <w:jc w:val="both"/>
      </w:pPr>
      <w:r>
        <w:rPr>
          <w:rFonts w:ascii="Times New Roman"/>
          <w:b w:val="false"/>
          <w:i w:val="false"/>
          <w:color w:val="000000"/>
          <w:sz w:val="28"/>
        </w:rPr>
        <w:t>
      1. Поставщик обязуется оказать Заказчику услуги на сумму в размере (указать сумму цифрами и прописью) (далее - цена Договора).</w:t>
      </w:r>
    </w:p>
    <w:bookmarkEnd w:id="460"/>
    <w:p>
      <w:pPr>
        <w:spacing w:after="0"/>
        <w:ind w:left="0"/>
        <w:jc w:val="both"/>
      </w:pPr>
      <w:r>
        <w:rPr>
          <w:rFonts w:ascii="Times New Roman"/>
          <w:b w:val="false"/>
          <w:i w:val="false"/>
          <w:color w:val="000000"/>
          <w:sz w:val="28"/>
        </w:rPr>
        <w:t>
      При этом сумма НДС составляет (указать сумму цифрами и прописью), сумма акциза (указать сумму цифрами и прописью).</w:t>
      </w:r>
    </w:p>
    <w:bookmarkStart w:name="z225" w:id="461"/>
    <w:p>
      <w:pPr>
        <w:spacing w:after="0"/>
        <w:ind w:left="0"/>
        <w:jc w:val="both"/>
      </w:pPr>
      <w:r>
        <w:rPr>
          <w:rFonts w:ascii="Times New Roman"/>
          <w:b w:val="false"/>
          <w:i w:val="false"/>
          <w:color w:val="000000"/>
          <w:sz w:val="28"/>
        </w:rPr>
        <w:t>
      2. В данном Договоре нижеперечисленные понятия будут иметь следующее толкование:</w:t>
      </w:r>
    </w:p>
    <w:bookmarkEnd w:id="461"/>
    <w:p>
      <w:pPr>
        <w:spacing w:after="0"/>
        <w:ind w:left="0"/>
        <w:jc w:val="both"/>
      </w:pPr>
      <w:r>
        <w:rPr>
          <w:rFonts w:ascii="Times New Roman"/>
          <w:b w:val="false"/>
          <w:i w:val="false"/>
          <w:color w:val="000000"/>
          <w:sz w:val="28"/>
        </w:rPr>
        <w:t>
      1) 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pPr>
        <w:spacing w:after="0"/>
        <w:ind w:left="0"/>
        <w:jc w:val="both"/>
      </w:pPr>
      <w:r>
        <w:rPr>
          <w:rFonts w:ascii="Times New Roman"/>
          <w:b w:val="false"/>
          <w:i w:val="false"/>
          <w:color w:val="000000"/>
          <w:sz w:val="28"/>
        </w:rPr>
        <w:t>
      2) Цена Договора — сумму, которая должна быть выплачена Заказчиком Поставщику в рамках Договора за полное выполнение своих договорных обязательств;</w:t>
      </w:r>
    </w:p>
    <w:p>
      <w:pPr>
        <w:spacing w:after="0"/>
        <w:ind w:left="0"/>
        <w:jc w:val="both"/>
      </w:pPr>
      <w:r>
        <w:rPr>
          <w:rFonts w:ascii="Times New Roman"/>
          <w:b w:val="false"/>
          <w:i w:val="false"/>
          <w:color w:val="000000"/>
          <w:sz w:val="28"/>
        </w:rPr>
        <w:t>
      3) Услуги - деятельность, направленная на удовлетворение потребностей Заказчика, не имеющая вещественного результата;</w:t>
      </w:r>
    </w:p>
    <w:p>
      <w:pPr>
        <w:spacing w:after="0"/>
        <w:ind w:left="0"/>
        <w:jc w:val="both"/>
      </w:pPr>
      <w:r>
        <w:rPr>
          <w:rFonts w:ascii="Times New Roman"/>
          <w:b w:val="false"/>
          <w:i w:val="false"/>
          <w:color w:val="000000"/>
          <w:sz w:val="28"/>
        </w:rPr>
        <w:t>
      4) Заказчик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которых принадлежат государству, и аффилированные с ними юридические лица;</w:t>
      </w:r>
    </w:p>
    <w:p>
      <w:pPr>
        <w:spacing w:after="0"/>
        <w:ind w:left="0"/>
        <w:jc w:val="both"/>
      </w:pPr>
      <w:r>
        <w:rPr>
          <w:rFonts w:ascii="Times New Roman"/>
          <w:b w:val="false"/>
          <w:i w:val="false"/>
          <w:color w:val="000000"/>
          <w:sz w:val="28"/>
        </w:rPr>
        <w:t>
      5)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контрагента Заказчика в заключенном с ним договоре о государственных закупках.</w:t>
      </w:r>
    </w:p>
    <w:bookmarkStart w:name="z226" w:id="462"/>
    <w:p>
      <w:pPr>
        <w:spacing w:after="0"/>
        <w:ind w:left="0"/>
        <w:jc w:val="both"/>
      </w:pPr>
      <w:r>
        <w:rPr>
          <w:rFonts w:ascii="Times New Roman"/>
          <w:b w:val="false"/>
          <w:i w:val="false"/>
          <w:color w:val="000000"/>
          <w:sz w:val="28"/>
        </w:rPr>
        <w:t>
      3. Перечисленные ниже документы и условия, оговоренные в них, образуют данный Договор и считаются его неотъемлемой частью, а именно:</w:t>
      </w:r>
    </w:p>
    <w:bookmarkEnd w:id="462"/>
    <w:p>
      <w:pPr>
        <w:spacing w:after="0"/>
        <w:ind w:left="0"/>
        <w:jc w:val="both"/>
      </w:pPr>
      <w:r>
        <w:rPr>
          <w:rFonts w:ascii="Times New Roman"/>
          <w:b w:val="false"/>
          <w:i w:val="false"/>
          <w:color w:val="000000"/>
          <w:sz w:val="28"/>
        </w:rPr>
        <w:t>
      1) настоящий Договор;</w:t>
      </w:r>
    </w:p>
    <w:p>
      <w:pPr>
        <w:spacing w:after="0"/>
        <w:ind w:left="0"/>
        <w:jc w:val="both"/>
      </w:pPr>
      <w:r>
        <w:rPr>
          <w:rFonts w:ascii="Times New Roman"/>
          <w:b w:val="false"/>
          <w:i w:val="false"/>
          <w:color w:val="000000"/>
          <w:sz w:val="28"/>
        </w:rPr>
        <w:t>
      2) перечень закупаемых услуг;</w:t>
      </w:r>
    </w:p>
    <w:p>
      <w:pPr>
        <w:spacing w:after="0"/>
        <w:ind w:left="0"/>
        <w:jc w:val="both"/>
      </w:pPr>
      <w:r>
        <w:rPr>
          <w:rFonts w:ascii="Times New Roman"/>
          <w:b w:val="false"/>
          <w:i w:val="false"/>
          <w:color w:val="000000"/>
          <w:sz w:val="28"/>
        </w:rPr>
        <w:t>
      3) техническая спецификация;</w:t>
      </w:r>
    </w:p>
    <w:p>
      <w:pPr>
        <w:spacing w:after="0"/>
        <w:ind w:left="0"/>
        <w:jc w:val="both"/>
      </w:pPr>
      <w:r>
        <w:rPr>
          <w:rFonts w:ascii="Times New Roman"/>
          <w:b w:val="false"/>
          <w:i w:val="false"/>
          <w:color w:val="000000"/>
          <w:sz w:val="28"/>
        </w:rPr>
        <w:t>
      4) обеспечение исполнения Договора.</w:t>
      </w:r>
    </w:p>
    <w:bookmarkStart w:name="z227" w:id="463"/>
    <w:p>
      <w:pPr>
        <w:spacing w:after="0"/>
        <w:ind w:left="0"/>
        <w:jc w:val="both"/>
      </w:pPr>
      <w:r>
        <w:rPr>
          <w:rFonts w:ascii="Times New Roman"/>
          <w:b w:val="false"/>
          <w:i w:val="false"/>
          <w:color w:val="000000"/>
          <w:sz w:val="28"/>
        </w:rPr>
        <w:t xml:space="preserve">
      4. Поставщик в течение десяти рабочих дней со дня заключения Договора вносит обеспечение исполнения Договора, в случаях и в размере, указанных в </w:t>
      </w:r>
      <w:r>
        <w:rPr>
          <w:rFonts w:ascii="Times New Roman"/>
          <w:b w:val="false"/>
          <w:i w:val="false"/>
          <w:color w:val="000000"/>
          <w:sz w:val="28"/>
        </w:rPr>
        <w:t>пункте 158</w:t>
      </w:r>
      <w:r>
        <w:rPr>
          <w:rFonts w:ascii="Times New Roman"/>
          <w:b w:val="false"/>
          <w:i w:val="false"/>
          <w:color w:val="000000"/>
          <w:sz w:val="28"/>
        </w:rPr>
        <w:t xml:space="preserve"> настоящих Правил.</w:t>
      </w:r>
    </w:p>
    <w:bookmarkEnd w:id="463"/>
    <w:p>
      <w:pPr>
        <w:spacing w:after="0"/>
        <w:ind w:left="0"/>
        <w:jc w:val="both"/>
      </w:pPr>
      <w:r>
        <w:rPr>
          <w:rFonts w:ascii="Times New Roman"/>
          <w:b w:val="false"/>
          <w:i w:val="false"/>
          <w:color w:val="000000"/>
          <w:sz w:val="28"/>
        </w:rPr>
        <w:t>
      Поставщик вправе выбрать один из следующих видов обеспечения исполнения Договора:</w:t>
      </w:r>
    </w:p>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p>
      <w:pPr>
        <w:spacing w:after="0"/>
        <w:ind w:left="0"/>
        <w:jc w:val="both"/>
      </w:pPr>
      <w:r>
        <w:rPr>
          <w:rFonts w:ascii="Times New Roman"/>
          <w:b w:val="false"/>
          <w:i w:val="false"/>
          <w:color w:val="000000"/>
          <w:sz w:val="28"/>
        </w:rPr>
        <w:t>
      2) банковскую гарантию.</w:t>
      </w:r>
    </w:p>
    <w:bookmarkStart w:name="z228" w:id="464"/>
    <w:p>
      <w:pPr>
        <w:spacing w:after="0"/>
        <w:ind w:left="0"/>
        <w:jc w:val="both"/>
      </w:pPr>
      <w:r>
        <w:rPr>
          <w:rFonts w:ascii="Times New Roman"/>
          <w:b w:val="false"/>
          <w:i w:val="false"/>
          <w:color w:val="000000"/>
          <w:sz w:val="28"/>
        </w:rPr>
        <w:t>
      5.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Не допускается использование Заказчиком гарантийного денежного взноса, внесенного Поставщиком, на цели, не предусмотренные Законом.</w:t>
      </w:r>
    </w:p>
    <w:bookmarkEnd w:id="464"/>
    <w:bookmarkStart w:name="z229" w:id="465"/>
    <w:p>
      <w:pPr>
        <w:spacing w:after="0"/>
        <w:ind w:left="0"/>
        <w:jc w:val="both"/>
      </w:pPr>
      <w:r>
        <w:rPr>
          <w:rFonts w:ascii="Times New Roman"/>
          <w:b w:val="false"/>
          <w:i w:val="false"/>
          <w:color w:val="000000"/>
          <w:sz w:val="28"/>
        </w:rPr>
        <w:t>
      6. Договор о государственных закупках на срок более одного финансового года государственными органами, государственными учреждениями и государственными предприятиями на праве оперативного управления может быть заключен в случае приобретения:</w:t>
      </w:r>
    </w:p>
    <w:bookmarkEnd w:id="465"/>
    <w:p>
      <w:pPr>
        <w:spacing w:after="0"/>
        <w:ind w:left="0"/>
        <w:jc w:val="both"/>
      </w:pPr>
      <w:r>
        <w:rPr>
          <w:rFonts w:ascii="Times New Roman"/>
          <w:b w:val="false"/>
          <w:i w:val="false"/>
          <w:color w:val="000000"/>
          <w:sz w:val="28"/>
        </w:rPr>
        <w:t>
      1) услуг по организации питания личного состава Вооруженных Сил и других воинских формирований Республики Казахстан. Срок действия такого договора о государственных закупках не должен превышать три года;</w:t>
      </w:r>
    </w:p>
    <w:p>
      <w:pPr>
        <w:spacing w:after="0"/>
        <w:ind w:left="0"/>
        <w:jc w:val="both"/>
      </w:pPr>
      <w:r>
        <w:rPr>
          <w:rFonts w:ascii="Times New Roman"/>
          <w:b w:val="false"/>
          <w:i w:val="false"/>
          <w:color w:val="000000"/>
          <w:sz w:val="28"/>
        </w:rPr>
        <w:t>
      2) услуг на срок более одного финансового года в случаях, установленных законами Республики Казахстан.</w:t>
      </w:r>
    </w:p>
    <w:p>
      <w:pPr>
        <w:spacing w:after="0"/>
        <w:ind w:left="0"/>
        <w:jc w:val="both"/>
      </w:pPr>
      <w:r>
        <w:rPr>
          <w:rFonts w:ascii="Times New Roman"/>
          <w:b w:val="false"/>
          <w:i w:val="false"/>
          <w:color w:val="000000"/>
          <w:sz w:val="28"/>
        </w:rPr>
        <w:t>
      При этом заключение таких договоров о государственных закупках со сроком действия более одного финансового года в случаях, выше предусмотренных, допускается только с поставщиками, определенными по итогам государственных закупок, проведенных на конкурентной основе.</w:t>
      </w:r>
    </w:p>
    <w:bookmarkStart w:name="z230" w:id="466"/>
    <w:p>
      <w:pPr>
        <w:spacing w:after="0"/>
        <w:ind w:left="0"/>
        <w:jc w:val="both"/>
      </w:pPr>
      <w:r>
        <w:rPr>
          <w:rFonts w:ascii="Times New Roman"/>
          <w:b w:val="false"/>
          <w:i w:val="false"/>
          <w:color w:val="000000"/>
          <w:sz w:val="28"/>
        </w:rPr>
        <w:t>
      7. Государственные предприятия на праве хозяйственного ведения, а также юридические лица, пятьдесят и более процентов голосующих акций (долей) которых принадлежат государству, и аффилированные с ними юридические лица могут заключить долгосрочный договор о государственных закупках товаров, услуг,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w:t>
      </w:r>
    </w:p>
    <w:bookmarkEnd w:id="466"/>
    <w:bookmarkStart w:name="z231" w:id="467"/>
    <w:p>
      <w:pPr>
        <w:spacing w:after="0"/>
        <w:ind w:left="0"/>
        <w:jc w:val="both"/>
      </w:pPr>
      <w:r>
        <w:rPr>
          <w:rFonts w:ascii="Times New Roman"/>
          <w:b w:val="false"/>
          <w:i w:val="false"/>
          <w:color w:val="000000"/>
          <w:sz w:val="28"/>
        </w:rPr>
        <w:t>
      8. Договор о государственных закупках по аудиту годовой финансовой отчетности может быть заключен на срок не более трех лет.</w:t>
      </w:r>
    </w:p>
    <w:bookmarkEnd w:id="467"/>
    <w:bookmarkStart w:name="z363" w:id="468"/>
    <w:p>
      <w:pPr>
        <w:spacing w:after="0"/>
        <w:ind w:left="0"/>
        <w:jc w:val="both"/>
      </w:pPr>
      <w:r>
        <w:rPr>
          <w:rFonts w:ascii="Times New Roman"/>
          <w:b w:val="false"/>
          <w:i w:val="false"/>
          <w:color w:val="000000"/>
          <w:sz w:val="28"/>
        </w:rPr>
        <w:t>
      9. Поставщик обязуется оказать услугу, а Заказчик принять и оплатить услугу в количестве и качестве в соответствии с конкурсной заявкой Поставщика и конкурсной документацией Заказчика, являющимися неотъемлемой частью настоящего Договора.</w:t>
      </w:r>
    </w:p>
    <w:bookmarkEnd w:id="468"/>
    <w:p>
      <w:pPr>
        <w:spacing w:after="0"/>
        <w:ind w:left="0"/>
        <w:jc w:val="both"/>
      </w:pPr>
      <w:r>
        <w:rPr>
          <w:rFonts w:ascii="Times New Roman"/>
          <w:b w:val="false"/>
          <w:i w:val="false"/>
          <w:color w:val="000000"/>
          <w:sz w:val="28"/>
        </w:rPr>
        <w:t>
      Форма оплаты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(перечисление, за наличный расчет, и т.д.)</w:t>
      </w:r>
    </w:p>
    <w:bookmarkStart w:name="z364" w:id="469"/>
    <w:p>
      <w:pPr>
        <w:spacing w:after="0"/>
        <w:ind w:left="0"/>
        <w:jc w:val="both"/>
      </w:pPr>
      <w:r>
        <w:rPr>
          <w:rFonts w:ascii="Times New Roman"/>
          <w:b w:val="false"/>
          <w:i w:val="false"/>
          <w:color w:val="000000"/>
          <w:sz w:val="28"/>
        </w:rPr>
        <w:t>
      10. Сроки выплат ______________________________________________</w:t>
      </w:r>
    </w:p>
    <w:bookmarkEnd w:id="469"/>
    <w:p>
      <w:pPr>
        <w:spacing w:after="0"/>
        <w:ind w:left="0"/>
        <w:jc w:val="both"/>
      </w:pPr>
      <w:r>
        <w:rPr>
          <w:rFonts w:ascii="Times New Roman"/>
          <w:b w:val="false"/>
          <w:i w:val="false"/>
          <w:color w:val="000000"/>
          <w:sz w:val="28"/>
        </w:rPr>
        <w:t>
      (пример: % после оказания услуг в пункте назначения или предоплата и т.д.)</w:t>
      </w:r>
    </w:p>
    <w:bookmarkStart w:name="z365" w:id="470"/>
    <w:p>
      <w:pPr>
        <w:spacing w:after="0"/>
        <w:ind w:left="0"/>
        <w:jc w:val="both"/>
      </w:pPr>
      <w:r>
        <w:rPr>
          <w:rFonts w:ascii="Times New Roman"/>
          <w:b w:val="false"/>
          <w:i w:val="false"/>
          <w:color w:val="000000"/>
          <w:sz w:val="28"/>
        </w:rPr>
        <w:t>
      11. Необходимые документы, предшествующие оплате: _____________</w:t>
      </w:r>
    </w:p>
    <w:bookmarkEnd w:id="470"/>
    <w:p>
      <w:pPr>
        <w:spacing w:after="0"/>
        <w:ind w:left="0"/>
        <w:jc w:val="both"/>
      </w:pPr>
      <w:r>
        <w:rPr>
          <w:rFonts w:ascii="Times New Roman"/>
          <w:b w:val="false"/>
          <w:i w:val="false"/>
          <w:color w:val="000000"/>
          <w:sz w:val="28"/>
        </w:rPr>
        <w:t>
                            (счет-фактура или акт приемки-передачи или т.п.)</w:t>
      </w:r>
    </w:p>
    <w:p>
      <w:pPr>
        <w:spacing w:after="0"/>
        <w:ind w:left="0"/>
        <w:jc w:val="both"/>
      </w:pPr>
      <w:r>
        <w:rPr>
          <w:rFonts w:ascii="Times New Roman"/>
          <w:b w:val="false"/>
          <w:i w:val="false"/>
          <w:color w:val="000000"/>
          <w:sz w:val="28"/>
        </w:rPr>
        <w:t>
      Договор о государственных закупках должен предусматривать условия внесения изменений в договор о государственных закупках, в случаях, предусмотренных Законом.</w:t>
      </w:r>
    </w:p>
    <w:p>
      <w:pPr>
        <w:spacing w:after="0"/>
        <w:ind w:left="0"/>
        <w:jc w:val="both"/>
      </w:pPr>
      <w:r>
        <w:rPr>
          <w:rFonts w:ascii="Times New Roman"/>
          <w:b w:val="false"/>
          <w:i w:val="false"/>
          <w:color w:val="000000"/>
          <w:sz w:val="28"/>
        </w:rPr>
        <w:t xml:space="preserve">
      Не допускается вносить в проект либо заключенный договор о государственных закупках изменения, которые могут изменить содержание условий проведенных государственных закупок и (или) предложения, явившегося основой для выбора поставщика, по основаниям, не предусмотренным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39 Закона.</w:t>
      </w:r>
    </w:p>
    <w:bookmarkStart w:name="z370" w:id="471"/>
    <w:p>
      <w:pPr>
        <w:spacing w:after="0"/>
        <w:ind w:left="0"/>
        <w:jc w:val="both"/>
      </w:pPr>
      <w:r>
        <w:rPr>
          <w:rFonts w:ascii="Times New Roman"/>
          <w:b w:val="false"/>
          <w:i w:val="false"/>
          <w:color w:val="000000"/>
          <w:sz w:val="28"/>
        </w:rPr>
        <w:t>
      12. Услуги, оказываемые в рамках данного Договора, должны соответствовать или быть выше стандартов, указанных в технической спецификации.</w:t>
      </w:r>
    </w:p>
    <w:bookmarkEnd w:id="471"/>
    <w:bookmarkStart w:name="z372" w:id="472"/>
    <w:p>
      <w:pPr>
        <w:spacing w:after="0"/>
        <w:ind w:left="0"/>
        <w:jc w:val="both"/>
      </w:pPr>
      <w:r>
        <w:rPr>
          <w:rFonts w:ascii="Times New Roman"/>
          <w:b w:val="false"/>
          <w:i w:val="false"/>
          <w:color w:val="000000"/>
          <w:sz w:val="28"/>
        </w:rPr>
        <w:t>
      13.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bookmarkEnd w:id="472"/>
    <w:p>
      <w:pPr>
        <w:spacing w:after="0"/>
        <w:ind w:left="0"/>
        <w:jc w:val="both"/>
      </w:pPr>
      <w:r>
        <w:rPr>
          <w:rFonts w:ascii="Times New Roman"/>
          <w:b w:val="false"/>
          <w:i w:val="false"/>
          <w:color w:val="000000"/>
          <w:sz w:val="28"/>
        </w:rPr>
        <w:t>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bookmarkStart w:name="z373" w:id="473"/>
    <w:p>
      <w:pPr>
        <w:spacing w:after="0"/>
        <w:ind w:left="0"/>
        <w:jc w:val="both"/>
      </w:pPr>
      <w:r>
        <w:rPr>
          <w:rFonts w:ascii="Times New Roman"/>
          <w:b w:val="false"/>
          <w:i w:val="false"/>
          <w:color w:val="000000"/>
          <w:sz w:val="28"/>
        </w:rPr>
        <w:t>
      14.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bookmarkEnd w:id="473"/>
    <w:bookmarkStart w:name="z375" w:id="474"/>
    <w:p>
      <w:pPr>
        <w:spacing w:after="0"/>
        <w:ind w:left="0"/>
        <w:jc w:val="both"/>
      </w:pPr>
      <w:r>
        <w:rPr>
          <w:rFonts w:ascii="Times New Roman"/>
          <w:b w:val="false"/>
          <w:i w:val="false"/>
          <w:color w:val="000000"/>
          <w:sz w:val="28"/>
        </w:rPr>
        <w:t>
      15. Ни один пункт вышеуказанного не освобождает Поставщика от гарантий или других обязательств по данному Договору.</w:t>
      </w:r>
    </w:p>
    <w:bookmarkEnd w:id="474"/>
    <w:bookmarkStart w:name="z374" w:id="475"/>
    <w:p>
      <w:pPr>
        <w:spacing w:after="0"/>
        <w:ind w:left="0"/>
        <w:jc w:val="both"/>
      </w:pPr>
      <w:r>
        <w:rPr>
          <w:rFonts w:ascii="Times New Roman"/>
          <w:b w:val="false"/>
          <w:i w:val="false"/>
          <w:color w:val="000000"/>
          <w:sz w:val="28"/>
        </w:rPr>
        <w:t>
      16. В рамках данного Договора Поставщик должен предоставить услуги, указанные в конкурсной документации.</w:t>
      </w:r>
    </w:p>
    <w:bookmarkEnd w:id="475"/>
    <w:bookmarkStart w:name="z376" w:id="476"/>
    <w:p>
      <w:pPr>
        <w:spacing w:after="0"/>
        <w:ind w:left="0"/>
        <w:jc w:val="both"/>
      </w:pPr>
      <w:r>
        <w:rPr>
          <w:rFonts w:ascii="Times New Roman"/>
          <w:b w:val="false"/>
          <w:i w:val="false"/>
          <w:color w:val="000000"/>
          <w:sz w:val="28"/>
        </w:rPr>
        <w:t>
      17. Цены, указанные Заказчиком в Договоре, должны соответствовать ценам, указанным Поставщиком в его конкурсной заявке.</w:t>
      </w:r>
    </w:p>
    <w:bookmarkEnd w:id="476"/>
    <w:bookmarkStart w:name="z379" w:id="477"/>
    <w:p>
      <w:pPr>
        <w:spacing w:after="0"/>
        <w:ind w:left="0"/>
        <w:jc w:val="both"/>
      </w:pPr>
      <w:r>
        <w:rPr>
          <w:rFonts w:ascii="Times New Roman"/>
          <w:b w:val="false"/>
          <w:i w:val="false"/>
          <w:color w:val="000000"/>
          <w:sz w:val="28"/>
        </w:rPr>
        <w:t>
      18.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bookmarkEnd w:id="477"/>
    <w:bookmarkStart w:name="z380" w:id="478"/>
    <w:p>
      <w:pPr>
        <w:spacing w:after="0"/>
        <w:ind w:left="0"/>
        <w:jc w:val="both"/>
      </w:pPr>
      <w:r>
        <w:rPr>
          <w:rFonts w:ascii="Times New Roman"/>
          <w:b w:val="false"/>
          <w:i w:val="false"/>
          <w:color w:val="000000"/>
          <w:sz w:val="28"/>
        </w:rPr>
        <w:t>
      19. Если любое изменение ведет к уменьшению стоимости или сроков, необходимых Поставщику для оказания услуги по Договору, то цена Договора соответствующим образом корректируется, а в Договор вносятся соответствующие поправки.</w:t>
      </w:r>
    </w:p>
    <w:bookmarkEnd w:id="478"/>
    <w:p>
      <w:pPr>
        <w:spacing w:after="0"/>
        <w:ind w:left="0"/>
        <w:jc w:val="both"/>
      </w:pPr>
      <w:r>
        <w:rPr>
          <w:rFonts w:ascii="Times New Roman"/>
          <w:b w:val="false"/>
          <w:i w:val="false"/>
          <w:color w:val="000000"/>
          <w:sz w:val="28"/>
        </w:rPr>
        <w:t>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bookmarkStart w:name="z381" w:id="479"/>
    <w:p>
      <w:pPr>
        <w:spacing w:after="0"/>
        <w:ind w:left="0"/>
        <w:jc w:val="both"/>
      </w:pPr>
      <w:r>
        <w:rPr>
          <w:rFonts w:ascii="Times New Roman"/>
          <w:b w:val="false"/>
          <w:i w:val="false"/>
          <w:color w:val="000000"/>
          <w:sz w:val="28"/>
        </w:rPr>
        <w:t>
      20.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bookmarkEnd w:id="479"/>
    <w:bookmarkStart w:name="z384" w:id="480"/>
    <w:p>
      <w:pPr>
        <w:spacing w:after="0"/>
        <w:ind w:left="0"/>
        <w:jc w:val="both"/>
      </w:pPr>
      <w:r>
        <w:rPr>
          <w:rFonts w:ascii="Times New Roman"/>
          <w:b w:val="false"/>
          <w:i w:val="false"/>
          <w:color w:val="000000"/>
          <w:sz w:val="28"/>
        </w:rPr>
        <w:t>
      21. Поставщик должен предоставить Заказчику копии всех субподрядных договоров, заключенных в рамках данного Договора, если это оговорено в документах конкурсной заявки.</w:t>
      </w:r>
    </w:p>
    <w:bookmarkEnd w:id="480"/>
    <w:p>
      <w:pPr>
        <w:spacing w:after="0"/>
        <w:ind w:left="0"/>
        <w:jc w:val="both"/>
      </w:pPr>
      <w:r>
        <w:rPr>
          <w:rFonts w:ascii="Times New Roman"/>
          <w:b w:val="false"/>
          <w:i w:val="false"/>
          <w:color w:val="000000"/>
          <w:sz w:val="28"/>
        </w:rPr>
        <w:t>
      Наличие субподрядчиков не освобождает Поставщика от материальной или другой ответственности по Договору.</w:t>
      </w:r>
    </w:p>
    <w:bookmarkStart w:name="z385" w:id="481"/>
    <w:p>
      <w:pPr>
        <w:spacing w:after="0"/>
        <w:ind w:left="0"/>
        <w:jc w:val="both"/>
      </w:pPr>
      <w:r>
        <w:rPr>
          <w:rFonts w:ascii="Times New Roman"/>
          <w:b w:val="false"/>
          <w:i w:val="false"/>
          <w:color w:val="000000"/>
          <w:sz w:val="28"/>
        </w:rPr>
        <w:t>
      22. Предоставление Услуг должны осуществляться Поставщиком в соответствии с графиком.</w:t>
      </w:r>
    </w:p>
    <w:bookmarkEnd w:id="481"/>
    <w:p>
      <w:pPr>
        <w:spacing w:after="0"/>
        <w:ind w:left="0"/>
        <w:jc w:val="both"/>
      </w:pPr>
      <w:r>
        <w:rPr>
          <w:rFonts w:ascii="Times New Roman"/>
          <w:b w:val="false"/>
          <w:i w:val="false"/>
          <w:color w:val="000000"/>
          <w:sz w:val="28"/>
        </w:rPr>
        <w:t>
      При этом, минимальный срок поставки товаров по договору о государственных закупках не должен быть менее пятнадцати календарных дней.</w:t>
      </w:r>
    </w:p>
    <w:bookmarkStart w:name="z386" w:id="482"/>
    <w:p>
      <w:pPr>
        <w:spacing w:after="0"/>
        <w:ind w:left="0"/>
        <w:jc w:val="both"/>
      </w:pPr>
      <w:r>
        <w:rPr>
          <w:rFonts w:ascii="Times New Roman"/>
          <w:b w:val="false"/>
          <w:i w:val="false"/>
          <w:color w:val="000000"/>
          <w:sz w:val="28"/>
        </w:rPr>
        <w:t>
      23. Задержка с выполнением оказания услуги со стороны Поставщика может привести к следующим санкциям, возлагаемым на него:</w:t>
      </w:r>
    </w:p>
    <w:bookmarkEnd w:id="482"/>
    <w:p>
      <w:pPr>
        <w:spacing w:after="0"/>
        <w:ind w:left="0"/>
        <w:jc w:val="both"/>
      </w:pPr>
      <w:r>
        <w:rPr>
          <w:rFonts w:ascii="Times New Roman"/>
          <w:b w:val="false"/>
          <w:i w:val="false"/>
          <w:color w:val="000000"/>
          <w:sz w:val="28"/>
        </w:rPr>
        <w:t>
      расторжение Заказчиком Договора с удержанием обеспечения исполнения Договора либо выплата неустойки за несвоевременную поставку.</w:t>
      </w:r>
    </w:p>
    <w:bookmarkStart w:name="z387" w:id="483"/>
    <w:p>
      <w:pPr>
        <w:spacing w:after="0"/>
        <w:ind w:left="0"/>
        <w:jc w:val="both"/>
      </w:pPr>
      <w:r>
        <w:rPr>
          <w:rFonts w:ascii="Times New Roman"/>
          <w:b w:val="false"/>
          <w:i w:val="false"/>
          <w:color w:val="000000"/>
          <w:sz w:val="28"/>
        </w:rPr>
        <w:t>
      24. За исключением форс-мажорных условий, за неисполнение либо ненадлежащее исполнение обязательств по оказанию услуг по Договору со стороны Поставщика, Заказчик без ущерба другим своим правам в рамках Договора взыскивает неустойку (штраф, пеню) в размере 0,1 % от суммы договора в случае неисполненного поставщиком обязательства за каждый день просрочки либо в размере 0,1 % от суммы ненадлежаще исполненного обязательства за каждый день просрочки.</w:t>
      </w:r>
    </w:p>
    <w:bookmarkEnd w:id="483"/>
    <w:bookmarkStart w:name="z388" w:id="484"/>
    <w:p>
      <w:pPr>
        <w:spacing w:after="0"/>
        <w:ind w:left="0"/>
        <w:jc w:val="both"/>
      </w:pPr>
      <w:r>
        <w:rPr>
          <w:rFonts w:ascii="Times New Roman"/>
          <w:b w:val="false"/>
          <w:i w:val="false"/>
          <w:color w:val="000000"/>
          <w:sz w:val="28"/>
        </w:rPr>
        <w:t>
      25. Без ущерба каким-либо другим санкциям за нарушение условий Договора Заказчик может расторгнуть настоящий Договор или частично, направив Поставщику письменное уведомление о неисполнении обязательств:</w:t>
      </w:r>
    </w:p>
    <w:bookmarkEnd w:id="484"/>
    <w:p>
      <w:pPr>
        <w:spacing w:after="0"/>
        <w:ind w:left="0"/>
        <w:jc w:val="both"/>
      </w:pPr>
      <w:r>
        <w:rPr>
          <w:rFonts w:ascii="Times New Roman"/>
          <w:b w:val="false"/>
          <w:i w:val="false"/>
          <w:color w:val="000000"/>
          <w:sz w:val="28"/>
        </w:rPr>
        <w:t>
      а) если Поставщик не может оказать часть или всю услугу в срок(и), предусмотренные Договором, или в течение периода продления этого Договора, предоставленного Заказчиком;</w:t>
      </w:r>
    </w:p>
    <w:p>
      <w:pPr>
        <w:spacing w:after="0"/>
        <w:ind w:left="0"/>
        <w:jc w:val="both"/>
      </w:pPr>
      <w:r>
        <w:rPr>
          <w:rFonts w:ascii="Times New Roman"/>
          <w:b w:val="false"/>
          <w:i w:val="false"/>
          <w:color w:val="000000"/>
          <w:sz w:val="28"/>
        </w:rPr>
        <w:t>
      б) если Поставщик не может выполнить какие-либо другие свои обязательства по Договору.</w:t>
      </w:r>
    </w:p>
    <w:bookmarkStart w:name="z389" w:id="485"/>
    <w:p>
      <w:pPr>
        <w:spacing w:after="0"/>
        <w:ind w:left="0"/>
        <w:jc w:val="both"/>
      </w:pPr>
      <w:r>
        <w:rPr>
          <w:rFonts w:ascii="Times New Roman"/>
          <w:b w:val="false"/>
          <w:i w:val="false"/>
          <w:color w:val="000000"/>
          <w:sz w:val="28"/>
        </w:rPr>
        <w:t>
      26.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485"/>
    <w:bookmarkStart w:name="z390" w:id="486"/>
    <w:p>
      <w:pPr>
        <w:spacing w:after="0"/>
        <w:ind w:left="0"/>
        <w:jc w:val="both"/>
      </w:pPr>
      <w:r>
        <w:rPr>
          <w:rFonts w:ascii="Times New Roman"/>
          <w:b w:val="false"/>
          <w:i w:val="false"/>
          <w:color w:val="000000"/>
          <w:sz w:val="28"/>
        </w:rPr>
        <w:t>
      27.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w:t>
      </w:r>
    </w:p>
    <w:bookmarkEnd w:id="486"/>
    <w:p>
      <w:pPr>
        <w:spacing w:after="0"/>
        <w:ind w:left="0"/>
        <w:jc w:val="both"/>
      </w:pPr>
      <w:r>
        <w:rPr>
          <w:rFonts w:ascii="Times New Roman"/>
          <w:b w:val="false"/>
          <w:i w:val="false"/>
          <w:color w:val="000000"/>
          <w:sz w:val="28"/>
        </w:rPr>
        <w:t>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bookmarkStart w:name="z391" w:id="487"/>
    <w:p>
      <w:pPr>
        <w:spacing w:after="0"/>
        <w:ind w:left="0"/>
        <w:jc w:val="both"/>
      </w:pPr>
      <w:r>
        <w:rPr>
          <w:rFonts w:ascii="Times New Roman"/>
          <w:b w:val="false"/>
          <w:i w:val="false"/>
          <w:color w:val="000000"/>
          <w:sz w:val="28"/>
        </w:rPr>
        <w:t>
      28.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w:t>
      </w:r>
    </w:p>
    <w:bookmarkEnd w:id="487"/>
    <w:p>
      <w:pPr>
        <w:spacing w:after="0"/>
        <w:ind w:left="0"/>
        <w:jc w:val="both"/>
      </w:pPr>
      <w:r>
        <w:rPr>
          <w:rFonts w:ascii="Times New Roman"/>
          <w:b w:val="false"/>
          <w:i w:val="false"/>
          <w:color w:val="000000"/>
          <w:sz w:val="28"/>
        </w:rPr>
        <w:t>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Start w:name="z392" w:id="488"/>
    <w:p>
      <w:pPr>
        <w:spacing w:after="0"/>
        <w:ind w:left="0"/>
        <w:jc w:val="both"/>
      </w:pPr>
      <w:r>
        <w:rPr>
          <w:rFonts w:ascii="Times New Roman"/>
          <w:b w:val="false"/>
          <w:i w:val="false"/>
          <w:color w:val="000000"/>
          <w:sz w:val="28"/>
        </w:rPr>
        <w:t>
      29.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w:t>
      </w:r>
    </w:p>
    <w:bookmarkEnd w:id="488"/>
    <w:p>
      <w:pPr>
        <w:spacing w:after="0"/>
        <w:ind w:left="0"/>
        <w:jc w:val="both"/>
      </w:pPr>
      <w:r>
        <w:rPr>
          <w:rFonts w:ascii="Times New Roman"/>
          <w:b w:val="false"/>
          <w:i w:val="false"/>
          <w:color w:val="000000"/>
          <w:sz w:val="28"/>
        </w:rPr>
        <w:t>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Start w:name="z393" w:id="489"/>
    <w:p>
      <w:pPr>
        <w:spacing w:after="0"/>
        <w:ind w:left="0"/>
        <w:jc w:val="both"/>
      </w:pPr>
      <w:r>
        <w:rPr>
          <w:rFonts w:ascii="Times New Roman"/>
          <w:b w:val="false"/>
          <w:i w:val="false"/>
          <w:color w:val="000000"/>
          <w:sz w:val="28"/>
        </w:rPr>
        <w:t xml:space="preserve">
      30. Заказчик может в любое время расторгнуть Договор в силу нецелесообразности его дальнейшего выполнения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5 Закона, направив Поставщику соответствующее письменное уведомление.</w:t>
      </w:r>
    </w:p>
    <w:bookmarkEnd w:id="489"/>
    <w:p>
      <w:pPr>
        <w:spacing w:after="0"/>
        <w:ind w:left="0"/>
        <w:jc w:val="both"/>
      </w:pPr>
      <w:r>
        <w:rPr>
          <w:rFonts w:ascii="Times New Roman"/>
          <w:b w:val="false"/>
          <w:i w:val="false"/>
          <w:color w:val="000000"/>
          <w:sz w:val="28"/>
        </w:rPr>
        <w:t>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bookmarkStart w:name="z394" w:id="490"/>
    <w:p>
      <w:pPr>
        <w:spacing w:after="0"/>
        <w:ind w:left="0"/>
        <w:jc w:val="both"/>
      </w:pPr>
      <w:r>
        <w:rPr>
          <w:rFonts w:ascii="Times New Roman"/>
          <w:b w:val="false"/>
          <w:i w:val="false"/>
          <w:color w:val="000000"/>
          <w:sz w:val="28"/>
        </w:rPr>
        <w:t>
      31.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bookmarkEnd w:id="490"/>
    <w:bookmarkStart w:name="z423" w:id="491"/>
    <w:p>
      <w:pPr>
        <w:spacing w:after="0"/>
        <w:ind w:left="0"/>
        <w:jc w:val="both"/>
      </w:pPr>
      <w:r>
        <w:rPr>
          <w:rFonts w:ascii="Times New Roman"/>
          <w:b w:val="false"/>
          <w:i w:val="false"/>
          <w:color w:val="000000"/>
          <w:sz w:val="28"/>
        </w:rPr>
        <w:t xml:space="preserve">
      32. Договор о государственных закупках может быть расторгнут на любом этапе в случае выявления нарушения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а также оказания организатором государственных закупок содействия Поставщику, не предусмотренного Законом.</w:t>
      </w:r>
    </w:p>
    <w:bookmarkEnd w:id="491"/>
    <w:p>
      <w:pPr>
        <w:spacing w:after="0"/>
        <w:ind w:left="0"/>
        <w:jc w:val="both"/>
      </w:pPr>
      <w:r>
        <w:rPr>
          <w:rFonts w:ascii="Times New Roman"/>
          <w:b w:val="false"/>
          <w:i w:val="false"/>
          <w:color w:val="000000"/>
          <w:sz w:val="28"/>
        </w:rPr>
        <w:t>
      Поставщик не имеет права требовать оплату только за те затраты, связанные с расторжением Договора по данным основаниям.</w:t>
      </w:r>
    </w:p>
    <w:bookmarkStart w:name="z425" w:id="492"/>
    <w:p>
      <w:pPr>
        <w:spacing w:after="0"/>
        <w:ind w:left="0"/>
        <w:jc w:val="both"/>
      </w:pPr>
      <w:r>
        <w:rPr>
          <w:rFonts w:ascii="Times New Roman"/>
          <w:b w:val="false"/>
          <w:i w:val="false"/>
          <w:color w:val="000000"/>
          <w:sz w:val="28"/>
        </w:rPr>
        <w:t>
      33.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492"/>
    <w:bookmarkStart w:name="z424" w:id="493"/>
    <w:p>
      <w:pPr>
        <w:spacing w:after="0"/>
        <w:ind w:left="0"/>
        <w:jc w:val="both"/>
      </w:pPr>
      <w:r>
        <w:rPr>
          <w:rFonts w:ascii="Times New Roman"/>
          <w:b w:val="false"/>
          <w:i w:val="false"/>
          <w:color w:val="000000"/>
          <w:sz w:val="28"/>
        </w:rPr>
        <w:t>
      34.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493"/>
    <w:bookmarkStart w:name="z426" w:id="494"/>
    <w:p>
      <w:pPr>
        <w:spacing w:after="0"/>
        <w:ind w:left="0"/>
        <w:jc w:val="both"/>
      </w:pPr>
      <w:r>
        <w:rPr>
          <w:rFonts w:ascii="Times New Roman"/>
          <w:b w:val="false"/>
          <w:i w:val="false"/>
          <w:color w:val="000000"/>
          <w:sz w:val="28"/>
        </w:rPr>
        <w:t>
      35. Договор о государственных закупках должен содержать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Таможенного союза и (или) таможенного законодательства Республики Казахстан.</w:t>
      </w:r>
    </w:p>
    <w:bookmarkEnd w:id="494"/>
    <w:p>
      <w:pPr>
        <w:spacing w:after="0"/>
        <w:ind w:left="0"/>
        <w:jc w:val="both"/>
      </w:pPr>
      <w:r>
        <w:rPr>
          <w:rFonts w:ascii="Times New Roman"/>
          <w:b w:val="false"/>
          <w:i w:val="false"/>
          <w:color w:val="000000"/>
          <w:sz w:val="28"/>
        </w:rPr>
        <w:t>
      36. В случае заключения договора о государственных закупках с нерезидентом Республики Казахстан допускается оформление договора о государственных закупках в предлагаемой им форме с учетом требований законодательства Республики Казахстан.</w:t>
      </w:r>
    </w:p>
    <w:bookmarkStart w:name="z427" w:id="495"/>
    <w:p>
      <w:pPr>
        <w:spacing w:after="0"/>
        <w:ind w:left="0"/>
        <w:jc w:val="both"/>
      </w:pPr>
      <w:r>
        <w:rPr>
          <w:rFonts w:ascii="Times New Roman"/>
          <w:b w:val="false"/>
          <w:i w:val="false"/>
          <w:color w:val="000000"/>
          <w:sz w:val="28"/>
        </w:rPr>
        <w:t>
      37. Договор составляется на казахском и/или русском языках. В случае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bookmarkEnd w:id="495"/>
    <w:bookmarkStart w:name="z506" w:id="496"/>
    <w:p>
      <w:pPr>
        <w:spacing w:after="0"/>
        <w:ind w:left="0"/>
        <w:jc w:val="both"/>
      </w:pPr>
      <w:r>
        <w:rPr>
          <w:rFonts w:ascii="Times New Roman"/>
          <w:b w:val="false"/>
          <w:i w:val="false"/>
          <w:color w:val="000000"/>
          <w:sz w:val="28"/>
        </w:rPr>
        <w:t>
      38. Договор должен быть составлен в соответствии с законодательством Республики Казахстан.</w:t>
      </w:r>
    </w:p>
    <w:bookmarkEnd w:id="496"/>
    <w:bookmarkStart w:name="z507" w:id="497"/>
    <w:p>
      <w:pPr>
        <w:spacing w:after="0"/>
        <w:ind w:left="0"/>
        <w:jc w:val="both"/>
      </w:pPr>
      <w:r>
        <w:rPr>
          <w:rFonts w:ascii="Times New Roman"/>
          <w:b w:val="false"/>
          <w:i w:val="false"/>
          <w:color w:val="000000"/>
          <w:sz w:val="28"/>
        </w:rPr>
        <w:t>
      39.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bookmarkEnd w:id="497"/>
    <w:bookmarkStart w:name="z508" w:id="498"/>
    <w:p>
      <w:pPr>
        <w:spacing w:after="0"/>
        <w:ind w:left="0"/>
        <w:jc w:val="both"/>
      </w:pPr>
      <w:r>
        <w:rPr>
          <w:rFonts w:ascii="Times New Roman"/>
          <w:b w:val="false"/>
          <w:i w:val="false"/>
          <w:color w:val="000000"/>
          <w:sz w:val="28"/>
        </w:rPr>
        <w:t>
      40.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498"/>
    <w:bookmarkStart w:name="z509" w:id="499"/>
    <w:p>
      <w:pPr>
        <w:spacing w:after="0"/>
        <w:ind w:left="0"/>
        <w:jc w:val="both"/>
      </w:pPr>
      <w:r>
        <w:rPr>
          <w:rFonts w:ascii="Times New Roman"/>
          <w:b w:val="false"/>
          <w:i w:val="false"/>
          <w:color w:val="000000"/>
          <w:sz w:val="28"/>
        </w:rPr>
        <w:t>
      41. Налоги и другие обязательные платежи в бюджет подлежат уплате в соответствии с налоговым законодательством Республики Казахстан.</w:t>
      </w:r>
    </w:p>
    <w:bookmarkEnd w:id="499"/>
    <w:bookmarkStart w:name="z510" w:id="500"/>
    <w:p>
      <w:pPr>
        <w:spacing w:after="0"/>
        <w:ind w:left="0"/>
        <w:jc w:val="both"/>
      </w:pPr>
      <w:r>
        <w:rPr>
          <w:rFonts w:ascii="Times New Roman"/>
          <w:b w:val="false"/>
          <w:i w:val="false"/>
          <w:color w:val="000000"/>
          <w:sz w:val="28"/>
        </w:rPr>
        <w:t>
      42. Поставщик обязан внести обеспечение исполнения Договора в форме, объеме и на условиях, предусмотренных в конкурсной документации.</w:t>
      </w:r>
    </w:p>
    <w:bookmarkEnd w:id="500"/>
    <w:bookmarkStart w:name="z511" w:id="501"/>
    <w:p>
      <w:pPr>
        <w:spacing w:after="0"/>
        <w:ind w:left="0"/>
        <w:jc w:val="both"/>
      </w:pPr>
      <w:r>
        <w:rPr>
          <w:rFonts w:ascii="Times New Roman"/>
          <w:b w:val="false"/>
          <w:i w:val="false"/>
          <w:color w:val="000000"/>
          <w:sz w:val="28"/>
        </w:rPr>
        <w:t>
      43. Настоящим Договором могут быть предусмотрены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w:t>
      </w:r>
    </w:p>
    <w:bookmarkEnd w:id="501"/>
    <w:bookmarkStart w:name="z512" w:id="502"/>
    <w:p>
      <w:pPr>
        <w:spacing w:after="0"/>
        <w:ind w:left="0"/>
        <w:jc w:val="both"/>
      </w:pPr>
      <w:r>
        <w:rPr>
          <w:rFonts w:ascii="Times New Roman"/>
          <w:b w:val="false"/>
          <w:i w:val="false"/>
          <w:color w:val="000000"/>
          <w:sz w:val="28"/>
        </w:rPr>
        <w:t xml:space="preserve">
      44.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 (для государственных органов и государственных учреждений) и после внесения Поставщиком обеспечения исполнения Договора, в случаях указанных в </w:t>
      </w:r>
      <w:r>
        <w:rPr>
          <w:rFonts w:ascii="Times New Roman"/>
          <w:b w:val="false"/>
          <w:i w:val="false"/>
          <w:color w:val="000000"/>
          <w:sz w:val="28"/>
        </w:rPr>
        <w:t>пункте 156</w:t>
      </w:r>
      <w:r>
        <w:rPr>
          <w:rFonts w:ascii="Times New Roman"/>
          <w:b w:val="false"/>
          <w:i w:val="false"/>
          <w:color w:val="000000"/>
          <w:sz w:val="28"/>
        </w:rPr>
        <w:t xml:space="preserve"> Правил.</w:t>
      </w:r>
    </w:p>
    <w:bookmarkEnd w:id="502"/>
    <w:bookmarkStart w:name="z513" w:id="503"/>
    <w:p>
      <w:pPr>
        <w:spacing w:after="0"/>
        <w:ind w:left="0"/>
        <w:jc w:val="both"/>
      </w:pPr>
      <w:r>
        <w:rPr>
          <w:rFonts w:ascii="Times New Roman"/>
          <w:b w:val="false"/>
          <w:i w:val="false"/>
          <w:color w:val="000000"/>
          <w:sz w:val="28"/>
        </w:rPr>
        <w:t xml:space="preserve">
      45. Адреса и реквизиты Сторон: </w:t>
      </w:r>
    </w:p>
    <w:bookmarkEnd w:id="503"/>
    <w:p>
      <w:pPr>
        <w:spacing w:after="0"/>
        <w:ind w:left="0"/>
        <w:jc w:val="both"/>
      </w:pPr>
      <w:r>
        <w:rPr>
          <w:rFonts w:ascii="Times New Roman"/>
          <w:b w:val="false"/>
          <w:i w:val="false"/>
          <w:color w:val="000000"/>
          <w:sz w:val="28"/>
        </w:rPr>
        <w:t>
      Реквизиты Сторон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5"/>
        <w:gridCol w:w="5025"/>
      </w:tblGrid>
      <w:tr>
        <w:trPr>
          <w:trHeight w:val="30" w:hRule="atLeast"/>
        </w:trPr>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Заказчик:</w:t>
            </w:r>
          </w:p>
          <w:p>
            <w:pPr>
              <w:spacing w:after="20"/>
              <w:ind w:left="20"/>
              <w:jc w:val="both"/>
            </w:pPr>
            <w:r>
              <w:rPr>
                <w:rFonts w:ascii="Times New Roman"/>
                <w:b w:val="false"/>
                <w:i w:val="false"/>
                <w:color w:val="000000"/>
                <w:sz w:val="20"/>
              </w:rPr>
              <w:t>
&lt;полное наименование Заказчика&gt;</w:t>
            </w:r>
          </w:p>
          <w:p>
            <w:pPr>
              <w:spacing w:after="20"/>
              <w:ind w:left="20"/>
              <w:jc w:val="both"/>
            </w:pPr>
            <w:r>
              <w:rPr>
                <w:rFonts w:ascii="Times New Roman"/>
                <w:b w:val="false"/>
                <w:i w:val="false"/>
                <w:color w:val="000000"/>
                <w:sz w:val="20"/>
              </w:rPr>
              <w:t>
&lt;Полный юридический адрес Заказчика&gt;</w:t>
            </w:r>
          </w:p>
          <w:p>
            <w:pPr>
              <w:spacing w:after="20"/>
              <w:ind w:left="20"/>
              <w:jc w:val="both"/>
            </w:pPr>
            <w:r>
              <w:rPr>
                <w:rFonts w:ascii="Times New Roman"/>
                <w:b w:val="false"/>
                <w:i w:val="false"/>
                <w:color w:val="000000"/>
                <w:sz w:val="20"/>
              </w:rPr>
              <w:t>
БИН &lt;БИН Заказчика&gt;</w:t>
            </w:r>
          </w:p>
          <w:p>
            <w:pPr>
              <w:spacing w:after="20"/>
              <w:ind w:left="20"/>
              <w:jc w:val="both"/>
            </w:pPr>
            <w:r>
              <w:rPr>
                <w:rFonts w:ascii="Times New Roman"/>
                <w:b w:val="false"/>
                <w:i w:val="false"/>
                <w:color w:val="000000"/>
                <w:sz w:val="20"/>
              </w:rPr>
              <w:t>
БИК &lt;БИК Заказчика&gt;</w:t>
            </w:r>
          </w:p>
          <w:p>
            <w:pPr>
              <w:spacing w:after="20"/>
              <w:ind w:left="20"/>
              <w:jc w:val="both"/>
            </w:pPr>
            <w:r>
              <w:rPr>
                <w:rFonts w:ascii="Times New Roman"/>
                <w:b w:val="false"/>
                <w:i w:val="false"/>
                <w:color w:val="000000"/>
                <w:sz w:val="20"/>
              </w:rPr>
              <w:t>
ИИК &lt;ИИК Заказчика&gt;</w:t>
            </w:r>
          </w:p>
          <w:p>
            <w:pPr>
              <w:spacing w:after="20"/>
              <w:ind w:left="20"/>
              <w:jc w:val="both"/>
            </w:pPr>
            <w:r>
              <w:rPr>
                <w:rFonts w:ascii="Times New Roman"/>
                <w:b w:val="false"/>
                <w:i w:val="false"/>
                <w:color w:val="000000"/>
                <w:sz w:val="20"/>
              </w:rPr>
              <w:t>
&lt;Наименование банка&gt;</w:t>
            </w:r>
          </w:p>
          <w:p>
            <w:pPr>
              <w:spacing w:after="20"/>
              <w:ind w:left="20"/>
              <w:jc w:val="both"/>
            </w:pPr>
            <w:r>
              <w:rPr>
                <w:rFonts w:ascii="Times New Roman"/>
                <w:b w:val="false"/>
                <w:i w:val="false"/>
                <w:color w:val="000000"/>
                <w:sz w:val="20"/>
              </w:rPr>
              <w:t>
Тел.: &lt;телефон Заказчика&gt;</w:t>
            </w:r>
          </w:p>
          <w:p>
            <w:pPr>
              <w:spacing w:after="20"/>
              <w:ind w:left="20"/>
              <w:jc w:val="both"/>
            </w:pPr>
            <w:r>
              <w:rPr>
                <w:rFonts w:ascii="Times New Roman"/>
                <w:b w:val="false"/>
                <w:i w:val="false"/>
                <w:color w:val="000000"/>
                <w:sz w:val="20"/>
              </w:rPr>
              <w:t>
&lt;должность Заказчика&gt; &lt;ФИО Тел.:</w:t>
            </w:r>
          </w:p>
          <w:p>
            <w:pPr>
              <w:spacing w:after="20"/>
              <w:ind w:left="20"/>
              <w:jc w:val="both"/>
            </w:pPr>
            <w:r>
              <w:rPr>
                <w:rFonts w:ascii="Times New Roman"/>
                <w:b w:val="false"/>
                <w:i w:val="false"/>
                <w:color w:val="000000"/>
                <w:sz w:val="20"/>
              </w:rPr>
              <w:t>
Заказчика&gt;</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Поставщик:</w:t>
            </w:r>
          </w:p>
          <w:p>
            <w:pPr>
              <w:spacing w:after="20"/>
              <w:ind w:left="20"/>
              <w:jc w:val="both"/>
            </w:pPr>
            <w:r>
              <w:rPr>
                <w:rFonts w:ascii="Times New Roman"/>
                <w:b w:val="false"/>
                <w:i w:val="false"/>
                <w:color w:val="000000"/>
                <w:sz w:val="20"/>
              </w:rPr>
              <w:t>
&lt;полное наименование Поставщика&gt;</w:t>
            </w:r>
          </w:p>
          <w:p>
            <w:pPr>
              <w:spacing w:after="20"/>
              <w:ind w:left="20"/>
              <w:jc w:val="both"/>
            </w:pPr>
            <w:r>
              <w:rPr>
                <w:rFonts w:ascii="Times New Roman"/>
                <w:b w:val="false"/>
                <w:i w:val="false"/>
                <w:color w:val="000000"/>
                <w:sz w:val="20"/>
              </w:rPr>
              <w:t>
&lt;Полный юридический адрес Поставщика&gt;</w:t>
            </w:r>
          </w:p>
          <w:p>
            <w:pPr>
              <w:spacing w:after="20"/>
              <w:ind w:left="20"/>
              <w:jc w:val="both"/>
            </w:pPr>
            <w:r>
              <w:rPr>
                <w:rFonts w:ascii="Times New Roman"/>
                <w:b w:val="false"/>
                <w:i w:val="false"/>
                <w:color w:val="000000"/>
                <w:sz w:val="20"/>
              </w:rPr>
              <w:t>
БИН/ИНН/УНП &lt;БИН/ИНН/УНП</w:t>
            </w:r>
          </w:p>
          <w:p>
            <w:pPr>
              <w:spacing w:after="20"/>
              <w:ind w:left="20"/>
              <w:jc w:val="both"/>
            </w:pPr>
            <w:r>
              <w:rPr>
                <w:rFonts w:ascii="Times New Roman"/>
                <w:b w:val="false"/>
                <w:i w:val="false"/>
                <w:color w:val="000000"/>
                <w:sz w:val="20"/>
              </w:rPr>
              <w:t>
Поставщика&gt;</w:t>
            </w:r>
          </w:p>
          <w:p>
            <w:pPr>
              <w:spacing w:after="20"/>
              <w:ind w:left="20"/>
              <w:jc w:val="both"/>
            </w:pPr>
            <w:r>
              <w:rPr>
                <w:rFonts w:ascii="Times New Roman"/>
                <w:b w:val="false"/>
                <w:i w:val="false"/>
                <w:color w:val="000000"/>
                <w:sz w:val="20"/>
              </w:rPr>
              <w:t>
БИК &lt;БИК Поставщика&gt;</w:t>
            </w:r>
          </w:p>
          <w:p>
            <w:pPr>
              <w:spacing w:after="20"/>
              <w:ind w:left="20"/>
              <w:jc w:val="both"/>
            </w:pPr>
            <w:r>
              <w:rPr>
                <w:rFonts w:ascii="Times New Roman"/>
                <w:b w:val="false"/>
                <w:i w:val="false"/>
                <w:color w:val="000000"/>
                <w:sz w:val="20"/>
              </w:rPr>
              <w:t>
ИИК &lt;ИИК Поставщика&gt;</w:t>
            </w:r>
          </w:p>
          <w:p>
            <w:pPr>
              <w:spacing w:after="20"/>
              <w:ind w:left="20"/>
              <w:jc w:val="both"/>
            </w:pPr>
            <w:r>
              <w:rPr>
                <w:rFonts w:ascii="Times New Roman"/>
                <w:b w:val="false"/>
                <w:i w:val="false"/>
                <w:color w:val="000000"/>
                <w:sz w:val="20"/>
              </w:rPr>
              <w:t>
&lt;Наименование банка&gt;</w:t>
            </w:r>
          </w:p>
          <w:p>
            <w:pPr>
              <w:spacing w:after="20"/>
              <w:ind w:left="20"/>
              <w:jc w:val="both"/>
            </w:pPr>
            <w:r>
              <w:rPr>
                <w:rFonts w:ascii="Times New Roman"/>
                <w:b w:val="false"/>
                <w:i w:val="false"/>
                <w:color w:val="000000"/>
                <w:sz w:val="20"/>
              </w:rPr>
              <w:t>
&lt;телефон Поставщика&gt;</w:t>
            </w:r>
          </w:p>
          <w:p>
            <w:pPr>
              <w:spacing w:after="20"/>
              <w:ind w:left="20"/>
              <w:jc w:val="both"/>
            </w:pPr>
            <w:r>
              <w:rPr>
                <w:rFonts w:ascii="Times New Roman"/>
                <w:b w:val="false"/>
                <w:i w:val="false"/>
                <w:color w:val="000000"/>
                <w:sz w:val="20"/>
              </w:rPr>
              <w:t>
&lt;должность Поставщика&gt;</w:t>
            </w:r>
          </w:p>
          <w:p>
            <w:pPr>
              <w:spacing w:after="20"/>
              <w:ind w:left="20"/>
              <w:jc w:val="both"/>
            </w:pPr>
            <w:r>
              <w:rPr>
                <w:rFonts w:ascii="Times New Roman"/>
                <w:b w:val="false"/>
                <w:i w:val="false"/>
                <w:color w:val="000000"/>
                <w:sz w:val="20"/>
              </w:rPr>
              <w:t>
&lt;ФИО Поставщика&gt;</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регистрации в территориальном органе казначейства (для государственных органов и государственных учреждений): ______________</w:t>
      </w:r>
    </w:p>
    <w:p>
      <w:pPr>
        <w:spacing w:after="0"/>
        <w:ind w:left="0"/>
        <w:jc w:val="both"/>
      </w:pPr>
      <w:r>
        <w:rPr>
          <w:rFonts w:ascii="Times New Roman"/>
          <w:b w:val="false"/>
          <w:i w:val="false"/>
          <w:color w:val="000000"/>
          <w:sz w:val="28"/>
        </w:rPr>
        <w:t>
      Настоящий Типовой договор о государственных закупках услуг регулирует правоотношения, возникающие между Заказчиком и Поставщиком в процессе осуществления Заказчиком государственных закупок товаров/услуг.</w:t>
      </w:r>
    </w:p>
    <w:p>
      <w:pPr>
        <w:spacing w:after="0"/>
        <w:ind w:left="0"/>
        <w:jc w:val="both"/>
      </w:pPr>
      <w:r>
        <w:rPr>
          <w:rFonts w:ascii="Times New Roman"/>
          <w:b w:val="false"/>
          <w:i w:val="false"/>
          <w:color w:val="000000"/>
          <w:sz w:val="28"/>
        </w:rPr>
        <w:t>
      Заказчик, используя настоящий Договор, должен разработать на основании итогов государственных закупок свой окончательный проект договора о государственных закупках товаров/услуг.</w:t>
      </w:r>
    </w:p>
    <w:p>
      <w:pPr>
        <w:spacing w:after="0"/>
        <w:ind w:left="0"/>
        <w:jc w:val="both"/>
      </w:pPr>
      <w:r>
        <w:rPr>
          <w:rFonts w:ascii="Times New Roman"/>
          <w:b w:val="false"/>
          <w:i w:val="false"/>
          <w:color w:val="000000"/>
          <w:sz w:val="28"/>
        </w:rPr>
        <w:t>
      При этом любые вносимые в настоящий Договор изменения и дополнения должны соответствовать законодательству Республики Казахстан, в том числе по государственным закупкам, конкурсной документации Заказчика, конкурсной заявке Поставщика и Протоколу об итогах конкурса. Выделенные в настоящем Договоре курсивом разъяснения должны  заполняться Заказчиком.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к Правилам</w:t>
            </w:r>
          </w:p>
        </w:tc>
      </w:tr>
    </w:tbl>
    <w:p>
      <w:pPr>
        <w:spacing w:after="0"/>
        <w:ind w:left="0"/>
        <w:jc w:val="both"/>
      </w:pPr>
      <w:r>
        <w:rPr>
          <w:rFonts w:ascii="Times New Roman"/>
          <w:b w:val="false"/>
          <w:i w:val="false"/>
          <w:color w:val="ff0000"/>
          <w:sz w:val="28"/>
        </w:rPr>
        <w:t xml:space="preserve">
      Сноска. Приложение 6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p>
    <w:bookmarkStart w:name="z494" w:id="504"/>
    <w:p>
      <w:pPr>
        <w:spacing w:after="0"/>
        <w:ind w:left="0"/>
        <w:jc w:val="both"/>
      </w:pPr>
      <w:r>
        <w:rPr>
          <w:rFonts w:ascii="Times New Roman"/>
          <w:b w:val="false"/>
          <w:i w:val="false"/>
          <w:color w:val="000000"/>
          <w:sz w:val="28"/>
        </w:rPr>
        <w:t xml:space="preserve">
       Форма объявления об осуществлении государственных закупок </w:t>
      </w:r>
    </w:p>
    <w:bookmarkEnd w:id="504"/>
    <w:p>
      <w:pPr>
        <w:spacing w:after="0"/>
        <w:ind w:left="0"/>
        <w:jc w:val="both"/>
      </w:pPr>
      <w:r>
        <w:rPr>
          <w:rFonts w:ascii="Times New Roman"/>
          <w:b w:val="false"/>
          <w:i w:val="false"/>
          <w:color w:val="000000"/>
          <w:sz w:val="28"/>
        </w:rPr>
        <w:t xml:space="preserve">
      способом конкурса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приложения 6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(наименование, почтовый и электронный адреса организатора </w:t>
      </w:r>
    </w:p>
    <w:p>
      <w:pPr>
        <w:spacing w:after="0"/>
        <w:ind w:left="0"/>
        <w:jc w:val="both"/>
      </w:pPr>
      <w:r>
        <w:rPr>
          <w:rFonts w:ascii="Times New Roman"/>
          <w:b w:val="false"/>
          <w:i w:val="false"/>
          <w:color w:val="000000"/>
          <w:sz w:val="28"/>
        </w:rPr>
        <w:t xml:space="preserve">
      государственных закупок) </w:t>
      </w:r>
    </w:p>
    <w:p>
      <w:pPr>
        <w:spacing w:after="0"/>
        <w:ind w:left="0"/>
        <w:jc w:val="both"/>
      </w:pPr>
      <w:r>
        <w:rPr>
          <w:rFonts w:ascii="Times New Roman"/>
          <w:b w:val="false"/>
          <w:i w:val="false"/>
          <w:color w:val="000000"/>
          <w:sz w:val="28"/>
        </w:rPr>
        <w:t xml:space="preserve">
      объявляет о проведении конкурса по государственным закупкам следующих </w:t>
      </w:r>
    </w:p>
    <w:p>
      <w:pPr>
        <w:spacing w:after="0"/>
        <w:ind w:left="0"/>
        <w:jc w:val="both"/>
      </w:pPr>
      <w:r>
        <w:rPr>
          <w:rFonts w:ascii="Times New Roman"/>
          <w:b w:val="false"/>
          <w:i w:val="false"/>
          <w:color w:val="000000"/>
          <w:sz w:val="28"/>
        </w:rPr>
        <w:t xml:space="preserve">
      товаров (работ, услуг): ____________________________________________ </w:t>
      </w:r>
    </w:p>
    <w:p>
      <w:pPr>
        <w:spacing w:after="0"/>
        <w:ind w:left="0"/>
        <w:jc w:val="both"/>
      </w:pPr>
      <w:r>
        <w:rPr>
          <w:rFonts w:ascii="Times New Roman"/>
          <w:b w:val="false"/>
          <w:i w:val="false"/>
          <w:color w:val="000000"/>
          <w:sz w:val="28"/>
        </w:rPr>
        <w:t xml:space="preserve">
                              (наименование осуществляемых государственных </w:t>
      </w:r>
    </w:p>
    <w:p>
      <w:pPr>
        <w:spacing w:after="0"/>
        <w:ind w:left="0"/>
        <w:jc w:val="both"/>
      </w:pPr>
      <w:r>
        <w:rPr>
          <w:rFonts w:ascii="Times New Roman"/>
          <w:b w:val="false"/>
          <w:i w:val="false"/>
          <w:color w:val="000000"/>
          <w:sz w:val="28"/>
        </w:rPr>
        <w:t xml:space="preserve">
      закупок товаров, работ, услуг) </w:t>
      </w:r>
    </w:p>
    <w:p>
      <w:pPr>
        <w:spacing w:after="0"/>
        <w:ind w:left="0"/>
        <w:jc w:val="both"/>
      </w:pPr>
      <w:r>
        <w:rPr>
          <w:rFonts w:ascii="Times New Roman"/>
          <w:b w:val="false"/>
          <w:i w:val="false"/>
          <w:color w:val="000000"/>
          <w:sz w:val="28"/>
        </w:rPr>
        <w:t xml:space="preserve">
      Товар должен быть доставлен (работы выполнены/услуги оказаны):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(указывается место поставки товаров, работ, услуг и их объемы) </w:t>
      </w:r>
    </w:p>
    <w:p>
      <w:pPr>
        <w:spacing w:after="0"/>
        <w:ind w:left="0"/>
        <w:jc w:val="both"/>
      </w:pPr>
      <w:r>
        <w:rPr>
          <w:rFonts w:ascii="Times New Roman"/>
          <w:b w:val="false"/>
          <w:i w:val="false"/>
          <w:color w:val="000000"/>
          <w:sz w:val="28"/>
        </w:rPr>
        <w:t xml:space="preserve">
      (организатор государственных закупок вправе сделать ссылку, что полный перечень закупаемых товаров, работ, услуг, их количество и подробная спецификация указаны в конкурсную документацию). </w:t>
      </w:r>
    </w:p>
    <w:p>
      <w:pPr>
        <w:spacing w:after="0"/>
        <w:ind w:left="0"/>
        <w:jc w:val="both"/>
      </w:pPr>
      <w:r>
        <w:rPr>
          <w:rFonts w:ascii="Times New Roman"/>
          <w:b w:val="false"/>
          <w:i w:val="false"/>
          <w:color w:val="000000"/>
          <w:sz w:val="28"/>
        </w:rPr>
        <w:t xml:space="preserve">
      Требуемый срок поставки товаров (выполнения работ/оказания услуг)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 конкурсу допускаются все потенциальные поставщики, отвечающие </w:t>
      </w:r>
    </w:p>
    <w:p>
      <w:pPr>
        <w:spacing w:after="0"/>
        <w:ind w:left="0"/>
        <w:jc w:val="both"/>
      </w:pPr>
      <w:r>
        <w:rPr>
          <w:rFonts w:ascii="Times New Roman"/>
          <w:b w:val="false"/>
          <w:i w:val="false"/>
          <w:color w:val="000000"/>
          <w:sz w:val="28"/>
        </w:rPr>
        <w:t xml:space="preserve">
      квалификационным требованиям, указанным в п. 1 ст. 8 Закона Республики </w:t>
      </w:r>
    </w:p>
    <w:p>
      <w:pPr>
        <w:spacing w:after="0"/>
        <w:ind w:left="0"/>
        <w:jc w:val="both"/>
      </w:pPr>
      <w:r>
        <w:rPr>
          <w:rFonts w:ascii="Times New Roman"/>
          <w:b w:val="false"/>
          <w:i w:val="false"/>
          <w:color w:val="000000"/>
          <w:sz w:val="28"/>
        </w:rPr>
        <w:t xml:space="preserve">
      Казахстан "О государственных закупках". </w:t>
      </w:r>
    </w:p>
    <w:p>
      <w:pPr>
        <w:spacing w:after="0"/>
        <w:ind w:left="0"/>
        <w:jc w:val="both"/>
      </w:pPr>
      <w:r>
        <w:rPr>
          <w:rFonts w:ascii="Times New Roman"/>
          <w:b w:val="false"/>
          <w:i w:val="false"/>
          <w:color w:val="000000"/>
          <w:sz w:val="28"/>
        </w:rPr>
        <w:t xml:space="preserve">
      Пакет копии конкурсной документации можно получить в срок до </w:t>
      </w:r>
    </w:p>
    <w:p>
      <w:pPr>
        <w:spacing w:after="0"/>
        <w:ind w:left="0"/>
        <w:jc w:val="both"/>
      </w:pPr>
      <w:r>
        <w:rPr>
          <w:rFonts w:ascii="Times New Roman"/>
          <w:b w:val="false"/>
          <w:i w:val="false"/>
          <w:color w:val="000000"/>
          <w:sz w:val="28"/>
        </w:rPr>
        <w:t xml:space="preserve">
      "___"___________ ________ года </w:t>
      </w:r>
    </w:p>
    <w:p>
      <w:pPr>
        <w:spacing w:after="0"/>
        <w:ind w:left="0"/>
        <w:jc w:val="both"/>
      </w:pPr>
      <w:r>
        <w:rPr>
          <w:rFonts w:ascii="Times New Roman"/>
          <w:b w:val="false"/>
          <w:i w:val="false"/>
          <w:color w:val="000000"/>
          <w:sz w:val="28"/>
        </w:rPr>
        <w:t xml:space="preserve">
      (указать время и дату за 24 часа до вскрытия конвертов с конкурсными </w:t>
      </w:r>
    </w:p>
    <w:p>
      <w:pPr>
        <w:spacing w:after="0"/>
        <w:ind w:left="0"/>
        <w:jc w:val="both"/>
      </w:pPr>
      <w:r>
        <w:rPr>
          <w:rFonts w:ascii="Times New Roman"/>
          <w:b w:val="false"/>
          <w:i w:val="false"/>
          <w:color w:val="000000"/>
          <w:sz w:val="28"/>
        </w:rPr>
        <w:t xml:space="preserve">
      заявками) </w:t>
      </w:r>
    </w:p>
    <w:p>
      <w:pPr>
        <w:spacing w:after="0"/>
        <w:ind w:left="0"/>
        <w:jc w:val="both"/>
      </w:pPr>
      <w:r>
        <w:rPr>
          <w:rFonts w:ascii="Times New Roman"/>
          <w:b w:val="false"/>
          <w:i w:val="false"/>
          <w:color w:val="000000"/>
          <w:sz w:val="28"/>
        </w:rPr>
        <w:t xml:space="preserve">
      включительно по адресу: _____________________, комната N_____с ____ </w:t>
      </w:r>
    </w:p>
    <w:p>
      <w:pPr>
        <w:spacing w:after="0"/>
        <w:ind w:left="0"/>
        <w:jc w:val="both"/>
      </w:pPr>
      <w:r>
        <w:rPr>
          <w:rFonts w:ascii="Times New Roman"/>
          <w:b w:val="false"/>
          <w:i w:val="false"/>
          <w:color w:val="000000"/>
          <w:sz w:val="28"/>
        </w:rPr>
        <w:t xml:space="preserve">
      до ___ часов после представления потенциальным поставщиком документа об </w:t>
      </w:r>
    </w:p>
    <w:p>
      <w:pPr>
        <w:spacing w:after="0"/>
        <w:ind w:left="0"/>
        <w:jc w:val="both"/>
      </w:pPr>
      <w:r>
        <w:rPr>
          <w:rFonts w:ascii="Times New Roman"/>
          <w:b w:val="false"/>
          <w:i w:val="false"/>
          <w:color w:val="000000"/>
          <w:sz w:val="28"/>
        </w:rPr>
        <w:t xml:space="preserve">
      оплате конкурсной документации (в случае, если таковая предусмотрена </w:t>
      </w:r>
    </w:p>
    <w:p>
      <w:pPr>
        <w:spacing w:after="0"/>
        <w:ind w:left="0"/>
        <w:jc w:val="both"/>
      </w:pPr>
      <w:r>
        <w:rPr>
          <w:rFonts w:ascii="Times New Roman"/>
          <w:b w:val="false"/>
          <w:i w:val="false"/>
          <w:color w:val="000000"/>
          <w:sz w:val="28"/>
        </w:rPr>
        <w:t xml:space="preserve">
      конкурсной документацией) и/или по электронной почте по адресу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Стоимость пакета копии конкурсной документации составляет </w:t>
      </w:r>
    </w:p>
    <w:p>
      <w:pPr>
        <w:spacing w:after="0"/>
        <w:ind w:left="0"/>
        <w:jc w:val="both"/>
      </w:pPr>
      <w:r>
        <w:rPr>
          <w:rFonts w:ascii="Times New Roman"/>
          <w:b w:val="false"/>
          <w:i w:val="false"/>
          <w:color w:val="000000"/>
          <w:sz w:val="28"/>
        </w:rPr>
        <w:t xml:space="preserve">
      ___________тенге и вносится на счет_________________________________ </w:t>
      </w:r>
    </w:p>
    <w:p>
      <w:pPr>
        <w:spacing w:after="0"/>
        <w:ind w:left="0"/>
        <w:jc w:val="both"/>
      </w:pPr>
      <w:r>
        <w:rPr>
          <w:rFonts w:ascii="Times New Roman"/>
          <w:b w:val="false"/>
          <w:i w:val="false"/>
          <w:color w:val="000000"/>
          <w:sz w:val="28"/>
        </w:rPr>
        <w:t xml:space="preserve">
                                  (указать соответствующий счет организатора </w:t>
      </w:r>
    </w:p>
    <w:p>
      <w:pPr>
        <w:spacing w:after="0"/>
        <w:ind w:left="0"/>
        <w:jc w:val="both"/>
      </w:pPr>
      <w:r>
        <w:rPr>
          <w:rFonts w:ascii="Times New Roman"/>
          <w:b w:val="false"/>
          <w:i w:val="false"/>
          <w:color w:val="000000"/>
          <w:sz w:val="28"/>
        </w:rPr>
        <w:t xml:space="preserve">
      государственных закупок); </w:t>
      </w:r>
    </w:p>
    <w:p>
      <w:pPr>
        <w:spacing w:after="0"/>
        <w:ind w:left="0"/>
        <w:jc w:val="both"/>
      </w:pPr>
      <w:r>
        <w:rPr>
          <w:rFonts w:ascii="Times New Roman"/>
          <w:b w:val="false"/>
          <w:i w:val="false"/>
          <w:color w:val="000000"/>
          <w:sz w:val="28"/>
        </w:rPr>
        <w:t xml:space="preserve">
      (данный абзац исключается, если оплата не предусмотрена). </w:t>
      </w:r>
    </w:p>
    <w:p>
      <w:pPr>
        <w:spacing w:after="0"/>
        <w:ind w:left="0"/>
        <w:jc w:val="both"/>
      </w:pPr>
      <w:r>
        <w:rPr>
          <w:rFonts w:ascii="Times New Roman"/>
          <w:b w:val="false"/>
          <w:i w:val="false"/>
          <w:color w:val="000000"/>
          <w:sz w:val="28"/>
        </w:rPr>
        <w:t xml:space="preserve">
      Конкурсные заявки на участие в конкурсе, запечатанные в </w:t>
      </w:r>
    </w:p>
    <w:p>
      <w:pPr>
        <w:spacing w:after="0"/>
        <w:ind w:left="0"/>
        <w:jc w:val="both"/>
      </w:pPr>
      <w:r>
        <w:rPr>
          <w:rFonts w:ascii="Times New Roman"/>
          <w:b w:val="false"/>
          <w:i w:val="false"/>
          <w:color w:val="000000"/>
          <w:sz w:val="28"/>
        </w:rPr>
        <w:t xml:space="preserve">
      конверты, представляются (направляются) потенциальными поставщиками в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(указать наименование организатора государственных закупок) </w:t>
      </w:r>
    </w:p>
    <w:p>
      <w:pPr>
        <w:spacing w:after="0"/>
        <w:ind w:left="0"/>
        <w:jc w:val="both"/>
      </w:pPr>
      <w:r>
        <w:rPr>
          <w:rFonts w:ascii="Times New Roman"/>
          <w:b w:val="false"/>
          <w:i w:val="false"/>
          <w:color w:val="000000"/>
          <w:sz w:val="28"/>
        </w:rPr>
        <w:t xml:space="preserve">
      по адресу: ________________________________________________________ </w:t>
      </w:r>
    </w:p>
    <w:p>
      <w:pPr>
        <w:spacing w:after="0"/>
        <w:ind w:left="0"/>
        <w:jc w:val="both"/>
      </w:pPr>
      <w:r>
        <w:rPr>
          <w:rFonts w:ascii="Times New Roman"/>
          <w:b w:val="false"/>
          <w:i w:val="false"/>
          <w:color w:val="000000"/>
          <w:sz w:val="28"/>
        </w:rPr>
        <w:t xml:space="preserve">
      (указать полный адрес, N ком.) </w:t>
      </w:r>
    </w:p>
    <w:p>
      <w:pPr>
        <w:spacing w:after="0"/>
        <w:ind w:left="0"/>
        <w:jc w:val="both"/>
      </w:pPr>
      <w:r>
        <w:rPr>
          <w:rFonts w:ascii="Times New Roman"/>
          <w:b w:val="false"/>
          <w:i w:val="false"/>
          <w:color w:val="000000"/>
          <w:sz w:val="28"/>
        </w:rPr>
        <w:t xml:space="preserve">
      Окончательный срок представления заявок на участие в конкурсе до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(указать время и дату). </w:t>
      </w:r>
    </w:p>
    <w:p>
      <w:pPr>
        <w:spacing w:after="0"/>
        <w:ind w:left="0"/>
        <w:jc w:val="both"/>
      </w:pPr>
      <w:r>
        <w:rPr>
          <w:rFonts w:ascii="Times New Roman"/>
          <w:b w:val="false"/>
          <w:i w:val="false"/>
          <w:color w:val="000000"/>
          <w:sz w:val="28"/>
        </w:rPr>
        <w:t xml:space="preserve">
      Конверты с заявками на участие в конкурсе будут вскрываться в </w:t>
      </w:r>
    </w:p>
    <w:p>
      <w:pPr>
        <w:spacing w:after="0"/>
        <w:ind w:left="0"/>
        <w:jc w:val="both"/>
      </w:pPr>
      <w:r>
        <w:rPr>
          <w:rFonts w:ascii="Times New Roman"/>
          <w:b w:val="false"/>
          <w:i w:val="false"/>
          <w:color w:val="000000"/>
          <w:sz w:val="28"/>
        </w:rPr>
        <w:t xml:space="preserve">
      _______________________ по следующему адресу: _____________________ </w:t>
      </w:r>
    </w:p>
    <w:p>
      <w:pPr>
        <w:spacing w:after="0"/>
        <w:ind w:left="0"/>
        <w:jc w:val="both"/>
      </w:pPr>
      <w:r>
        <w:rPr>
          <w:rFonts w:ascii="Times New Roman"/>
          <w:b w:val="false"/>
          <w:i w:val="false"/>
          <w:color w:val="000000"/>
          <w:sz w:val="28"/>
        </w:rPr>
        <w:t xml:space="preserve">
      (указать время и дату)                (указать полный адрес, N ком.) </w:t>
      </w:r>
    </w:p>
    <w:p>
      <w:pPr>
        <w:spacing w:after="0"/>
        <w:ind w:left="0"/>
        <w:jc w:val="both"/>
      </w:pPr>
      <w:r>
        <w:rPr>
          <w:rFonts w:ascii="Times New Roman"/>
          <w:b w:val="false"/>
          <w:i w:val="false"/>
          <w:color w:val="000000"/>
          <w:sz w:val="28"/>
        </w:rPr>
        <w:t xml:space="preserve">
            Дополнительную информацию и справку можно получить по </w:t>
      </w:r>
    </w:p>
    <w:p>
      <w:pPr>
        <w:spacing w:after="0"/>
        <w:ind w:left="0"/>
        <w:jc w:val="both"/>
      </w:pPr>
      <w:r>
        <w:rPr>
          <w:rFonts w:ascii="Times New Roman"/>
          <w:b w:val="false"/>
          <w:i w:val="false"/>
          <w:color w:val="000000"/>
          <w:sz w:val="28"/>
        </w:rPr>
        <w:t xml:space="preserve">
      телефону: __________________________________________ </w:t>
      </w:r>
    </w:p>
    <w:p>
      <w:pPr>
        <w:spacing w:after="0"/>
        <w:ind w:left="0"/>
        <w:jc w:val="both"/>
      </w:pPr>
      <w:r>
        <w:rPr>
          <w:rFonts w:ascii="Times New Roman"/>
          <w:b w:val="false"/>
          <w:i w:val="false"/>
          <w:color w:val="000000"/>
          <w:sz w:val="28"/>
        </w:rPr>
        <w:t xml:space="preserve">
      (указать код города и номер телефона) </w:t>
      </w:r>
    </w:p>
    <w:p>
      <w:pPr>
        <w:spacing w:after="0"/>
        <w:ind w:left="0"/>
        <w:jc w:val="both"/>
      </w:pPr>
      <w:r>
        <w:rPr>
          <w:rFonts w:ascii="Times New Roman"/>
          <w:b w:val="false"/>
          <w:i w:val="false"/>
          <w:color w:val="000000"/>
          <w:sz w:val="28"/>
        </w:rPr>
        <w:t xml:space="preserve">
      Уполномоченный представитель организатора государственных закупок </w:t>
      </w:r>
    </w:p>
    <w:p>
      <w:pPr>
        <w:spacing w:after="0"/>
        <w:ind w:left="0"/>
        <w:jc w:val="both"/>
      </w:pPr>
      <w:r>
        <w:rPr>
          <w:rFonts w:ascii="Times New Roman"/>
          <w:b w:val="false"/>
          <w:i w:val="false"/>
          <w:color w:val="000000"/>
          <w:sz w:val="28"/>
        </w:rPr>
        <w:t xml:space="preserve">
      товаров, работ, услуг ______________________________________________ </w:t>
      </w:r>
    </w:p>
    <w:p>
      <w:pPr>
        <w:spacing w:after="0"/>
        <w:ind w:left="0"/>
        <w:jc w:val="both"/>
      </w:pPr>
      <w:r>
        <w:rPr>
          <w:rFonts w:ascii="Times New Roman"/>
          <w:b w:val="false"/>
          <w:i w:val="false"/>
          <w:color w:val="000000"/>
          <w:sz w:val="28"/>
        </w:rPr>
        <w:t xml:space="preserve">
                         (указывается Ф.И.О., должность и контактный телефон)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к Правилам</w:t>
            </w:r>
          </w:p>
        </w:tc>
      </w:tr>
    </w:tbl>
    <w:bookmarkStart w:name="z495" w:id="505"/>
    <w:p>
      <w:pPr>
        <w:spacing w:after="0"/>
        <w:ind w:left="0"/>
        <w:jc w:val="both"/>
      </w:pPr>
      <w:r>
        <w:rPr>
          <w:rFonts w:ascii="Times New Roman"/>
          <w:b w:val="false"/>
          <w:i w:val="false"/>
          <w:color w:val="000000"/>
          <w:sz w:val="28"/>
        </w:rPr>
        <w:t xml:space="preserve">
      Протокол встречи с потенциальными поставщиками по разъяснению </w:t>
      </w:r>
    </w:p>
    <w:bookmarkEnd w:id="505"/>
    <w:p>
      <w:pPr>
        <w:spacing w:after="0"/>
        <w:ind w:left="0"/>
        <w:jc w:val="both"/>
      </w:pPr>
      <w:r>
        <w:rPr>
          <w:rFonts w:ascii="Times New Roman"/>
          <w:b w:val="false"/>
          <w:i w:val="false"/>
          <w:color w:val="000000"/>
          <w:sz w:val="28"/>
        </w:rPr>
        <w:t xml:space="preserve">
      конкурсной документации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(Название конкурса) </w:t>
      </w:r>
    </w:p>
    <w:p>
      <w:pPr>
        <w:spacing w:after="0"/>
        <w:ind w:left="0"/>
        <w:jc w:val="both"/>
      </w:pPr>
      <w:r>
        <w:rPr>
          <w:rFonts w:ascii="Times New Roman"/>
          <w:b w:val="false"/>
          <w:i w:val="false"/>
          <w:color w:val="000000"/>
          <w:sz w:val="28"/>
        </w:rPr>
        <w:t xml:space="preserve">
      __________________________                  _________________ </w:t>
      </w:r>
    </w:p>
    <w:p>
      <w:pPr>
        <w:spacing w:after="0"/>
        <w:ind w:left="0"/>
        <w:jc w:val="both"/>
      </w:pPr>
      <w:r>
        <w:rPr>
          <w:rFonts w:ascii="Times New Roman"/>
          <w:b w:val="false"/>
          <w:i w:val="false"/>
          <w:color w:val="000000"/>
          <w:sz w:val="28"/>
        </w:rPr>
        <w:t xml:space="preserve">
            (Место проведения встречи)                    (Время и дата) </w:t>
      </w:r>
    </w:p>
    <w:p>
      <w:pPr>
        <w:spacing w:after="0"/>
        <w:ind w:left="0"/>
        <w:jc w:val="both"/>
      </w:pPr>
      <w:r>
        <w:rPr>
          <w:rFonts w:ascii="Times New Roman"/>
          <w:b w:val="false"/>
          <w:i w:val="false"/>
          <w:color w:val="000000"/>
          <w:sz w:val="28"/>
        </w:rPr>
        <w:t xml:space="preserve">
      1. Лица представляющие организатора государственных закупок: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(уполномоченный представитель организатора государственных закупок, </w:t>
      </w:r>
    </w:p>
    <w:p>
      <w:pPr>
        <w:spacing w:after="0"/>
        <w:ind w:left="0"/>
        <w:jc w:val="both"/>
      </w:pPr>
      <w:r>
        <w:rPr>
          <w:rFonts w:ascii="Times New Roman"/>
          <w:b w:val="false"/>
          <w:i w:val="false"/>
          <w:color w:val="000000"/>
          <w:sz w:val="28"/>
        </w:rPr>
        <w:t xml:space="preserve">
      иные специалисты организатора государственных закупок и привлеченные </w:t>
      </w:r>
    </w:p>
    <w:p>
      <w:pPr>
        <w:spacing w:after="0"/>
        <w:ind w:left="0"/>
        <w:jc w:val="both"/>
      </w:pPr>
      <w:r>
        <w:rPr>
          <w:rFonts w:ascii="Times New Roman"/>
          <w:b w:val="false"/>
          <w:i w:val="false"/>
          <w:color w:val="000000"/>
          <w:sz w:val="28"/>
        </w:rPr>
        <w:t xml:space="preserve">
      эксперты, представлявшие организатора государственных закупок на </w:t>
      </w:r>
    </w:p>
    <w:p>
      <w:pPr>
        <w:spacing w:after="0"/>
        <w:ind w:left="0"/>
        <w:jc w:val="both"/>
      </w:pPr>
      <w:r>
        <w:rPr>
          <w:rFonts w:ascii="Times New Roman"/>
          <w:b w:val="false"/>
          <w:i w:val="false"/>
          <w:color w:val="000000"/>
          <w:sz w:val="28"/>
        </w:rPr>
        <w:t xml:space="preserve">
      встрече с потенциальными поставщиками, с указанием их Ф.И.О., </w:t>
      </w:r>
    </w:p>
    <w:p>
      <w:pPr>
        <w:spacing w:after="0"/>
        <w:ind w:left="0"/>
        <w:jc w:val="both"/>
      </w:pPr>
      <w:r>
        <w:rPr>
          <w:rFonts w:ascii="Times New Roman"/>
          <w:b w:val="false"/>
          <w:i w:val="false"/>
          <w:color w:val="000000"/>
          <w:sz w:val="28"/>
        </w:rPr>
        <w:t xml:space="preserve">
      контактных телефонов) </w:t>
      </w:r>
    </w:p>
    <w:p>
      <w:pPr>
        <w:spacing w:after="0"/>
        <w:ind w:left="0"/>
        <w:jc w:val="both"/>
      </w:pPr>
      <w:r>
        <w:rPr>
          <w:rFonts w:ascii="Times New Roman"/>
          <w:b w:val="false"/>
          <w:i w:val="false"/>
          <w:color w:val="000000"/>
          <w:sz w:val="28"/>
        </w:rPr>
        <w:t xml:space="preserve">
      провели встречу по разъяснению положений конкурсной документации </w:t>
      </w:r>
    </w:p>
    <w:p>
      <w:pPr>
        <w:spacing w:after="0"/>
        <w:ind w:left="0"/>
        <w:jc w:val="both"/>
      </w:pPr>
      <w:r>
        <w:rPr>
          <w:rFonts w:ascii="Times New Roman"/>
          <w:b w:val="false"/>
          <w:i w:val="false"/>
          <w:color w:val="000000"/>
          <w:sz w:val="28"/>
        </w:rPr>
        <w:t xml:space="preserve">
      следующим лицам ___________________________________________________ </w:t>
      </w:r>
    </w:p>
    <w:p>
      <w:pPr>
        <w:spacing w:after="0"/>
        <w:ind w:left="0"/>
        <w:jc w:val="both"/>
      </w:pPr>
      <w:r>
        <w:rPr>
          <w:rFonts w:ascii="Times New Roman"/>
          <w:b w:val="false"/>
          <w:i w:val="false"/>
          <w:color w:val="000000"/>
          <w:sz w:val="28"/>
        </w:rPr>
        <w:t xml:space="preserve">
      (об уполномоченных представителях потенциальных </w:t>
      </w:r>
    </w:p>
    <w:p>
      <w:pPr>
        <w:spacing w:after="0"/>
        <w:ind w:left="0"/>
        <w:jc w:val="both"/>
      </w:pPr>
      <w:r>
        <w:rPr>
          <w:rFonts w:ascii="Times New Roman"/>
          <w:b w:val="false"/>
          <w:i w:val="false"/>
          <w:color w:val="000000"/>
          <w:sz w:val="28"/>
        </w:rPr>
        <w:t xml:space="preserve">
      поставщиков, присутствовавших на встрече с организатором </w:t>
      </w:r>
    </w:p>
    <w:p>
      <w:pPr>
        <w:spacing w:after="0"/>
        <w:ind w:left="0"/>
        <w:jc w:val="both"/>
      </w:pPr>
      <w:r>
        <w:rPr>
          <w:rFonts w:ascii="Times New Roman"/>
          <w:b w:val="false"/>
          <w:i w:val="false"/>
          <w:color w:val="000000"/>
          <w:sz w:val="28"/>
        </w:rPr>
        <w:t xml:space="preserve">
      государственных закупок, с указанием их Ф.И.О., а также документа, </w:t>
      </w:r>
    </w:p>
    <w:p>
      <w:pPr>
        <w:spacing w:after="0"/>
        <w:ind w:left="0"/>
        <w:jc w:val="both"/>
      </w:pPr>
      <w:r>
        <w:rPr>
          <w:rFonts w:ascii="Times New Roman"/>
          <w:b w:val="false"/>
          <w:i w:val="false"/>
          <w:color w:val="000000"/>
          <w:sz w:val="28"/>
        </w:rPr>
        <w:t xml:space="preserve">
      подтверждающего полномочие такого лица представлять потенциального </w:t>
      </w:r>
    </w:p>
    <w:p>
      <w:pPr>
        <w:spacing w:after="0"/>
        <w:ind w:left="0"/>
        <w:jc w:val="both"/>
      </w:pPr>
      <w:r>
        <w:rPr>
          <w:rFonts w:ascii="Times New Roman"/>
          <w:b w:val="false"/>
          <w:i w:val="false"/>
          <w:color w:val="000000"/>
          <w:sz w:val="28"/>
        </w:rPr>
        <w:t xml:space="preserve">
      поставщика на встрече с организатором государственных закупок по </w:t>
      </w:r>
    </w:p>
    <w:p>
      <w:pPr>
        <w:spacing w:after="0"/>
        <w:ind w:left="0"/>
        <w:jc w:val="both"/>
      </w:pPr>
      <w:r>
        <w:rPr>
          <w:rFonts w:ascii="Times New Roman"/>
          <w:b w:val="false"/>
          <w:i w:val="false"/>
          <w:color w:val="000000"/>
          <w:sz w:val="28"/>
        </w:rPr>
        <w:t xml:space="preserve">
      разъяснению положений конкурсной документации) </w:t>
      </w:r>
    </w:p>
    <w:p>
      <w:pPr>
        <w:spacing w:after="0"/>
        <w:ind w:left="0"/>
        <w:jc w:val="both"/>
      </w:pPr>
      <w:r>
        <w:rPr>
          <w:rFonts w:ascii="Times New Roman"/>
          <w:b w:val="false"/>
          <w:i w:val="false"/>
          <w:color w:val="000000"/>
          <w:sz w:val="28"/>
        </w:rPr>
        <w:t xml:space="preserve">
      2. На встрече потенциальными поставщиками были заданы вопросы по </w:t>
      </w:r>
    </w:p>
    <w:p>
      <w:pPr>
        <w:spacing w:after="0"/>
        <w:ind w:left="0"/>
        <w:jc w:val="both"/>
      </w:pPr>
      <w:r>
        <w:rPr>
          <w:rFonts w:ascii="Times New Roman"/>
          <w:b w:val="false"/>
          <w:i w:val="false"/>
          <w:color w:val="000000"/>
          <w:sz w:val="28"/>
        </w:rPr>
        <w:t xml:space="preserve">
      разъяснению положений конкурсной документации: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 каким положениям были заданы вопросы) </w:t>
      </w:r>
    </w:p>
    <w:p>
      <w:pPr>
        <w:spacing w:after="0"/>
        <w:ind w:left="0"/>
        <w:jc w:val="both"/>
      </w:pPr>
      <w:r>
        <w:rPr>
          <w:rFonts w:ascii="Times New Roman"/>
          <w:b w:val="false"/>
          <w:i w:val="false"/>
          <w:color w:val="000000"/>
          <w:sz w:val="28"/>
        </w:rPr>
        <w:t xml:space="preserve">
      3. Уполномоченными представителями организатора государственных </w:t>
      </w:r>
    </w:p>
    <w:p>
      <w:pPr>
        <w:spacing w:after="0"/>
        <w:ind w:left="0"/>
        <w:jc w:val="both"/>
      </w:pPr>
      <w:r>
        <w:rPr>
          <w:rFonts w:ascii="Times New Roman"/>
          <w:b w:val="false"/>
          <w:i w:val="false"/>
          <w:color w:val="000000"/>
          <w:sz w:val="28"/>
        </w:rPr>
        <w:t xml:space="preserve">
      закупок были даны следующие ответы на заданные вопросы: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(указать кем из присутствующих представителей организатора </w:t>
      </w:r>
    </w:p>
    <w:p>
      <w:pPr>
        <w:spacing w:after="0"/>
        <w:ind w:left="0"/>
        <w:jc w:val="both"/>
      </w:pPr>
      <w:r>
        <w:rPr>
          <w:rFonts w:ascii="Times New Roman"/>
          <w:b w:val="false"/>
          <w:i w:val="false"/>
          <w:color w:val="000000"/>
          <w:sz w:val="28"/>
        </w:rPr>
        <w:t xml:space="preserve">
      государственных закупок были даны ответы с указанием их ф.и.о., </w:t>
      </w:r>
    </w:p>
    <w:p>
      <w:pPr>
        <w:spacing w:after="0"/>
        <w:ind w:left="0"/>
        <w:jc w:val="both"/>
      </w:pPr>
      <w:r>
        <w:rPr>
          <w:rFonts w:ascii="Times New Roman"/>
          <w:b w:val="false"/>
          <w:i w:val="false"/>
          <w:color w:val="000000"/>
          <w:sz w:val="28"/>
        </w:rPr>
        <w:t xml:space="preserve">
      контактных телефонов) </w:t>
      </w:r>
    </w:p>
    <w:p>
      <w:pPr>
        <w:spacing w:after="0"/>
        <w:ind w:left="0"/>
        <w:jc w:val="both"/>
      </w:pPr>
      <w:r>
        <w:rPr>
          <w:rFonts w:ascii="Times New Roman"/>
          <w:b w:val="false"/>
          <w:i w:val="false"/>
          <w:color w:val="000000"/>
          <w:sz w:val="28"/>
        </w:rPr>
        <w:t xml:space="preserve">
      4. Представители организатора государственных закупок в результате встречи по разъяснению конкурсной документации РЕШИЛИ: </w:t>
      </w:r>
    </w:p>
    <w:p>
      <w:pPr>
        <w:spacing w:after="0"/>
        <w:ind w:left="0"/>
        <w:jc w:val="both"/>
      </w:pPr>
      <w:r>
        <w:rPr>
          <w:rFonts w:ascii="Times New Roman"/>
          <w:b w:val="false"/>
          <w:i w:val="false"/>
          <w:color w:val="000000"/>
          <w:sz w:val="28"/>
        </w:rPr>
        <w:t xml:space="preserve">
      1) признать конкурсную документацию, требующую изменения (дополнения)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(указать какое именно положение конкурсной документации необходимо </w:t>
      </w:r>
    </w:p>
    <w:p>
      <w:pPr>
        <w:spacing w:after="0"/>
        <w:ind w:left="0"/>
        <w:jc w:val="both"/>
      </w:pPr>
      <w:r>
        <w:rPr>
          <w:rFonts w:ascii="Times New Roman"/>
          <w:b w:val="false"/>
          <w:i w:val="false"/>
          <w:color w:val="000000"/>
          <w:sz w:val="28"/>
        </w:rPr>
        <w:t xml:space="preserve">
      изменить(дополнить) </w:t>
      </w:r>
    </w:p>
    <w:p>
      <w:pPr>
        <w:spacing w:after="0"/>
        <w:ind w:left="0"/>
        <w:jc w:val="both"/>
      </w:pPr>
      <w:r>
        <w:rPr>
          <w:rFonts w:ascii="Times New Roman"/>
          <w:b w:val="false"/>
          <w:i w:val="false"/>
          <w:color w:val="000000"/>
          <w:sz w:val="28"/>
        </w:rPr>
        <w:t xml:space="preserve">
      2) признать отсутствие необходимости внесения изменения (дополнения) </w:t>
      </w:r>
    </w:p>
    <w:p>
      <w:pPr>
        <w:spacing w:after="0"/>
        <w:ind w:left="0"/>
        <w:jc w:val="both"/>
      </w:pPr>
      <w:r>
        <w:rPr>
          <w:rFonts w:ascii="Times New Roman"/>
          <w:b w:val="false"/>
          <w:i w:val="false"/>
          <w:color w:val="000000"/>
          <w:sz w:val="28"/>
        </w:rPr>
        <w:t xml:space="preserve">
      в конкурсную документацию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(подписи уполномоченных представителей потенциальных поставщиков, присутствовавших на встрече с организатором государственных закупок, с указанием их Ф.И.О., а также документа, подтверждающего полномочие такого лица, представлять потенциального поставщика на встрече с организатором государственных закупок по разъяснению положений конкурсной документации)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(подписи уполномоченного представителя организатора государственных закупок, иных специалистов организатора государственных закупок и привлеченных экспертов, представлявших организатора государственных закупок на встрече с потенциальными поставщиками, с указанием их Ф.И.О.)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к Правилам</w:t>
            </w:r>
          </w:p>
        </w:tc>
      </w:tr>
    </w:tbl>
    <w:bookmarkStart w:name="z496" w:id="506"/>
    <w:p>
      <w:pPr>
        <w:spacing w:after="0"/>
        <w:ind w:left="0"/>
        <w:jc w:val="both"/>
      </w:pPr>
      <w:r>
        <w:rPr>
          <w:rFonts w:ascii="Times New Roman"/>
          <w:b w:val="false"/>
          <w:i w:val="false"/>
          <w:color w:val="000000"/>
          <w:sz w:val="28"/>
        </w:rPr>
        <w:t xml:space="preserve">
      Протокол вскрытия конвертов с заявками на участие в конкурсе </w:t>
      </w:r>
    </w:p>
    <w:bookmarkEnd w:id="506"/>
    <w:p>
      <w:pPr>
        <w:spacing w:after="0"/>
        <w:ind w:left="0"/>
        <w:jc w:val="both"/>
      </w:pPr>
      <w:r>
        <w:rPr>
          <w:rFonts w:ascii="Times New Roman"/>
          <w:b w:val="false"/>
          <w:i w:val="false"/>
          <w:color w:val="000000"/>
          <w:sz w:val="28"/>
        </w:rPr>
        <w:t xml:space="preserve">
      по государственной закупке товаров, работ, услуг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(название конкурса) </w:t>
      </w:r>
    </w:p>
    <w:p>
      <w:pPr>
        <w:spacing w:after="0"/>
        <w:ind w:left="0"/>
        <w:jc w:val="both"/>
      </w:pPr>
      <w:r>
        <w:rPr>
          <w:rFonts w:ascii="Times New Roman"/>
          <w:b w:val="false"/>
          <w:i w:val="false"/>
          <w:color w:val="000000"/>
          <w:sz w:val="28"/>
        </w:rPr>
        <w:t xml:space="preserve">
      __________________________                  _________________ </w:t>
      </w:r>
    </w:p>
    <w:p>
      <w:pPr>
        <w:spacing w:after="0"/>
        <w:ind w:left="0"/>
        <w:jc w:val="both"/>
      </w:pPr>
      <w:r>
        <w:rPr>
          <w:rFonts w:ascii="Times New Roman"/>
          <w:b w:val="false"/>
          <w:i w:val="false"/>
          <w:color w:val="000000"/>
          <w:sz w:val="28"/>
        </w:rPr>
        <w:t xml:space="preserve">
                (Место вскрытия)                          (Время и дата) </w:t>
      </w:r>
    </w:p>
    <w:p>
      <w:pPr>
        <w:spacing w:after="0"/>
        <w:ind w:left="0"/>
        <w:jc w:val="both"/>
      </w:pPr>
      <w:r>
        <w:rPr>
          <w:rFonts w:ascii="Times New Roman"/>
          <w:b w:val="false"/>
          <w:i w:val="false"/>
          <w:color w:val="000000"/>
          <w:sz w:val="28"/>
        </w:rPr>
        <w:t xml:space="preserve">
            1. Конкурсная комиссия в составе: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(указывается Ф.И.О., должность председателя, его заместителя, членов </w:t>
      </w:r>
    </w:p>
    <w:p>
      <w:pPr>
        <w:spacing w:after="0"/>
        <w:ind w:left="0"/>
        <w:jc w:val="both"/>
      </w:pPr>
      <w:r>
        <w:rPr>
          <w:rFonts w:ascii="Times New Roman"/>
          <w:b w:val="false"/>
          <w:i w:val="false"/>
          <w:color w:val="000000"/>
          <w:sz w:val="28"/>
        </w:rPr>
        <w:t xml:space="preserve">
      конкурсной комиссии, дата, время и место вскрытия заявок на участие </w:t>
      </w:r>
    </w:p>
    <w:p>
      <w:pPr>
        <w:spacing w:after="0"/>
        <w:ind w:left="0"/>
        <w:jc w:val="both"/>
      </w:pPr>
      <w:r>
        <w:rPr>
          <w:rFonts w:ascii="Times New Roman"/>
          <w:b w:val="false"/>
          <w:i w:val="false"/>
          <w:color w:val="000000"/>
          <w:sz w:val="28"/>
        </w:rPr>
        <w:t xml:space="preserve">
      в конкурсе) произвела процедуру вскрытия конвертов с заявками на </w:t>
      </w:r>
    </w:p>
    <w:p>
      <w:pPr>
        <w:spacing w:after="0"/>
        <w:ind w:left="0"/>
        <w:jc w:val="both"/>
      </w:pPr>
      <w:r>
        <w:rPr>
          <w:rFonts w:ascii="Times New Roman"/>
          <w:b w:val="false"/>
          <w:i w:val="false"/>
          <w:color w:val="000000"/>
          <w:sz w:val="28"/>
        </w:rPr>
        <w:t xml:space="preserve">
      участие в конкурсе. </w:t>
      </w:r>
    </w:p>
    <w:p>
      <w:pPr>
        <w:spacing w:after="0"/>
        <w:ind w:left="0"/>
        <w:jc w:val="both"/>
      </w:pPr>
      <w:r>
        <w:rPr>
          <w:rFonts w:ascii="Times New Roman"/>
          <w:b w:val="false"/>
          <w:i w:val="false"/>
          <w:color w:val="000000"/>
          <w:sz w:val="28"/>
        </w:rPr>
        <w:t xml:space="preserve">
      2. Копия конкурсной документации предоставлена следующим </w:t>
      </w:r>
    </w:p>
    <w:p>
      <w:pPr>
        <w:spacing w:after="0"/>
        <w:ind w:left="0"/>
        <w:jc w:val="both"/>
      </w:pPr>
      <w:r>
        <w:rPr>
          <w:rFonts w:ascii="Times New Roman"/>
          <w:b w:val="false"/>
          <w:i w:val="false"/>
          <w:color w:val="000000"/>
          <w:sz w:val="28"/>
        </w:rPr>
        <w:t xml:space="preserve">
      потенциальным поставщикам: _______________________________________. </w:t>
      </w:r>
    </w:p>
    <w:p>
      <w:pPr>
        <w:spacing w:after="0"/>
        <w:ind w:left="0"/>
        <w:jc w:val="both"/>
      </w:pPr>
      <w:r>
        <w:rPr>
          <w:rFonts w:ascii="Times New Roman"/>
          <w:b w:val="false"/>
          <w:i w:val="false"/>
          <w:color w:val="000000"/>
          <w:sz w:val="28"/>
        </w:rPr>
        <w:t xml:space="preserve">
                                 (наименование, адрес всех потенциальных </w:t>
      </w:r>
    </w:p>
    <w:p>
      <w:pPr>
        <w:spacing w:after="0"/>
        <w:ind w:left="0"/>
        <w:jc w:val="both"/>
      </w:pPr>
      <w:r>
        <w:rPr>
          <w:rFonts w:ascii="Times New Roman"/>
          <w:b w:val="false"/>
          <w:i w:val="false"/>
          <w:color w:val="000000"/>
          <w:sz w:val="28"/>
        </w:rPr>
        <w:t xml:space="preserve">
      поставщиков, которым представлена копия конкурсной документации) </w:t>
      </w:r>
    </w:p>
    <w:p>
      <w:pPr>
        <w:spacing w:after="0"/>
        <w:ind w:left="0"/>
        <w:jc w:val="both"/>
      </w:pPr>
      <w:r>
        <w:rPr>
          <w:rFonts w:ascii="Times New Roman"/>
          <w:b w:val="false"/>
          <w:i w:val="false"/>
          <w:color w:val="000000"/>
          <w:sz w:val="28"/>
        </w:rPr>
        <w:t xml:space="preserve">
      3. Заявки на участие в конкурсе следующих потенциальных </w:t>
      </w:r>
    </w:p>
    <w:p>
      <w:pPr>
        <w:spacing w:after="0"/>
        <w:ind w:left="0"/>
        <w:jc w:val="both"/>
      </w:pPr>
      <w:r>
        <w:rPr>
          <w:rFonts w:ascii="Times New Roman"/>
          <w:b w:val="false"/>
          <w:i w:val="false"/>
          <w:color w:val="000000"/>
          <w:sz w:val="28"/>
        </w:rPr>
        <w:t xml:space="preserve">
      поставщиков _______________________________________________________ </w:t>
      </w:r>
    </w:p>
    <w:p>
      <w:pPr>
        <w:spacing w:after="0"/>
        <w:ind w:left="0"/>
        <w:jc w:val="both"/>
      </w:pPr>
      <w:r>
        <w:rPr>
          <w:rFonts w:ascii="Times New Roman"/>
          <w:b w:val="false"/>
          <w:i w:val="false"/>
          <w:color w:val="000000"/>
          <w:sz w:val="28"/>
        </w:rPr>
        <w:t xml:space="preserve">
                   (указывается наименование, адрес всех потенциальных </w:t>
      </w:r>
    </w:p>
    <w:p>
      <w:pPr>
        <w:spacing w:after="0"/>
        <w:ind w:left="0"/>
        <w:jc w:val="both"/>
      </w:pPr>
      <w:r>
        <w:rPr>
          <w:rFonts w:ascii="Times New Roman"/>
          <w:b w:val="false"/>
          <w:i w:val="false"/>
          <w:color w:val="000000"/>
          <w:sz w:val="28"/>
        </w:rPr>
        <w:t xml:space="preserve">
      поставщиков, представивших заявки на участие в конкурсе после </w:t>
      </w:r>
    </w:p>
    <w:p>
      <w:pPr>
        <w:spacing w:after="0"/>
        <w:ind w:left="0"/>
        <w:jc w:val="both"/>
      </w:pPr>
      <w:r>
        <w:rPr>
          <w:rFonts w:ascii="Times New Roman"/>
          <w:b w:val="false"/>
          <w:i w:val="false"/>
          <w:color w:val="000000"/>
          <w:sz w:val="28"/>
        </w:rPr>
        <w:t xml:space="preserve">
      истечения окончательного срока представления заявок на участие в </w:t>
      </w:r>
    </w:p>
    <w:p>
      <w:pPr>
        <w:spacing w:after="0"/>
        <w:ind w:left="0"/>
        <w:jc w:val="both"/>
      </w:pPr>
      <w:r>
        <w:rPr>
          <w:rFonts w:ascii="Times New Roman"/>
          <w:b w:val="false"/>
          <w:i w:val="false"/>
          <w:color w:val="000000"/>
          <w:sz w:val="28"/>
        </w:rPr>
        <w:t xml:space="preserve">
      конкурсе) возвращены невскрытыми на основании_____________________. </w:t>
      </w:r>
    </w:p>
    <w:p>
      <w:pPr>
        <w:spacing w:after="0"/>
        <w:ind w:left="0"/>
        <w:jc w:val="both"/>
      </w:pPr>
      <w:r>
        <w:rPr>
          <w:rFonts w:ascii="Times New Roman"/>
          <w:b w:val="false"/>
          <w:i w:val="false"/>
          <w:color w:val="000000"/>
          <w:sz w:val="28"/>
        </w:rPr>
        <w:t xml:space="preserve">
      4. Заявки на участие в конкурсе следующих потенциальных </w:t>
      </w:r>
    </w:p>
    <w:p>
      <w:pPr>
        <w:spacing w:after="0"/>
        <w:ind w:left="0"/>
        <w:jc w:val="both"/>
      </w:pPr>
      <w:r>
        <w:rPr>
          <w:rFonts w:ascii="Times New Roman"/>
          <w:b w:val="false"/>
          <w:i w:val="false"/>
          <w:color w:val="000000"/>
          <w:sz w:val="28"/>
        </w:rPr>
        <w:t xml:space="preserve">
      поставщиков, представивших их в установленные сроки, до истечения </w:t>
      </w:r>
    </w:p>
    <w:p>
      <w:pPr>
        <w:spacing w:after="0"/>
        <w:ind w:left="0"/>
        <w:jc w:val="both"/>
      </w:pPr>
      <w:r>
        <w:rPr>
          <w:rFonts w:ascii="Times New Roman"/>
          <w:b w:val="false"/>
          <w:i w:val="false"/>
          <w:color w:val="000000"/>
          <w:sz w:val="28"/>
        </w:rPr>
        <w:t xml:space="preserve">
      окончательного срока представления заявок на участие в конкурсе: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(наименование, адрес всех потенциальных поставщиков, представивших </w:t>
      </w:r>
    </w:p>
    <w:p>
      <w:pPr>
        <w:spacing w:after="0"/>
        <w:ind w:left="0"/>
        <w:jc w:val="both"/>
      </w:pPr>
      <w:r>
        <w:rPr>
          <w:rFonts w:ascii="Times New Roman"/>
          <w:b w:val="false"/>
          <w:i w:val="false"/>
          <w:color w:val="000000"/>
          <w:sz w:val="28"/>
        </w:rPr>
        <w:t xml:space="preserve">
      конкурсные заявки до истечения окончательного срока представления </w:t>
      </w:r>
    </w:p>
    <w:p>
      <w:pPr>
        <w:spacing w:after="0"/>
        <w:ind w:left="0"/>
        <w:jc w:val="both"/>
      </w:pPr>
      <w:r>
        <w:rPr>
          <w:rFonts w:ascii="Times New Roman"/>
          <w:b w:val="false"/>
          <w:i w:val="false"/>
          <w:color w:val="000000"/>
          <w:sz w:val="28"/>
        </w:rPr>
        <w:t xml:space="preserve">
      конкурсных заявок, время представления заявки на участие в конкурсе </w:t>
      </w:r>
    </w:p>
    <w:p>
      <w:pPr>
        <w:spacing w:after="0"/>
        <w:ind w:left="0"/>
        <w:jc w:val="both"/>
      </w:pPr>
      <w:r>
        <w:rPr>
          <w:rFonts w:ascii="Times New Roman"/>
          <w:b w:val="false"/>
          <w:i w:val="false"/>
          <w:color w:val="000000"/>
          <w:sz w:val="28"/>
        </w:rPr>
        <w:t xml:space="preserve">
      в хронологическом порядке в соответствии с журналом регистрации </w:t>
      </w:r>
    </w:p>
    <w:p>
      <w:pPr>
        <w:spacing w:after="0"/>
        <w:ind w:left="0"/>
        <w:jc w:val="both"/>
      </w:pPr>
      <w:r>
        <w:rPr>
          <w:rFonts w:ascii="Times New Roman"/>
          <w:b w:val="false"/>
          <w:i w:val="false"/>
          <w:color w:val="000000"/>
          <w:sz w:val="28"/>
        </w:rPr>
        <w:t xml:space="preserve">
      заявок на участие в конкурсе) вскрыты и они содержат: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(указывается перечень документов, содержащихся в заявке, информация </w:t>
      </w:r>
    </w:p>
    <w:p>
      <w:pPr>
        <w:spacing w:after="0"/>
        <w:ind w:left="0"/>
        <w:jc w:val="both"/>
      </w:pPr>
      <w:r>
        <w:rPr>
          <w:rFonts w:ascii="Times New Roman"/>
          <w:b w:val="false"/>
          <w:i w:val="false"/>
          <w:color w:val="000000"/>
          <w:sz w:val="28"/>
        </w:rPr>
        <w:t xml:space="preserve">
      об отзыве и изменении заявок на участие в конкурсе, количество </w:t>
      </w:r>
    </w:p>
    <w:p>
      <w:pPr>
        <w:spacing w:after="0"/>
        <w:ind w:left="0"/>
        <w:jc w:val="both"/>
      </w:pPr>
      <w:r>
        <w:rPr>
          <w:rFonts w:ascii="Times New Roman"/>
          <w:b w:val="false"/>
          <w:i w:val="false"/>
          <w:color w:val="000000"/>
          <w:sz w:val="28"/>
        </w:rPr>
        <w:t xml:space="preserve">
      листов документов конкурсной заявки), которые оглашены всем </w:t>
      </w:r>
    </w:p>
    <w:p>
      <w:pPr>
        <w:spacing w:after="0"/>
        <w:ind w:left="0"/>
        <w:jc w:val="both"/>
      </w:pPr>
      <w:r>
        <w:rPr>
          <w:rFonts w:ascii="Times New Roman"/>
          <w:b w:val="false"/>
          <w:i w:val="false"/>
          <w:color w:val="000000"/>
          <w:sz w:val="28"/>
        </w:rPr>
        <w:t xml:space="preserve">
      присутствующим при вскрытии заявок на участие в конкурсе. </w:t>
      </w:r>
    </w:p>
    <w:p>
      <w:pPr>
        <w:spacing w:after="0"/>
        <w:ind w:left="0"/>
        <w:jc w:val="both"/>
      </w:pPr>
      <w:r>
        <w:rPr>
          <w:rFonts w:ascii="Times New Roman"/>
          <w:b w:val="false"/>
          <w:i w:val="false"/>
          <w:color w:val="000000"/>
          <w:sz w:val="28"/>
        </w:rPr>
        <w:t xml:space="preserve">
      5. При вскрытии конкурсных заявок присутствовали следующие </w:t>
      </w:r>
    </w:p>
    <w:p>
      <w:pPr>
        <w:spacing w:after="0"/>
        <w:ind w:left="0"/>
        <w:jc w:val="both"/>
      </w:pPr>
      <w:r>
        <w:rPr>
          <w:rFonts w:ascii="Times New Roman"/>
          <w:b w:val="false"/>
          <w:i w:val="false"/>
          <w:color w:val="000000"/>
          <w:sz w:val="28"/>
        </w:rPr>
        <w:t xml:space="preserve">
      потенциальные поставщики: _________________________________________ </w:t>
      </w:r>
    </w:p>
    <w:p>
      <w:pPr>
        <w:spacing w:after="0"/>
        <w:ind w:left="0"/>
        <w:jc w:val="both"/>
      </w:pPr>
      <w:r>
        <w:rPr>
          <w:rFonts w:ascii="Times New Roman"/>
          <w:b w:val="false"/>
          <w:i w:val="false"/>
          <w:color w:val="000000"/>
          <w:sz w:val="28"/>
        </w:rPr>
        <w:t xml:space="preserve">
                                (наименование, адрес всех потенциальных </w:t>
      </w:r>
    </w:p>
    <w:p>
      <w:pPr>
        <w:spacing w:after="0"/>
        <w:ind w:left="0"/>
        <w:jc w:val="both"/>
      </w:pPr>
      <w:r>
        <w:rPr>
          <w:rFonts w:ascii="Times New Roman"/>
          <w:b w:val="false"/>
          <w:i w:val="false"/>
          <w:color w:val="000000"/>
          <w:sz w:val="28"/>
        </w:rPr>
        <w:t xml:space="preserve">
      поставщиков, присутствовавших при вскрытии заявок на участие в </w:t>
      </w:r>
    </w:p>
    <w:p>
      <w:pPr>
        <w:spacing w:after="0"/>
        <w:ind w:left="0"/>
        <w:jc w:val="both"/>
      </w:pPr>
      <w:r>
        <w:rPr>
          <w:rFonts w:ascii="Times New Roman"/>
          <w:b w:val="false"/>
          <w:i w:val="false"/>
          <w:color w:val="000000"/>
          <w:sz w:val="28"/>
        </w:rPr>
        <w:t xml:space="preserve">
      конкурсе, Ф.И.О. их уполномоченных представителей).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Ф.И.О., подписи председателя, членов и секретаря конкурсной комиссии.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w:t>
            </w:r>
            <w:r>
              <w:br/>
            </w:r>
            <w:r>
              <w:rPr>
                <w:rFonts w:ascii="Times New Roman"/>
                <w:b w:val="false"/>
                <w:i w:val="false"/>
                <w:color w:val="000000"/>
                <w:sz w:val="20"/>
              </w:rPr>
              <w:t>к Правилам</w:t>
            </w:r>
          </w:p>
        </w:tc>
      </w:tr>
    </w:tbl>
    <w:p>
      <w:pPr>
        <w:spacing w:after="0"/>
        <w:ind w:left="0"/>
        <w:jc w:val="both"/>
      </w:pPr>
      <w:r>
        <w:rPr>
          <w:rFonts w:ascii="Times New Roman"/>
          <w:b w:val="false"/>
          <w:i w:val="false"/>
          <w:color w:val="ff0000"/>
          <w:sz w:val="28"/>
        </w:rPr>
        <w:t xml:space="preserve">
      Сноска. Приложение 9 с изменениями, внесенными постановлениями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04.05.2012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первого официального опубликования); от 23.07.2013 </w:t>
      </w:r>
      <w:r>
        <w:rPr>
          <w:rFonts w:ascii="Times New Roman"/>
          <w:b w:val="false"/>
          <w:i w:val="false"/>
          <w:color w:val="ff0000"/>
          <w:sz w:val="28"/>
        </w:rPr>
        <w:t>№ 735</w:t>
      </w:r>
      <w:r>
        <w:rPr>
          <w:rFonts w:ascii="Times New Roman"/>
          <w:b w:val="false"/>
          <w:i w:val="false"/>
          <w:color w:val="ff0000"/>
          <w:sz w:val="28"/>
        </w:rPr>
        <w:t>.</w:t>
      </w:r>
    </w:p>
    <w:bookmarkStart w:name="z497" w:id="507"/>
    <w:p>
      <w:pPr>
        <w:spacing w:after="0"/>
        <w:ind w:left="0"/>
        <w:jc w:val="both"/>
      </w:pPr>
      <w:r>
        <w:rPr>
          <w:rFonts w:ascii="Times New Roman"/>
          <w:b w:val="false"/>
          <w:i w:val="false"/>
          <w:color w:val="000000"/>
          <w:sz w:val="28"/>
        </w:rPr>
        <w:t xml:space="preserve">
       Протокол о допуске к участию в конкурсе </w:t>
      </w:r>
    </w:p>
    <w:bookmarkEnd w:id="507"/>
    <w:p>
      <w:pPr>
        <w:spacing w:after="0"/>
        <w:ind w:left="0"/>
        <w:jc w:val="both"/>
      </w:pPr>
      <w:r>
        <w:rPr>
          <w:rFonts w:ascii="Times New Roman"/>
          <w:b w:val="false"/>
          <w:i w:val="false"/>
          <w:color w:val="000000"/>
          <w:sz w:val="28"/>
        </w:rPr>
        <w:t xml:space="preserve">
      Конкурс по закупке ____________________ </w:t>
      </w:r>
    </w:p>
    <w:p>
      <w:pPr>
        <w:spacing w:after="0"/>
        <w:ind w:left="0"/>
        <w:jc w:val="both"/>
      </w:pPr>
      <w:r>
        <w:rPr>
          <w:rFonts w:ascii="Times New Roman"/>
          <w:b w:val="false"/>
          <w:i w:val="false"/>
          <w:color w:val="000000"/>
          <w:sz w:val="28"/>
        </w:rPr>
        <w:t xml:space="preserve">
      (название конкурса) </w:t>
      </w:r>
    </w:p>
    <w:p>
      <w:pPr>
        <w:spacing w:after="0"/>
        <w:ind w:left="0"/>
        <w:jc w:val="both"/>
      </w:pPr>
      <w:r>
        <w:rPr>
          <w:rFonts w:ascii="Times New Roman"/>
          <w:b w:val="false"/>
          <w:i w:val="false"/>
          <w:color w:val="000000"/>
          <w:sz w:val="28"/>
        </w:rPr>
        <w:t xml:space="preserve">
      __________________________                  _________________ </w:t>
      </w:r>
    </w:p>
    <w:p>
      <w:pPr>
        <w:spacing w:after="0"/>
        <w:ind w:left="0"/>
        <w:jc w:val="both"/>
      </w:pPr>
      <w:r>
        <w:rPr>
          <w:rFonts w:ascii="Times New Roman"/>
          <w:b w:val="false"/>
          <w:i w:val="false"/>
          <w:color w:val="000000"/>
          <w:sz w:val="28"/>
        </w:rPr>
        <w:t xml:space="preserve">
                (Местонахождение)                         (Время и дата) </w:t>
      </w:r>
    </w:p>
    <w:p>
      <w:pPr>
        <w:spacing w:after="0"/>
        <w:ind w:left="0"/>
        <w:jc w:val="both"/>
      </w:pPr>
      <w:r>
        <w:rPr>
          <w:rFonts w:ascii="Times New Roman"/>
          <w:b w:val="false"/>
          <w:i w:val="false"/>
          <w:color w:val="000000"/>
          <w:sz w:val="28"/>
        </w:rPr>
        <w:t xml:space="preserve">
            1. Конкурсная комиссия в составе: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(перечислить состав Конкурсной комиссии) </w:t>
      </w:r>
    </w:p>
    <w:p>
      <w:pPr>
        <w:spacing w:after="0"/>
        <w:ind w:left="0"/>
        <w:jc w:val="both"/>
      </w:pPr>
      <w:r>
        <w:rPr>
          <w:rFonts w:ascii="Times New Roman"/>
          <w:b w:val="false"/>
          <w:i w:val="false"/>
          <w:color w:val="000000"/>
          <w:sz w:val="28"/>
        </w:rPr>
        <w:t xml:space="preserve">
      рассмотрела заявки на участие в конкурсе по государственным закупкам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Информация о привлечении экспертов, представленных ими заключений по соответствию предложенных в заявке на участие в конкурсе товаров, работ, услуг технической спецификации. </w:t>
      </w:r>
    </w:p>
    <w:p>
      <w:pPr>
        <w:spacing w:after="0"/>
        <w:ind w:left="0"/>
        <w:jc w:val="both"/>
      </w:pPr>
      <w:r>
        <w:rPr>
          <w:rFonts w:ascii="Times New Roman"/>
          <w:b w:val="false"/>
          <w:i w:val="false"/>
          <w:color w:val="000000"/>
          <w:sz w:val="28"/>
        </w:rPr>
        <w:t xml:space="preserve">
      3. Заявки на участие в конкурсе следующих потенциальных поставщиков, представивших их в установленные сроки до истечения окончательного срока представления заявок на участие в конкурсе: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(в хронологическом порядке в соответствии с журналом регистрации заявок на участие в конкурсе указывается наименование, адрес всех потенциальных поставщиков, представивших конкурсные заявки до истечения окончательного срока представления конкурсных заявок, время представления заявки на участие в конкурсе, перечень документов, содержащихся в заявке, информация об отсутствии того или иного документа, предусмотренного конкурсной документацией информация об отзыве и изменении заявок на участие в конкурсе и другая информация) оглашены всем присутствующим в заседании конкурсной комиссии. </w:t>
      </w:r>
    </w:p>
    <w:p>
      <w:pPr>
        <w:spacing w:after="0"/>
        <w:ind w:left="0"/>
        <w:jc w:val="both"/>
      </w:pPr>
      <w:r>
        <w:rPr>
          <w:rFonts w:ascii="Times New Roman"/>
          <w:b w:val="false"/>
          <w:i w:val="false"/>
          <w:color w:val="000000"/>
          <w:sz w:val="28"/>
        </w:rPr>
        <w:t xml:space="preserve">
      4. Следующие конкурсные заявки на участие в конкурсе отклонены к участию в конкурсе: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(указываются потенциальные поставщики (его реквизиты), конкурсные заявки на участие, которых отклонены с указанием причины: не соответствуют квалификационным требованиям; не соответствуют требованиям конкурсной документации, нарушены требования статьи 6 Закона). </w:t>
      </w:r>
    </w:p>
    <w:p>
      <w:pPr>
        <w:spacing w:after="0"/>
        <w:ind w:left="0"/>
        <w:jc w:val="both"/>
      </w:pPr>
      <w:r>
        <w:rPr>
          <w:rFonts w:ascii="Times New Roman"/>
          <w:b w:val="false"/>
          <w:i w:val="false"/>
          <w:color w:val="000000"/>
          <w:sz w:val="28"/>
        </w:rPr>
        <w:t xml:space="preserve">
      5. Конкурсные заявки потенциальных поставщиков, которые соответствуют квалификационным требованиям и иным требованиям конкурсной документации _______________________________ (указывается перечень всех поставщиков, по каждому лоту отдельно). </w:t>
      </w:r>
    </w:p>
    <w:p>
      <w:pPr>
        <w:spacing w:after="0"/>
        <w:ind w:left="0"/>
        <w:jc w:val="both"/>
      </w:pPr>
      <w:r>
        <w:rPr>
          <w:rFonts w:ascii="Times New Roman"/>
          <w:b w:val="false"/>
          <w:i w:val="false"/>
          <w:color w:val="000000"/>
          <w:sz w:val="28"/>
        </w:rPr>
        <w:t xml:space="preserve">
      6. Информация о результатах применения относительного значения критериев, предусмотренных пунктом 4 статьи 17 Закона, ко всем заявкам, представленным на участие в данном конкурсе. </w:t>
      </w:r>
    </w:p>
    <w:p>
      <w:pPr>
        <w:spacing w:after="0"/>
        <w:ind w:left="0"/>
        <w:jc w:val="both"/>
      </w:pPr>
      <w:r>
        <w:rPr>
          <w:rFonts w:ascii="Times New Roman"/>
          <w:b w:val="false"/>
          <w:i w:val="false"/>
          <w:color w:val="000000"/>
          <w:sz w:val="28"/>
        </w:rPr>
        <w:t xml:space="preserve">
      Допускается оформление общего протокола о допуске к участию в конкурсе при условии указания в нем участников конкурса по каждому лоту. </w:t>
      </w:r>
    </w:p>
    <w:p>
      <w:pPr>
        <w:spacing w:after="0"/>
        <w:ind w:left="0"/>
        <w:jc w:val="both"/>
      </w:pPr>
      <w:r>
        <w:rPr>
          <w:rFonts w:ascii="Times New Roman"/>
          <w:b w:val="false"/>
          <w:i w:val="false"/>
          <w:color w:val="000000"/>
          <w:sz w:val="28"/>
        </w:rPr>
        <w:t xml:space="preserve">
      Конкурсная комиссия по результатам рассмотрения заявок на участие в конкурсе путем открытого голосования РЕШИЛА: </w:t>
      </w:r>
    </w:p>
    <w:p>
      <w:pPr>
        <w:spacing w:after="0"/>
        <w:ind w:left="0"/>
        <w:jc w:val="both"/>
      </w:pPr>
      <w:r>
        <w:rPr>
          <w:rFonts w:ascii="Times New Roman"/>
          <w:b w:val="false"/>
          <w:i w:val="false"/>
          <w:color w:val="000000"/>
          <w:sz w:val="28"/>
        </w:rPr>
        <w:t xml:space="preserve">
      1. Допустить к участию в конкурсе следующих потенциальных поставщиков: _____________________________(указать перечень потенциальных поставщиков допущенных к участию в конкурсе). Определить следующие значения критериев оценки конкурсных заявок потенциальных поставщиков за исключением лица, нарушившего требования статьи 6 Закона согласно нижеприложенной форме. </w:t>
      </w:r>
    </w:p>
    <w:p>
      <w:pPr>
        <w:spacing w:after="0"/>
        <w:ind w:left="0"/>
        <w:jc w:val="both"/>
      </w:pPr>
      <w:r>
        <w:rPr>
          <w:rFonts w:ascii="Times New Roman"/>
          <w:b w:val="false"/>
          <w:i w:val="false"/>
          <w:color w:val="000000"/>
          <w:sz w:val="28"/>
        </w:rPr>
        <w:t xml:space="preserve">
      2. не допустить к участию в конкурсе следующих потенциальных поставщиков: _____________________________ (указать перечень потенциальных поставщиков не допущенных к участию в конкурсе). </w:t>
      </w:r>
    </w:p>
    <w:p>
      <w:pPr>
        <w:spacing w:after="0"/>
        <w:ind w:left="0"/>
        <w:jc w:val="both"/>
      </w:pPr>
      <w:r>
        <w:rPr>
          <w:rFonts w:ascii="Times New Roman"/>
          <w:b w:val="false"/>
          <w:i w:val="false"/>
          <w:color w:val="000000"/>
          <w:sz w:val="28"/>
        </w:rPr>
        <w:t xml:space="preserve">
            3. назначить день, время и место приема конвертов с конкурсными ценовыми предложениями на _____________________________ </w:t>
      </w:r>
    </w:p>
    <w:p>
      <w:pPr>
        <w:spacing w:after="0"/>
        <w:ind w:left="0"/>
        <w:jc w:val="both"/>
      </w:pPr>
      <w:r>
        <w:rPr>
          <w:rFonts w:ascii="Times New Roman"/>
          <w:b w:val="false"/>
          <w:i w:val="false"/>
          <w:color w:val="000000"/>
          <w:sz w:val="28"/>
        </w:rPr>
        <w:t xml:space="preserve">
      4. назначить заседание конкурсной комиссии по оценке и сопоставлению конкурсных ценовых предложений на _____________________________ (указать день, время, место заседания конкурсной комиссии по оценке и сопоставлению конкурсных ценовых предложений но не ранее трех рабочих со дня извещения заинтересованных лиц.) </w:t>
      </w:r>
    </w:p>
    <w:p>
      <w:pPr>
        <w:spacing w:after="0"/>
        <w:ind w:left="0"/>
        <w:jc w:val="both"/>
      </w:pPr>
      <w:r>
        <w:rPr>
          <w:rFonts w:ascii="Times New Roman"/>
          <w:b w:val="false"/>
          <w:i w:val="false"/>
          <w:color w:val="000000"/>
          <w:sz w:val="28"/>
        </w:rPr>
        <w:t xml:space="preserve">
      5. организатору государственных закупок представить (направить) копии данного протокола о допуске к участию в конкурсе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(указать потенциальных поставщиков, сведения о которых внесены в журнал регистрации заявок на участие в конкурсе) и разместить текст данного протокола на интернет-ресурсе Заказчика </w:t>
      </w:r>
    </w:p>
    <w:p>
      <w:pPr>
        <w:spacing w:after="0"/>
        <w:ind w:left="0"/>
        <w:jc w:val="both"/>
      </w:pPr>
      <w:r>
        <w:rPr>
          <w:rFonts w:ascii="Times New Roman"/>
          <w:b w:val="false"/>
          <w:i w:val="false"/>
          <w:color w:val="000000"/>
          <w:sz w:val="28"/>
        </w:rPr>
        <w:t xml:space="preserve">
      За данное решение проголосовали: </w:t>
      </w:r>
    </w:p>
    <w:p>
      <w:pPr>
        <w:spacing w:after="0"/>
        <w:ind w:left="0"/>
        <w:jc w:val="both"/>
      </w:pPr>
      <w:r>
        <w:rPr>
          <w:rFonts w:ascii="Times New Roman"/>
          <w:b w:val="false"/>
          <w:i w:val="false"/>
          <w:color w:val="000000"/>
          <w:sz w:val="28"/>
        </w:rPr>
        <w:t xml:space="preserve">
      ЗА - ______ голосов (ф.и.о. членов конкурсной комиссии); </w:t>
      </w:r>
    </w:p>
    <w:p>
      <w:pPr>
        <w:spacing w:after="0"/>
        <w:ind w:left="0"/>
        <w:jc w:val="both"/>
      </w:pPr>
      <w:r>
        <w:rPr>
          <w:rFonts w:ascii="Times New Roman"/>
          <w:b w:val="false"/>
          <w:i w:val="false"/>
          <w:color w:val="000000"/>
          <w:sz w:val="28"/>
        </w:rPr>
        <w:t xml:space="preserve">
      Против - ________ голосов (ф.и.о. членов конкурсной комиссии). </w:t>
      </w:r>
    </w:p>
    <w:p>
      <w:pPr>
        <w:spacing w:after="0"/>
        <w:ind w:left="0"/>
        <w:jc w:val="left"/>
      </w:pPr>
      <w:r>
        <w:rPr>
          <w:rFonts w:ascii="Times New Roman"/>
          <w:b/>
          <w:i w:val="false"/>
          <w:color w:val="000000"/>
        </w:rPr>
        <w:t xml:space="preserve"> Расчет процентных влияний на условную цену</w:t>
      </w:r>
      <w:r>
        <w:br/>
      </w:r>
      <w:r>
        <w:rPr>
          <w:rFonts w:ascii="Times New Roman"/>
          <w:b/>
          <w:i w:val="false"/>
          <w:color w:val="000000"/>
        </w:rPr>
        <w:t>конкурсной заявки потенциального поставщика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5"/>
        <w:gridCol w:w="1503"/>
        <w:gridCol w:w="820"/>
        <w:gridCol w:w="1503"/>
        <w:gridCol w:w="2017"/>
        <w:gridCol w:w="1848"/>
        <w:gridCol w:w="3214"/>
      </w:tblGrid>
      <w:tr>
        <w:trPr>
          <w:trHeight w:val="30" w:hRule="atLeast"/>
        </w:trPr>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потенци-</w:t>
            </w:r>
          </w:p>
          <w:p>
            <w:pPr>
              <w:spacing w:after="20"/>
              <w:ind w:left="20"/>
              <w:jc w:val="both"/>
            </w:pPr>
            <w:r>
              <w:rPr>
                <w:rFonts w:ascii="Times New Roman"/>
                <w:b w:val="false"/>
                <w:i w:val="false"/>
                <w:color w:val="000000"/>
                <w:sz w:val="20"/>
              </w:rPr>
              <w:t>
ального</w:t>
            </w:r>
          </w:p>
          <w:p>
            <w:pPr>
              <w:spacing w:after="20"/>
              <w:ind w:left="20"/>
              <w:jc w:val="both"/>
            </w:pPr>
            <w:r>
              <w:rPr>
                <w:rFonts w:ascii="Times New Roman"/>
                <w:b w:val="false"/>
                <w:i w:val="false"/>
                <w:color w:val="000000"/>
                <w:sz w:val="20"/>
              </w:rPr>
              <w:t>
поставщика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лота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влияние на условную цену потенциального поставщика</w:t>
            </w:r>
          </w:p>
          <w:p>
            <w:pPr>
              <w:spacing w:after="20"/>
              <w:ind w:left="20"/>
              <w:jc w:val="both"/>
            </w:pPr>
            <w:r>
              <w:rPr>
                <w:rFonts w:ascii="Times New Roman"/>
                <w:b w:val="false"/>
                <w:i w:val="false"/>
                <w:color w:val="000000"/>
                <w:sz w:val="20"/>
              </w:rPr>
              <w:t>
с учетом следующих критерий оценки,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p>
            <w:pPr>
              <w:spacing w:after="20"/>
              <w:ind w:left="20"/>
              <w:jc w:val="both"/>
            </w:pPr>
            <w:r>
              <w:rPr>
                <w:rFonts w:ascii="Times New Roman"/>
                <w:b w:val="false"/>
                <w:i w:val="false"/>
                <w:color w:val="000000"/>
                <w:sz w:val="20"/>
              </w:rPr>
              <w:t>
на рынке</w:t>
            </w:r>
          </w:p>
          <w:p>
            <w:pPr>
              <w:spacing w:after="20"/>
              <w:ind w:left="20"/>
              <w:jc w:val="both"/>
            </w:pPr>
            <w:r>
              <w:rPr>
                <w:rFonts w:ascii="Times New Roman"/>
                <w:b w:val="false"/>
                <w:i w:val="false"/>
                <w:color w:val="000000"/>
                <w:sz w:val="20"/>
              </w:rPr>
              <w:t>
товаров,</w:t>
            </w:r>
          </w:p>
          <w:p>
            <w:pPr>
              <w:spacing w:after="20"/>
              <w:ind w:left="20"/>
              <w:jc w:val="both"/>
            </w:pPr>
            <w:r>
              <w:rPr>
                <w:rFonts w:ascii="Times New Roman"/>
                <w:b w:val="false"/>
                <w:i w:val="false"/>
                <w:color w:val="000000"/>
                <w:sz w:val="20"/>
              </w:rPr>
              <w:t>
работ,</w:t>
            </w:r>
          </w:p>
          <w:p>
            <w:pPr>
              <w:spacing w:after="20"/>
              <w:ind w:left="20"/>
              <w:jc w:val="both"/>
            </w:pPr>
            <w:r>
              <w:rPr>
                <w:rFonts w:ascii="Times New Roman"/>
                <w:b w:val="false"/>
                <w:i w:val="false"/>
                <w:color w:val="000000"/>
                <w:sz w:val="20"/>
              </w:rPr>
              <w:t>
услуг,</w:t>
            </w:r>
          </w:p>
          <w:p>
            <w:pPr>
              <w:spacing w:after="20"/>
              <w:ind w:left="20"/>
              <w:jc w:val="both"/>
            </w:pPr>
            <w:r>
              <w:rPr>
                <w:rFonts w:ascii="Times New Roman"/>
                <w:b w:val="false"/>
                <w:i w:val="false"/>
                <w:color w:val="000000"/>
                <w:sz w:val="20"/>
              </w:rPr>
              <w:t>
являющихся</w:t>
            </w:r>
          </w:p>
          <w:p>
            <w:pPr>
              <w:spacing w:after="20"/>
              <w:ind w:left="20"/>
              <w:jc w:val="both"/>
            </w:pPr>
            <w:r>
              <w:rPr>
                <w:rFonts w:ascii="Times New Roman"/>
                <w:b w:val="false"/>
                <w:i w:val="false"/>
                <w:color w:val="000000"/>
                <w:sz w:val="20"/>
              </w:rPr>
              <w:t>
предметом</w:t>
            </w:r>
          </w:p>
          <w:p>
            <w:pPr>
              <w:spacing w:after="20"/>
              <w:ind w:left="20"/>
              <w:jc w:val="both"/>
            </w:pPr>
            <w:r>
              <w:rPr>
                <w:rFonts w:ascii="Times New Roman"/>
                <w:b w:val="false"/>
                <w:i w:val="false"/>
                <w:color w:val="000000"/>
                <w:sz w:val="20"/>
              </w:rPr>
              <w:t>
проводимых</w:t>
            </w:r>
          </w:p>
          <w:p>
            <w:pPr>
              <w:spacing w:after="20"/>
              <w:ind w:left="20"/>
              <w:jc w:val="both"/>
            </w:pPr>
            <w:r>
              <w:rPr>
                <w:rFonts w:ascii="Times New Roman"/>
                <w:b w:val="false"/>
                <w:i w:val="false"/>
                <w:color w:val="000000"/>
                <w:sz w:val="20"/>
              </w:rPr>
              <w:t>
государст-</w:t>
            </w:r>
          </w:p>
          <w:p>
            <w:pPr>
              <w:spacing w:after="20"/>
              <w:ind w:left="20"/>
              <w:jc w:val="both"/>
            </w:pPr>
            <w:r>
              <w:rPr>
                <w:rFonts w:ascii="Times New Roman"/>
                <w:b w:val="false"/>
                <w:i w:val="false"/>
                <w:color w:val="000000"/>
                <w:sz w:val="20"/>
              </w:rPr>
              <w:t>
венных</w:t>
            </w:r>
          </w:p>
          <w:p>
            <w:pPr>
              <w:spacing w:after="20"/>
              <w:ind w:left="20"/>
              <w:jc w:val="both"/>
            </w:pPr>
            <w:r>
              <w:rPr>
                <w:rFonts w:ascii="Times New Roman"/>
                <w:b w:val="false"/>
                <w:i w:val="false"/>
                <w:color w:val="000000"/>
                <w:sz w:val="20"/>
              </w:rPr>
              <w:t>
закупок</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документа о</w:t>
            </w:r>
          </w:p>
          <w:p>
            <w:pPr>
              <w:spacing w:after="20"/>
              <w:ind w:left="20"/>
              <w:jc w:val="both"/>
            </w:pPr>
            <w:r>
              <w:rPr>
                <w:rFonts w:ascii="Times New Roman"/>
                <w:b w:val="false"/>
                <w:i w:val="false"/>
                <w:color w:val="000000"/>
                <w:sz w:val="20"/>
              </w:rPr>
              <w:t>
добровольной</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товаров для</w:t>
            </w:r>
          </w:p>
          <w:p>
            <w:pPr>
              <w:spacing w:after="20"/>
              <w:ind w:left="20"/>
              <w:jc w:val="both"/>
            </w:pPr>
            <w:r>
              <w:rPr>
                <w:rFonts w:ascii="Times New Roman"/>
                <w:b w:val="false"/>
                <w:i w:val="false"/>
                <w:color w:val="000000"/>
                <w:sz w:val="20"/>
              </w:rPr>
              <w:t>
отечествен-</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товаропро-</w:t>
            </w:r>
          </w:p>
          <w:p>
            <w:pPr>
              <w:spacing w:after="20"/>
              <w:ind w:left="20"/>
              <w:jc w:val="both"/>
            </w:pPr>
            <w:r>
              <w:rPr>
                <w:rFonts w:ascii="Times New Roman"/>
                <w:b w:val="false"/>
                <w:i w:val="false"/>
                <w:color w:val="000000"/>
                <w:sz w:val="20"/>
              </w:rPr>
              <w:t>
изводителя в</w:t>
            </w:r>
          </w:p>
          <w:p>
            <w:pPr>
              <w:spacing w:after="20"/>
              <w:ind w:left="20"/>
              <w:jc w:val="both"/>
            </w:pPr>
            <w:r>
              <w:rPr>
                <w:rFonts w:ascii="Times New Roman"/>
                <w:b w:val="false"/>
                <w:i w:val="false"/>
                <w:color w:val="000000"/>
                <w:sz w:val="20"/>
              </w:rPr>
              <w:t>
соответствии</w:t>
            </w:r>
          </w:p>
          <w:p>
            <w:pPr>
              <w:spacing w:after="20"/>
              <w:ind w:left="20"/>
              <w:jc w:val="both"/>
            </w:pPr>
            <w:r>
              <w:rPr>
                <w:rFonts w:ascii="Times New Roman"/>
                <w:b w:val="false"/>
                <w:i w:val="false"/>
                <w:color w:val="000000"/>
                <w:sz w:val="20"/>
              </w:rPr>
              <w:t>
с законода-</w:t>
            </w:r>
          </w:p>
          <w:p>
            <w:pPr>
              <w:spacing w:after="20"/>
              <w:ind w:left="20"/>
              <w:jc w:val="both"/>
            </w:pPr>
            <w:r>
              <w:rPr>
                <w:rFonts w:ascii="Times New Roman"/>
                <w:b w:val="false"/>
                <w:i w:val="false"/>
                <w:color w:val="000000"/>
                <w:sz w:val="20"/>
              </w:rPr>
              <w:t>
тельством</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 о</w:t>
            </w:r>
          </w:p>
          <w:p>
            <w:pPr>
              <w:spacing w:after="20"/>
              <w:ind w:left="20"/>
              <w:jc w:val="both"/>
            </w:pPr>
            <w:r>
              <w:rPr>
                <w:rFonts w:ascii="Times New Roman"/>
                <w:b w:val="false"/>
                <w:i w:val="false"/>
                <w:color w:val="000000"/>
                <w:sz w:val="20"/>
              </w:rPr>
              <w:t>
техническом</w:t>
            </w:r>
          </w:p>
          <w:p>
            <w:pPr>
              <w:spacing w:after="20"/>
              <w:ind w:left="20"/>
              <w:jc w:val="both"/>
            </w:pPr>
            <w:r>
              <w:rPr>
                <w:rFonts w:ascii="Times New Roman"/>
                <w:b w:val="false"/>
                <w:i w:val="false"/>
                <w:color w:val="000000"/>
                <w:sz w:val="20"/>
              </w:rPr>
              <w:t>
регули-</w:t>
            </w:r>
          </w:p>
          <w:p>
            <w:pPr>
              <w:spacing w:after="20"/>
              <w:ind w:left="20"/>
              <w:jc w:val="both"/>
            </w:pPr>
            <w:r>
              <w:rPr>
                <w:rFonts w:ascii="Times New Roman"/>
                <w:b w:val="false"/>
                <w:i w:val="false"/>
                <w:color w:val="000000"/>
                <w:sz w:val="20"/>
              </w:rPr>
              <w:t>
ровании</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сертифицированной</w:t>
            </w:r>
          </w:p>
          <w:p>
            <w:pPr>
              <w:spacing w:after="20"/>
              <w:ind w:left="20"/>
              <w:jc w:val="both"/>
            </w:pPr>
            <w:r>
              <w:rPr>
                <w:rFonts w:ascii="Times New Roman"/>
                <w:b w:val="false"/>
                <w:i w:val="false"/>
                <w:color w:val="000000"/>
                <w:sz w:val="20"/>
              </w:rPr>
              <w:t>
системы</w:t>
            </w:r>
          </w:p>
          <w:p>
            <w:pPr>
              <w:spacing w:after="20"/>
              <w:ind w:left="20"/>
              <w:jc w:val="both"/>
            </w:pPr>
            <w:r>
              <w:rPr>
                <w:rFonts w:ascii="Times New Roman"/>
                <w:b w:val="false"/>
                <w:i w:val="false"/>
                <w:color w:val="000000"/>
                <w:sz w:val="20"/>
              </w:rPr>
              <w:t>
(сертифицированных</w:t>
            </w:r>
          </w:p>
          <w:p>
            <w:pPr>
              <w:spacing w:after="20"/>
              <w:ind w:left="20"/>
              <w:jc w:val="both"/>
            </w:pPr>
            <w:r>
              <w:rPr>
                <w:rFonts w:ascii="Times New Roman"/>
                <w:b w:val="false"/>
                <w:i w:val="false"/>
                <w:color w:val="000000"/>
                <w:sz w:val="20"/>
              </w:rPr>
              <w:t>
систем)</w:t>
            </w:r>
          </w:p>
          <w:p>
            <w:pPr>
              <w:spacing w:after="20"/>
              <w:ind w:left="20"/>
              <w:jc w:val="both"/>
            </w:pPr>
            <w:r>
              <w:rPr>
                <w:rFonts w:ascii="Times New Roman"/>
                <w:b w:val="false"/>
                <w:i w:val="false"/>
                <w:color w:val="000000"/>
                <w:sz w:val="20"/>
              </w:rPr>
              <w:t>
менеджмента</w:t>
            </w:r>
          </w:p>
          <w:p>
            <w:pPr>
              <w:spacing w:after="20"/>
              <w:ind w:left="20"/>
              <w:jc w:val="both"/>
            </w:pPr>
            <w:r>
              <w:rPr>
                <w:rFonts w:ascii="Times New Roman"/>
                <w:b w:val="false"/>
                <w:i w:val="false"/>
                <w:color w:val="000000"/>
                <w:sz w:val="20"/>
              </w:rPr>
              <w:t>
качества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требованиями</w:t>
            </w:r>
          </w:p>
          <w:p>
            <w:pPr>
              <w:spacing w:after="20"/>
              <w:ind w:left="20"/>
              <w:jc w:val="both"/>
            </w:pPr>
            <w:r>
              <w:rPr>
                <w:rFonts w:ascii="Times New Roman"/>
                <w:b w:val="false"/>
                <w:i w:val="false"/>
                <w:color w:val="000000"/>
                <w:sz w:val="20"/>
              </w:rPr>
              <w:t>
национальных</w:t>
            </w:r>
          </w:p>
          <w:p>
            <w:pPr>
              <w:spacing w:after="20"/>
              <w:ind w:left="20"/>
              <w:jc w:val="both"/>
            </w:pPr>
            <w:r>
              <w:rPr>
                <w:rFonts w:ascii="Times New Roman"/>
                <w:b w:val="false"/>
                <w:i w:val="false"/>
                <w:color w:val="000000"/>
                <w:sz w:val="20"/>
              </w:rPr>
              <w:t>
стандартов по</w:t>
            </w:r>
          </w:p>
          <w:p>
            <w:pPr>
              <w:spacing w:after="20"/>
              <w:ind w:left="20"/>
              <w:jc w:val="both"/>
            </w:pPr>
            <w:r>
              <w:rPr>
                <w:rFonts w:ascii="Times New Roman"/>
                <w:b w:val="false"/>
                <w:i w:val="false"/>
                <w:color w:val="000000"/>
                <w:sz w:val="20"/>
              </w:rPr>
              <w:t>
закупаемым</w:t>
            </w:r>
          </w:p>
          <w:p>
            <w:pPr>
              <w:spacing w:after="20"/>
              <w:ind w:left="20"/>
              <w:jc w:val="both"/>
            </w:pPr>
            <w:r>
              <w:rPr>
                <w:rFonts w:ascii="Times New Roman"/>
                <w:b w:val="false"/>
                <w:i w:val="false"/>
                <w:color w:val="000000"/>
                <w:sz w:val="20"/>
              </w:rPr>
              <w:t>
товарам,</w:t>
            </w:r>
          </w:p>
          <w:p>
            <w:pPr>
              <w:spacing w:after="20"/>
              <w:ind w:left="20"/>
              <w:jc w:val="both"/>
            </w:pPr>
            <w:r>
              <w:rPr>
                <w:rFonts w:ascii="Times New Roman"/>
                <w:b w:val="false"/>
                <w:i w:val="false"/>
                <w:color w:val="000000"/>
                <w:sz w:val="20"/>
              </w:rPr>
              <w:t>
работам, услугам</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сертифицированной</w:t>
            </w:r>
          </w:p>
          <w:p>
            <w:pPr>
              <w:spacing w:after="20"/>
              <w:ind w:left="20"/>
              <w:jc w:val="both"/>
            </w:pPr>
            <w:r>
              <w:rPr>
                <w:rFonts w:ascii="Times New Roman"/>
                <w:b w:val="false"/>
                <w:i w:val="false"/>
                <w:color w:val="000000"/>
                <w:sz w:val="20"/>
              </w:rPr>
              <w:t>
системы</w:t>
            </w:r>
          </w:p>
          <w:p>
            <w:pPr>
              <w:spacing w:after="20"/>
              <w:ind w:left="20"/>
              <w:jc w:val="both"/>
            </w:pPr>
            <w:r>
              <w:rPr>
                <w:rFonts w:ascii="Times New Roman"/>
                <w:b w:val="false"/>
                <w:i w:val="false"/>
                <w:color w:val="000000"/>
                <w:sz w:val="20"/>
              </w:rPr>
              <w:t>
(сертифицированных</w:t>
            </w:r>
          </w:p>
          <w:p>
            <w:pPr>
              <w:spacing w:after="20"/>
              <w:ind w:left="20"/>
              <w:jc w:val="both"/>
            </w:pPr>
            <w:r>
              <w:rPr>
                <w:rFonts w:ascii="Times New Roman"/>
                <w:b w:val="false"/>
                <w:i w:val="false"/>
                <w:color w:val="000000"/>
                <w:sz w:val="20"/>
              </w:rPr>
              <w:t>
систем)</w:t>
            </w:r>
          </w:p>
          <w:p>
            <w:pPr>
              <w:spacing w:after="20"/>
              <w:ind w:left="20"/>
              <w:jc w:val="both"/>
            </w:pPr>
            <w:r>
              <w:rPr>
                <w:rFonts w:ascii="Times New Roman"/>
                <w:b w:val="false"/>
                <w:i w:val="false"/>
                <w:color w:val="000000"/>
                <w:sz w:val="20"/>
              </w:rPr>
              <w:t>
менеджмента</w:t>
            </w:r>
          </w:p>
          <w:p>
            <w:pPr>
              <w:spacing w:after="20"/>
              <w:ind w:left="20"/>
              <w:jc w:val="both"/>
            </w:pPr>
            <w:r>
              <w:rPr>
                <w:rFonts w:ascii="Times New Roman"/>
                <w:b w:val="false"/>
                <w:i w:val="false"/>
                <w:color w:val="000000"/>
                <w:sz w:val="20"/>
              </w:rPr>
              <w:t>
управления</w:t>
            </w:r>
          </w:p>
          <w:p>
            <w:pPr>
              <w:spacing w:after="20"/>
              <w:ind w:left="20"/>
              <w:jc w:val="both"/>
            </w:pPr>
            <w:r>
              <w:rPr>
                <w:rFonts w:ascii="Times New Roman"/>
                <w:b w:val="false"/>
                <w:i w:val="false"/>
                <w:color w:val="000000"/>
                <w:sz w:val="20"/>
              </w:rPr>
              <w:t>
окружающей средой</w:t>
            </w:r>
          </w:p>
          <w:p>
            <w:pPr>
              <w:spacing w:after="20"/>
              <w:ind w:left="20"/>
              <w:jc w:val="both"/>
            </w:pPr>
            <w:r>
              <w:rPr>
                <w:rFonts w:ascii="Times New Roman"/>
                <w:b w:val="false"/>
                <w:i w:val="false"/>
                <w:color w:val="000000"/>
                <w:sz w:val="20"/>
              </w:rPr>
              <w:t>
в соответствии с</w:t>
            </w:r>
          </w:p>
          <w:p>
            <w:pPr>
              <w:spacing w:after="20"/>
              <w:ind w:left="20"/>
              <w:jc w:val="both"/>
            </w:pPr>
            <w:r>
              <w:rPr>
                <w:rFonts w:ascii="Times New Roman"/>
                <w:b w:val="false"/>
                <w:i w:val="false"/>
                <w:color w:val="000000"/>
                <w:sz w:val="20"/>
              </w:rPr>
              <w:t>
требованиями</w:t>
            </w:r>
          </w:p>
          <w:p>
            <w:pPr>
              <w:spacing w:after="20"/>
              <w:ind w:left="20"/>
              <w:jc w:val="both"/>
            </w:pPr>
            <w:r>
              <w:rPr>
                <w:rFonts w:ascii="Times New Roman"/>
                <w:b w:val="false"/>
                <w:i w:val="false"/>
                <w:color w:val="000000"/>
                <w:sz w:val="20"/>
              </w:rPr>
              <w:t>
национальных</w:t>
            </w:r>
          </w:p>
          <w:p>
            <w:pPr>
              <w:spacing w:after="20"/>
              <w:ind w:left="20"/>
              <w:jc w:val="both"/>
            </w:pPr>
            <w:r>
              <w:rPr>
                <w:rFonts w:ascii="Times New Roman"/>
                <w:b w:val="false"/>
                <w:i w:val="false"/>
                <w:color w:val="000000"/>
                <w:sz w:val="20"/>
              </w:rPr>
              <w:t>
стандартов и (или)</w:t>
            </w:r>
          </w:p>
          <w:p>
            <w:pPr>
              <w:spacing w:after="20"/>
              <w:ind w:left="20"/>
              <w:jc w:val="both"/>
            </w:pPr>
            <w:r>
              <w:rPr>
                <w:rFonts w:ascii="Times New Roman"/>
                <w:b w:val="false"/>
                <w:i w:val="false"/>
                <w:color w:val="000000"/>
                <w:sz w:val="20"/>
              </w:rPr>
              <w:t>
подтверждения</w:t>
            </w:r>
          </w:p>
          <w:p>
            <w:pPr>
              <w:spacing w:after="20"/>
              <w:ind w:left="20"/>
              <w:jc w:val="both"/>
            </w:pPr>
            <w:r>
              <w:rPr>
                <w:rFonts w:ascii="Times New Roman"/>
                <w:b w:val="false"/>
                <w:i w:val="false"/>
                <w:color w:val="000000"/>
                <w:sz w:val="20"/>
              </w:rPr>
              <w:t>
соответствия</w:t>
            </w:r>
          </w:p>
          <w:p>
            <w:pPr>
              <w:spacing w:after="20"/>
              <w:ind w:left="20"/>
              <w:jc w:val="both"/>
            </w:pPr>
            <w:r>
              <w:rPr>
                <w:rFonts w:ascii="Times New Roman"/>
                <w:b w:val="false"/>
                <w:i w:val="false"/>
                <w:color w:val="000000"/>
                <w:sz w:val="20"/>
              </w:rPr>
              <w:t>
стандарту</w:t>
            </w:r>
          </w:p>
          <w:p>
            <w:pPr>
              <w:spacing w:after="20"/>
              <w:ind w:left="20"/>
              <w:jc w:val="both"/>
            </w:pPr>
            <w:r>
              <w:rPr>
                <w:rFonts w:ascii="Times New Roman"/>
                <w:b w:val="false"/>
                <w:i w:val="false"/>
                <w:color w:val="000000"/>
                <w:sz w:val="20"/>
              </w:rPr>
              <w:t>
экологически</w:t>
            </w:r>
          </w:p>
          <w:p>
            <w:pPr>
              <w:spacing w:after="20"/>
              <w:ind w:left="20"/>
              <w:jc w:val="both"/>
            </w:pPr>
            <w:r>
              <w:rPr>
                <w:rFonts w:ascii="Times New Roman"/>
                <w:b w:val="false"/>
                <w:i w:val="false"/>
                <w:color w:val="000000"/>
                <w:sz w:val="20"/>
              </w:rPr>
              <w:t>
чистой продукции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законодательством</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 техническом</w:t>
            </w:r>
          </w:p>
          <w:p>
            <w:pPr>
              <w:spacing w:after="20"/>
              <w:ind w:left="20"/>
              <w:jc w:val="both"/>
            </w:pPr>
            <w:r>
              <w:rPr>
                <w:rFonts w:ascii="Times New Roman"/>
                <w:b w:val="false"/>
                <w:i w:val="false"/>
                <w:color w:val="000000"/>
                <w:sz w:val="20"/>
              </w:rPr>
              <w:t>
регулировании</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473"/>
        <w:gridCol w:w="1473"/>
        <w:gridCol w:w="2481"/>
        <w:gridCol w:w="1308"/>
        <w:gridCol w:w="1812"/>
        <w:gridCol w:w="1474"/>
        <w:gridCol w:w="8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влияние на условную цену</w:t>
            </w:r>
          </w:p>
          <w:p>
            <w:pPr>
              <w:spacing w:after="20"/>
              <w:ind w:left="20"/>
              <w:jc w:val="both"/>
            </w:pPr>
            <w:r>
              <w:rPr>
                <w:rFonts w:ascii="Times New Roman"/>
                <w:b w:val="false"/>
                <w:i w:val="false"/>
                <w:color w:val="000000"/>
                <w:sz w:val="20"/>
              </w:rPr>
              <w:t>
потенциального поставщика с учетом</w:t>
            </w:r>
          </w:p>
          <w:p>
            <w:pPr>
              <w:spacing w:after="20"/>
              <w:ind w:left="20"/>
              <w:jc w:val="both"/>
            </w:pPr>
            <w:r>
              <w:rPr>
                <w:rFonts w:ascii="Times New Roman"/>
                <w:b w:val="false"/>
                <w:i w:val="false"/>
                <w:color w:val="000000"/>
                <w:sz w:val="20"/>
              </w:rPr>
              <w:t>
следующих критерий оценки,</w:t>
            </w:r>
          </w:p>
          <w:p>
            <w:pPr>
              <w:spacing w:after="20"/>
              <w:ind w:left="20"/>
              <w:jc w:val="both"/>
            </w:pPr>
            <w:r>
              <w:rPr>
                <w:rFonts w:ascii="Times New Roman"/>
                <w:b w:val="false"/>
                <w:i w:val="false"/>
                <w:color w:val="000000"/>
                <w:sz w:val="20"/>
              </w:rPr>
              <w:t>
в процентах</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
суммарное</w:t>
            </w:r>
          </w:p>
          <w:p>
            <w:pPr>
              <w:spacing w:after="20"/>
              <w:ind w:left="20"/>
              <w:jc w:val="both"/>
            </w:pPr>
            <w:r>
              <w:rPr>
                <w:rFonts w:ascii="Times New Roman"/>
                <w:b w:val="false"/>
                <w:i w:val="false"/>
                <w:color w:val="000000"/>
                <w:sz w:val="20"/>
              </w:rPr>
              <w:t>
процентное</w:t>
            </w:r>
          </w:p>
          <w:p>
            <w:pPr>
              <w:spacing w:after="20"/>
              <w:ind w:left="20"/>
              <w:jc w:val="both"/>
            </w:pPr>
            <w:r>
              <w:rPr>
                <w:rFonts w:ascii="Times New Roman"/>
                <w:b w:val="false"/>
                <w:i w:val="false"/>
                <w:color w:val="000000"/>
                <w:sz w:val="20"/>
              </w:rPr>
              <w:t>
влияние на</w:t>
            </w:r>
          </w:p>
          <w:p>
            <w:pPr>
              <w:spacing w:after="20"/>
              <w:ind w:left="20"/>
              <w:jc w:val="both"/>
            </w:pPr>
            <w:r>
              <w:rPr>
                <w:rFonts w:ascii="Times New Roman"/>
                <w:b w:val="false"/>
                <w:i w:val="false"/>
                <w:color w:val="000000"/>
                <w:sz w:val="20"/>
              </w:rPr>
              <w:t>
условную</w:t>
            </w:r>
          </w:p>
          <w:p>
            <w:pPr>
              <w:spacing w:after="20"/>
              <w:ind w:left="20"/>
              <w:jc w:val="both"/>
            </w:pPr>
            <w:r>
              <w:rPr>
                <w:rFonts w:ascii="Times New Roman"/>
                <w:b w:val="false"/>
                <w:i w:val="false"/>
                <w:color w:val="000000"/>
                <w:sz w:val="20"/>
              </w:rPr>
              <w:t>
цену</w:t>
            </w:r>
          </w:p>
          <w:p>
            <w:pPr>
              <w:spacing w:after="20"/>
              <w:ind w:left="20"/>
              <w:jc w:val="both"/>
            </w:pPr>
            <w:r>
              <w:rPr>
                <w:rFonts w:ascii="Times New Roman"/>
                <w:b w:val="false"/>
                <w:i w:val="false"/>
                <w:color w:val="000000"/>
                <w:sz w:val="20"/>
              </w:rPr>
              <w:t>
конкурсной</w:t>
            </w:r>
          </w:p>
          <w:p>
            <w:pPr>
              <w:spacing w:after="20"/>
              <w:ind w:left="20"/>
              <w:jc w:val="both"/>
            </w:pPr>
            <w:r>
              <w:rPr>
                <w:rFonts w:ascii="Times New Roman"/>
                <w:b w:val="false"/>
                <w:i w:val="false"/>
                <w:color w:val="000000"/>
                <w:sz w:val="20"/>
              </w:rPr>
              <w:t>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влияние</w:t>
            </w:r>
          </w:p>
          <w:p>
            <w:pPr>
              <w:spacing w:after="20"/>
              <w:ind w:left="20"/>
              <w:jc w:val="both"/>
            </w:pPr>
            <w:r>
              <w:rPr>
                <w:rFonts w:ascii="Times New Roman"/>
                <w:b w:val="false"/>
                <w:i w:val="false"/>
                <w:color w:val="000000"/>
                <w:sz w:val="20"/>
              </w:rPr>
              <w:t>
на условную цену с</w:t>
            </w:r>
          </w:p>
          <w:p>
            <w:pPr>
              <w:spacing w:after="20"/>
              <w:ind w:left="20"/>
              <w:jc w:val="both"/>
            </w:pPr>
            <w:r>
              <w:rPr>
                <w:rFonts w:ascii="Times New Roman"/>
                <w:b w:val="false"/>
                <w:i w:val="false"/>
                <w:color w:val="000000"/>
                <w:sz w:val="20"/>
              </w:rPr>
              <w:t>
учетом, в процентах</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нальные</w:t>
            </w:r>
          </w:p>
          <w:p>
            <w:pPr>
              <w:spacing w:after="20"/>
              <w:ind w:left="20"/>
              <w:jc w:val="both"/>
            </w:pPr>
            <w:r>
              <w:rPr>
                <w:rFonts w:ascii="Times New Roman"/>
                <w:b w:val="false"/>
                <w:i w:val="false"/>
                <w:color w:val="000000"/>
                <w:sz w:val="20"/>
              </w:rPr>
              <w:t>
характе-</w:t>
            </w:r>
          </w:p>
          <w:p>
            <w:pPr>
              <w:spacing w:after="20"/>
              <w:ind w:left="20"/>
              <w:jc w:val="both"/>
            </w:pPr>
            <w:r>
              <w:rPr>
                <w:rFonts w:ascii="Times New Roman"/>
                <w:b w:val="false"/>
                <w:i w:val="false"/>
                <w:color w:val="000000"/>
                <w:sz w:val="20"/>
              </w:rPr>
              <w:t>
ристики</w:t>
            </w:r>
          </w:p>
          <w:p>
            <w:pPr>
              <w:spacing w:after="20"/>
              <w:ind w:left="20"/>
              <w:jc w:val="both"/>
            </w:pPr>
            <w:r>
              <w:rPr>
                <w:rFonts w:ascii="Times New Roman"/>
                <w:b w:val="false"/>
                <w:i w:val="false"/>
                <w:color w:val="000000"/>
                <w:sz w:val="20"/>
              </w:rPr>
              <w:t>
товаров</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w:t>
            </w:r>
          </w:p>
          <w:p>
            <w:pPr>
              <w:spacing w:after="20"/>
              <w:ind w:left="20"/>
              <w:jc w:val="both"/>
            </w:pPr>
            <w:r>
              <w:rPr>
                <w:rFonts w:ascii="Times New Roman"/>
                <w:b w:val="false"/>
                <w:i w:val="false"/>
                <w:color w:val="000000"/>
                <w:sz w:val="20"/>
              </w:rPr>
              <w:t>
ческие</w:t>
            </w:r>
          </w:p>
          <w:p>
            <w:pPr>
              <w:spacing w:after="20"/>
              <w:ind w:left="20"/>
              <w:jc w:val="both"/>
            </w:pPr>
            <w:r>
              <w:rPr>
                <w:rFonts w:ascii="Times New Roman"/>
                <w:b w:val="false"/>
                <w:i w:val="false"/>
                <w:color w:val="000000"/>
                <w:sz w:val="20"/>
              </w:rPr>
              <w:t>
характе-</w:t>
            </w:r>
          </w:p>
          <w:p>
            <w:pPr>
              <w:spacing w:after="20"/>
              <w:ind w:left="20"/>
              <w:jc w:val="both"/>
            </w:pPr>
            <w:r>
              <w:rPr>
                <w:rFonts w:ascii="Times New Roman"/>
                <w:b w:val="false"/>
                <w:i w:val="false"/>
                <w:color w:val="000000"/>
                <w:sz w:val="20"/>
              </w:rPr>
              <w:t>
ристики</w:t>
            </w:r>
          </w:p>
          <w:p>
            <w:pPr>
              <w:spacing w:after="20"/>
              <w:ind w:left="20"/>
              <w:jc w:val="both"/>
            </w:pPr>
            <w:r>
              <w:rPr>
                <w:rFonts w:ascii="Times New Roman"/>
                <w:b w:val="false"/>
                <w:i w:val="false"/>
                <w:color w:val="000000"/>
                <w:sz w:val="20"/>
              </w:rPr>
              <w:t>
товаров</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w:t>
            </w:r>
          </w:p>
          <w:p>
            <w:pPr>
              <w:spacing w:after="20"/>
              <w:ind w:left="20"/>
              <w:jc w:val="both"/>
            </w:pPr>
            <w:r>
              <w:rPr>
                <w:rFonts w:ascii="Times New Roman"/>
                <w:b w:val="false"/>
                <w:i w:val="false"/>
                <w:color w:val="000000"/>
                <w:sz w:val="20"/>
              </w:rPr>
              <w:t>
венные</w:t>
            </w:r>
          </w:p>
          <w:p>
            <w:pPr>
              <w:spacing w:after="20"/>
              <w:ind w:left="20"/>
              <w:jc w:val="both"/>
            </w:pPr>
            <w:r>
              <w:rPr>
                <w:rFonts w:ascii="Times New Roman"/>
                <w:b w:val="false"/>
                <w:i w:val="false"/>
                <w:color w:val="000000"/>
                <w:sz w:val="20"/>
              </w:rPr>
              <w:t>
харак-</w:t>
            </w:r>
          </w:p>
          <w:p>
            <w:pPr>
              <w:spacing w:after="20"/>
              <w:ind w:left="20"/>
              <w:jc w:val="both"/>
            </w:pPr>
            <w:r>
              <w:rPr>
                <w:rFonts w:ascii="Times New Roman"/>
                <w:b w:val="false"/>
                <w:i w:val="false"/>
                <w:color w:val="000000"/>
                <w:sz w:val="20"/>
              </w:rPr>
              <w:t>
терис-</w:t>
            </w:r>
          </w:p>
          <w:p>
            <w:pPr>
              <w:spacing w:after="20"/>
              <w:ind w:left="20"/>
              <w:jc w:val="both"/>
            </w:pPr>
            <w:r>
              <w:rPr>
                <w:rFonts w:ascii="Times New Roman"/>
                <w:b w:val="false"/>
                <w:i w:val="false"/>
                <w:color w:val="000000"/>
                <w:sz w:val="20"/>
              </w:rPr>
              <w:t>
тики</w:t>
            </w:r>
          </w:p>
          <w:p>
            <w:pPr>
              <w:spacing w:after="20"/>
              <w:ind w:left="20"/>
              <w:jc w:val="both"/>
            </w:pPr>
            <w:r>
              <w:rPr>
                <w:rFonts w:ascii="Times New Roman"/>
                <w:b w:val="false"/>
                <w:i w:val="false"/>
                <w:color w:val="000000"/>
                <w:sz w:val="20"/>
              </w:rPr>
              <w:t>
товаров</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эксплуа-</w:t>
            </w:r>
          </w:p>
          <w:p>
            <w:pPr>
              <w:spacing w:after="20"/>
              <w:ind w:left="20"/>
              <w:jc w:val="both"/>
            </w:pPr>
            <w:r>
              <w:rPr>
                <w:rFonts w:ascii="Times New Roman"/>
                <w:b w:val="false"/>
                <w:i w:val="false"/>
                <w:color w:val="000000"/>
                <w:sz w:val="20"/>
              </w:rPr>
              <w:t>
тацию, техни-</w:t>
            </w:r>
          </w:p>
          <w:p>
            <w:pPr>
              <w:spacing w:after="20"/>
              <w:ind w:left="20"/>
              <w:jc w:val="both"/>
            </w:pPr>
            <w:r>
              <w:rPr>
                <w:rFonts w:ascii="Times New Roman"/>
                <w:b w:val="false"/>
                <w:i w:val="false"/>
                <w:color w:val="000000"/>
                <w:sz w:val="20"/>
              </w:rPr>
              <w:t>
ческое</w:t>
            </w:r>
          </w:p>
          <w:p>
            <w:pPr>
              <w:spacing w:after="20"/>
              <w:ind w:left="20"/>
              <w:jc w:val="both"/>
            </w:pPr>
            <w:r>
              <w:rPr>
                <w:rFonts w:ascii="Times New Roman"/>
                <w:b w:val="false"/>
                <w:i w:val="false"/>
                <w:color w:val="000000"/>
                <w:sz w:val="20"/>
              </w:rPr>
              <w:t>
обслужи-</w:t>
            </w:r>
          </w:p>
          <w:p>
            <w:pPr>
              <w:spacing w:after="20"/>
              <w:ind w:left="20"/>
              <w:jc w:val="both"/>
            </w:pPr>
            <w:r>
              <w:rPr>
                <w:rFonts w:ascii="Times New Roman"/>
                <w:b w:val="false"/>
                <w:i w:val="false"/>
                <w:color w:val="000000"/>
                <w:sz w:val="20"/>
              </w:rPr>
              <w:t>
вание и</w:t>
            </w:r>
          </w:p>
          <w:p>
            <w:pPr>
              <w:spacing w:after="20"/>
              <w:ind w:left="20"/>
              <w:jc w:val="both"/>
            </w:pPr>
            <w:r>
              <w:rPr>
                <w:rFonts w:ascii="Times New Roman"/>
                <w:b w:val="false"/>
                <w:i w:val="false"/>
                <w:color w:val="000000"/>
                <w:sz w:val="20"/>
              </w:rPr>
              <w:t>
ремонт</w:t>
            </w:r>
          </w:p>
        </w:tc>
        <w:tc>
          <w:tcPr>
            <w:tcW w:w="0" w:type="auto"/>
            <w:vMerge/>
            <w:tcBorders>
              <w:top w:val="nil"/>
              <w:left w:val="single" w:color="cfcfcf" w:sz="5"/>
              <w:bottom w:val="single" w:color="cfcfcf" w:sz="5"/>
              <w:right w:val="single" w:color="cfcfcf" w:sz="5"/>
            </w:tcBorders>
          </w:tc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Статуса</w:t>
            </w:r>
          </w:p>
          <w:p>
            <w:pPr>
              <w:spacing w:after="20"/>
              <w:ind w:left="20"/>
              <w:jc w:val="both"/>
            </w:pPr>
            <w:r>
              <w:rPr>
                <w:rFonts w:ascii="Times New Roman"/>
                <w:b w:val="false"/>
                <w:i w:val="false"/>
                <w:color w:val="000000"/>
                <w:sz w:val="20"/>
              </w:rPr>
              <w:t>
отечест-</w:t>
            </w:r>
          </w:p>
          <w:p>
            <w:pPr>
              <w:spacing w:after="20"/>
              <w:ind w:left="20"/>
              <w:jc w:val="both"/>
            </w:pPr>
            <w:r>
              <w:rPr>
                <w:rFonts w:ascii="Times New Roman"/>
                <w:b w:val="false"/>
                <w:i w:val="false"/>
                <w:color w:val="000000"/>
                <w:sz w:val="20"/>
              </w:rPr>
              <w:t>
венного</w:t>
            </w:r>
          </w:p>
          <w:p>
            <w:pPr>
              <w:spacing w:after="20"/>
              <w:ind w:left="20"/>
              <w:jc w:val="both"/>
            </w:pPr>
            <w:r>
              <w:rPr>
                <w:rFonts w:ascii="Times New Roman"/>
                <w:b w:val="false"/>
                <w:i w:val="false"/>
                <w:color w:val="000000"/>
                <w:sz w:val="20"/>
              </w:rPr>
              <w:t>
товаро-</w:t>
            </w:r>
          </w:p>
          <w:p>
            <w:pPr>
              <w:spacing w:after="20"/>
              <w:ind w:left="20"/>
              <w:jc w:val="both"/>
            </w:pPr>
            <w:r>
              <w:rPr>
                <w:rFonts w:ascii="Times New Roman"/>
                <w:b w:val="false"/>
                <w:i w:val="false"/>
                <w:color w:val="000000"/>
                <w:sz w:val="20"/>
              </w:rPr>
              <w:t>
произво-</w:t>
            </w:r>
          </w:p>
          <w:p>
            <w:pPr>
              <w:spacing w:after="20"/>
              <w:ind w:left="20"/>
              <w:jc w:val="both"/>
            </w:pPr>
            <w:r>
              <w:rPr>
                <w:rFonts w:ascii="Times New Roman"/>
                <w:b w:val="false"/>
                <w:i w:val="false"/>
                <w:color w:val="000000"/>
                <w:sz w:val="20"/>
              </w:rPr>
              <w:t>
дителя,</w:t>
            </w:r>
          </w:p>
          <w:p>
            <w:pPr>
              <w:spacing w:after="20"/>
              <w:ind w:left="20"/>
              <w:jc w:val="both"/>
            </w:pPr>
            <w:r>
              <w:rPr>
                <w:rFonts w:ascii="Times New Roman"/>
                <w:b w:val="false"/>
                <w:i w:val="false"/>
                <w:color w:val="000000"/>
                <w:sz w:val="20"/>
              </w:rPr>
              <w:t>
отечествен-</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поставщика</w:t>
            </w:r>
          </w:p>
          <w:p>
            <w:pPr>
              <w:spacing w:after="20"/>
              <w:ind w:left="20"/>
              <w:jc w:val="both"/>
            </w:pPr>
            <w:r>
              <w:rPr>
                <w:rFonts w:ascii="Times New Roman"/>
                <w:b w:val="false"/>
                <w:i w:val="false"/>
                <w:color w:val="000000"/>
                <w:sz w:val="20"/>
              </w:rPr>
              <w:t>
работ, услуг</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p>
            <w:pPr>
              <w:spacing w:after="20"/>
              <w:ind w:left="20"/>
              <w:jc w:val="both"/>
            </w:pPr>
            <w:r>
              <w:rPr>
                <w:rFonts w:ascii="Times New Roman"/>
                <w:b w:val="false"/>
                <w:i w:val="false"/>
                <w:color w:val="000000"/>
                <w:sz w:val="20"/>
              </w:rPr>
              <w:t>
содер-</w:t>
            </w:r>
          </w:p>
          <w:p>
            <w:pPr>
              <w:spacing w:after="20"/>
              <w:ind w:left="20"/>
              <w:jc w:val="both"/>
            </w:pPr>
            <w:r>
              <w:rPr>
                <w:rFonts w:ascii="Times New Roman"/>
                <w:b w:val="false"/>
                <w:i w:val="false"/>
                <w:color w:val="000000"/>
                <w:sz w:val="20"/>
              </w:rPr>
              <w:t>
жание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Подписи председателя, его заместителя, членов и секретаря конкурсной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к Правилам</w:t>
            </w:r>
          </w:p>
        </w:tc>
      </w:tr>
    </w:tbl>
    <w:p>
      <w:pPr>
        <w:spacing w:after="0"/>
        <w:ind w:left="0"/>
        <w:jc w:val="both"/>
      </w:pPr>
      <w:r>
        <w:rPr>
          <w:rFonts w:ascii="Times New Roman"/>
          <w:b w:val="false"/>
          <w:i w:val="false"/>
          <w:color w:val="ff0000"/>
          <w:sz w:val="28"/>
        </w:rPr>
        <w:t xml:space="preserve">
      Сноска. Приложение 10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Start w:name="z498" w:id="508"/>
    <w:p>
      <w:pPr>
        <w:spacing w:after="0"/>
        <w:ind w:left="0"/>
        <w:jc w:val="both"/>
      </w:pPr>
      <w:r>
        <w:rPr>
          <w:rFonts w:ascii="Times New Roman"/>
          <w:b w:val="false"/>
          <w:i w:val="false"/>
          <w:color w:val="000000"/>
          <w:sz w:val="28"/>
        </w:rPr>
        <w:t xml:space="preserve">
       Протокол об итогах государственных закупок способом конкурса </w:t>
      </w:r>
    </w:p>
    <w:bookmarkEnd w:id="5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 закупке </w:t>
      </w:r>
      <w:r>
        <w:rPr>
          <w:rFonts w:ascii="Times New Roman"/>
          <w:b w:val="false"/>
          <w:i w:val="false"/>
          <w:color w:val="000000"/>
          <w:sz w:val="28"/>
        </w:rPr>
        <w:t xml:space="preserve">____________________ </w:t>
      </w:r>
    </w:p>
    <w:p>
      <w:pPr>
        <w:spacing w:after="0"/>
        <w:ind w:left="0"/>
        <w:jc w:val="both"/>
      </w:pPr>
      <w:r>
        <w:rPr>
          <w:rFonts w:ascii="Times New Roman"/>
          <w:b w:val="false"/>
          <w:i w:val="false"/>
          <w:color w:val="000000"/>
          <w:sz w:val="28"/>
        </w:rPr>
        <w:t xml:space="preserve">
      (название конкурса) </w:t>
      </w:r>
    </w:p>
    <w:p>
      <w:pPr>
        <w:spacing w:after="0"/>
        <w:ind w:left="0"/>
        <w:jc w:val="both"/>
      </w:pPr>
      <w:r>
        <w:rPr>
          <w:rFonts w:ascii="Times New Roman"/>
          <w:b w:val="false"/>
          <w:i w:val="false"/>
          <w:color w:val="000000"/>
          <w:sz w:val="28"/>
        </w:rPr>
        <w:t xml:space="preserve">
      __________________________                  _________________ </w:t>
      </w:r>
    </w:p>
    <w:p>
      <w:pPr>
        <w:spacing w:after="0"/>
        <w:ind w:left="0"/>
        <w:jc w:val="both"/>
      </w:pPr>
      <w:r>
        <w:rPr>
          <w:rFonts w:ascii="Times New Roman"/>
          <w:b w:val="false"/>
          <w:i w:val="false"/>
          <w:color w:val="000000"/>
          <w:sz w:val="28"/>
        </w:rPr>
        <w:t xml:space="preserve">
                (Местонахождение)                         (Время и дата) </w:t>
      </w:r>
    </w:p>
    <w:p>
      <w:pPr>
        <w:spacing w:after="0"/>
        <w:ind w:left="0"/>
        <w:jc w:val="both"/>
      </w:pPr>
      <w:r>
        <w:rPr>
          <w:rFonts w:ascii="Times New Roman"/>
          <w:b w:val="false"/>
          <w:i w:val="false"/>
          <w:color w:val="000000"/>
          <w:sz w:val="28"/>
        </w:rPr>
        <w:t xml:space="preserve">
      1. Конкурсная комиссия в составе: ______________________________________ (перечислить состав конкурсной комиссии) конкурс (с использованием двухэтапных процедур) по государственным закупкам ______________________________________ (кратко описать закупаемые товары, работы, услуги). </w:t>
      </w:r>
    </w:p>
    <w:p>
      <w:pPr>
        <w:spacing w:after="0"/>
        <w:ind w:left="0"/>
        <w:jc w:val="both"/>
      </w:pPr>
      <w:r>
        <w:rPr>
          <w:rFonts w:ascii="Times New Roman"/>
          <w:b w:val="false"/>
          <w:i w:val="false"/>
          <w:color w:val="000000"/>
          <w:sz w:val="28"/>
        </w:rPr>
        <w:t xml:space="preserve">
      2. Сумма, выделенная для закупки (указать сумму) в тенге по каждому лоту отдельно. </w:t>
      </w:r>
    </w:p>
    <w:p>
      <w:pPr>
        <w:spacing w:after="0"/>
        <w:ind w:left="0"/>
        <w:jc w:val="both"/>
      </w:pPr>
      <w:r>
        <w:rPr>
          <w:rFonts w:ascii="Times New Roman"/>
          <w:b w:val="false"/>
          <w:i w:val="false"/>
          <w:color w:val="000000"/>
          <w:sz w:val="28"/>
        </w:rPr>
        <w:t xml:space="preserve">
      3. Следующие заявки на участие в конкурсе были допущены: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(указать заявки на участие в конкурсе потенциальных поставщиков, допущенных к конкурсу в соответствии с протоколом о допуске) </w:t>
      </w:r>
    </w:p>
    <w:p>
      <w:pPr>
        <w:spacing w:after="0"/>
        <w:ind w:left="0"/>
        <w:jc w:val="both"/>
      </w:pPr>
      <w:r>
        <w:rPr>
          <w:rFonts w:ascii="Times New Roman"/>
          <w:b w:val="false"/>
          <w:i w:val="false"/>
          <w:color w:val="000000"/>
          <w:sz w:val="28"/>
        </w:rPr>
        <w:t xml:space="preserve">
      4. Конверты с конкурсными ценовыми предложениями потенциальных поставщиков ______________________________________ (указываются наименования потенциальных поставщиков) ценовые предложения которые, не были приняты к оценке и сопоставлению в связи с их представлением по истечении окончательного времени для их регистрации. </w:t>
      </w:r>
    </w:p>
    <w:p>
      <w:pPr>
        <w:spacing w:after="0"/>
        <w:ind w:left="0"/>
        <w:jc w:val="both"/>
      </w:pPr>
      <w:r>
        <w:rPr>
          <w:rFonts w:ascii="Times New Roman"/>
          <w:b w:val="false"/>
          <w:i w:val="false"/>
          <w:color w:val="000000"/>
          <w:sz w:val="28"/>
        </w:rPr>
        <w:t xml:space="preserve">
            5. Конкурсные ценовые предложения участников конкурса, представивших конкурсные ценовые предложения до истечения окончательного времени для их регистрации к участию заседания конкурсной комиссии: _____________________________________________________ </w:t>
      </w:r>
    </w:p>
    <w:p>
      <w:pPr>
        <w:spacing w:after="0"/>
        <w:ind w:left="0"/>
        <w:jc w:val="both"/>
      </w:pPr>
      <w:r>
        <w:rPr>
          <w:rFonts w:ascii="Times New Roman"/>
          <w:b w:val="false"/>
          <w:i w:val="false"/>
          <w:color w:val="000000"/>
          <w:sz w:val="28"/>
        </w:rPr>
        <w:t xml:space="preserve">
                                      (указываются Ф.И.О. участников конкурса либо их уполномоченных представителей, в хронологическом порядке согласно журналу регистрации конвертов с конкурсными ценовыми предложениями) вскрыты и они содержат: ____________________________________________________________________________________ </w:t>
      </w:r>
    </w:p>
    <w:p>
      <w:pPr>
        <w:spacing w:after="0"/>
        <w:ind w:left="0"/>
        <w:jc w:val="both"/>
      </w:pPr>
      <w:r>
        <w:rPr>
          <w:rFonts w:ascii="Times New Roman"/>
          <w:b w:val="false"/>
          <w:i w:val="false"/>
          <w:color w:val="000000"/>
          <w:sz w:val="28"/>
        </w:rPr>
        <w:t xml:space="preserve">
      (указываются конкурсные ценовые предложения участников конкурса в хронологическом порядке их регистрации в журнале регистрации конвертов с конкурсными ценовыми предложениями а) которые оглашены всем присутствующим при вскрытии конвертов с конкурсными ценовыми предложениями участников конкурса. </w:t>
      </w:r>
    </w:p>
    <w:p>
      <w:pPr>
        <w:spacing w:after="0"/>
        <w:ind w:left="0"/>
        <w:jc w:val="both"/>
      </w:pPr>
      <w:r>
        <w:rPr>
          <w:rFonts w:ascii="Times New Roman"/>
          <w:b w:val="false"/>
          <w:i w:val="false"/>
          <w:color w:val="000000"/>
          <w:sz w:val="28"/>
        </w:rPr>
        <w:t xml:space="preserve">
      6. Конкурсные ценовые предложения отклонены: ______________________________________ (указываются Ф.И.О. участников конкурса либо их уполномоченных представителей, конкурсные ценовые предложения, которых отклонены с указанием причины: превышение конкурсного ценового предложения над суммой, выделенной для закупок товаров, работ, услуг; конкурсное ценовое предложение, являющиеся демпинговой,) </w:t>
      </w:r>
    </w:p>
    <w:p>
      <w:pPr>
        <w:spacing w:after="0"/>
        <w:ind w:left="0"/>
        <w:jc w:val="both"/>
      </w:pPr>
      <w:r>
        <w:rPr>
          <w:rFonts w:ascii="Times New Roman"/>
          <w:b w:val="false"/>
          <w:i w:val="false"/>
          <w:color w:val="000000"/>
          <w:sz w:val="28"/>
        </w:rPr>
        <w:t xml:space="preserve">
      7. Условные цены участников конкурса ______________________________________ (указывается условная цена участников конкурса с учетом процентного значения критериев, установленных в конкурсной документации с целью определения участника конкурса, предлагающего наиболее качественные товары, работы, услуги) </w:t>
      </w:r>
    </w:p>
    <w:p>
      <w:pPr>
        <w:spacing w:after="0"/>
        <w:ind w:left="0"/>
        <w:jc w:val="both"/>
      </w:pPr>
      <w:r>
        <w:rPr>
          <w:rFonts w:ascii="Times New Roman"/>
          <w:b w:val="false"/>
          <w:i w:val="false"/>
          <w:color w:val="000000"/>
          <w:sz w:val="28"/>
        </w:rPr>
        <w:t xml:space="preserve">
      Конкурсная комиссия по результатам оценки и сопоставления путем открытого голосования РЕШИЛА: </w:t>
      </w:r>
    </w:p>
    <w:p>
      <w:pPr>
        <w:spacing w:after="0"/>
        <w:ind w:left="0"/>
        <w:jc w:val="both"/>
      </w:pPr>
      <w:r>
        <w:rPr>
          <w:rFonts w:ascii="Times New Roman"/>
          <w:b w:val="false"/>
          <w:i w:val="false"/>
          <w:color w:val="000000"/>
          <w:sz w:val="28"/>
        </w:rPr>
        <w:t xml:space="preserve">
      1) признать выигравшей конкурсную заявку участника конкурса ______________________________________ (указать наименование и местонахождение участника конкурса, а также условия, на которых он признан победителем). </w:t>
      </w:r>
    </w:p>
    <w:p>
      <w:pPr>
        <w:spacing w:after="0"/>
        <w:ind w:left="0"/>
        <w:jc w:val="both"/>
      </w:pPr>
      <w:r>
        <w:rPr>
          <w:rFonts w:ascii="Times New Roman"/>
          <w:b w:val="false"/>
          <w:i w:val="false"/>
          <w:color w:val="000000"/>
          <w:sz w:val="28"/>
        </w:rPr>
        <w:t xml:space="preserve">
      или </w:t>
      </w:r>
    </w:p>
    <w:p>
      <w:pPr>
        <w:spacing w:after="0"/>
        <w:ind w:left="0"/>
        <w:jc w:val="both"/>
      </w:pPr>
      <w:r>
        <w:rPr>
          <w:rFonts w:ascii="Times New Roman"/>
          <w:b w:val="false"/>
          <w:i w:val="false"/>
          <w:color w:val="000000"/>
          <w:sz w:val="28"/>
        </w:rPr>
        <w:t xml:space="preserve">
      признать конкурс (с применением двухэтапных процедур) по государственным закупкам ______________________________________(наименование конкурса) </w:t>
      </w:r>
    </w:p>
    <w:p>
      <w:pPr>
        <w:spacing w:after="0"/>
        <w:ind w:left="0"/>
        <w:jc w:val="both"/>
      </w:pPr>
      <w:r>
        <w:rPr>
          <w:rFonts w:ascii="Times New Roman"/>
          <w:b w:val="false"/>
          <w:i w:val="false"/>
          <w:color w:val="000000"/>
          <w:sz w:val="28"/>
        </w:rPr>
        <w:t xml:space="preserve">
      несостоявшимся </w:t>
      </w:r>
    </w:p>
    <w:p>
      <w:pPr>
        <w:spacing w:after="0"/>
        <w:ind w:left="0"/>
        <w:jc w:val="both"/>
      </w:pPr>
      <w:r>
        <w:rPr>
          <w:rFonts w:ascii="Times New Roman"/>
          <w:b w:val="false"/>
          <w:i w:val="false"/>
          <w:color w:val="000000"/>
          <w:sz w:val="28"/>
        </w:rPr>
        <w:t xml:space="preserve">
      (Если при рассмотрении, оценке и сопоставлении конкурсных ценовых предложений участников конкурса не был определен победитель конкурса или все конкурсные ценовые предложения были отклонены, указать соответствующую причину) </w:t>
      </w:r>
    </w:p>
    <w:p>
      <w:pPr>
        <w:spacing w:after="0"/>
        <w:ind w:left="0"/>
        <w:jc w:val="both"/>
      </w:pPr>
      <w:r>
        <w:rPr>
          <w:rFonts w:ascii="Times New Roman"/>
          <w:b w:val="false"/>
          <w:i w:val="false"/>
          <w:color w:val="000000"/>
          <w:sz w:val="28"/>
        </w:rPr>
        <w:t xml:space="preserve">
      2) Заказчику (заказчикам) ______________________________________ </w:t>
      </w:r>
    </w:p>
    <w:p>
      <w:pPr>
        <w:spacing w:after="0"/>
        <w:ind w:left="0"/>
        <w:jc w:val="both"/>
      </w:pPr>
      <w:r>
        <w:rPr>
          <w:rFonts w:ascii="Times New Roman"/>
          <w:b w:val="false"/>
          <w:i w:val="false"/>
          <w:color w:val="000000"/>
          <w:sz w:val="28"/>
        </w:rPr>
        <w:t xml:space="preserve">
      (перечислить наименование и </w:t>
      </w:r>
    </w:p>
    <w:p>
      <w:pPr>
        <w:spacing w:after="0"/>
        <w:ind w:left="0"/>
        <w:jc w:val="both"/>
      </w:pPr>
      <w:r>
        <w:rPr>
          <w:rFonts w:ascii="Times New Roman"/>
          <w:b w:val="false"/>
          <w:i w:val="false"/>
          <w:color w:val="000000"/>
          <w:sz w:val="28"/>
        </w:rPr>
        <w:t xml:space="preserve">
      местонахождение каждого заказчика) </w:t>
      </w:r>
    </w:p>
    <w:p>
      <w:pPr>
        <w:spacing w:after="0"/>
        <w:ind w:left="0"/>
        <w:jc w:val="both"/>
      </w:pPr>
      <w:r>
        <w:rPr>
          <w:rFonts w:ascii="Times New Roman"/>
          <w:b w:val="false"/>
          <w:i w:val="false"/>
          <w:color w:val="000000"/>
          <w:sz w:val="28"/>
        </w:rPr>
        <w:t xml:space="preserve">
      в срок до _______ года заключить договор о государственных закупках 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(указать наименование победителя конкурса ); </w:t>
      </w:r>
    </w:p>
    <w:p>
      <w:pPr>
        <w:spacing w:after="0"/>
        <w:ind w:left="0"/>
        <w:jc w:val="both"/>
      </w:pPr>
      <w:r>
        <w:rPr>
          <w:rFonts w:ascii="Times New Roman"/>
          <w:b w:val="false"/>
          <w:i w:val="false"/>
          <w:color w:val="000000"/>
          <w:sz w:val="28"/>
        </w:rPr>
        <w:t xml:space="preserve">
      3) Организатору государственных закупок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(указать наименование организатора государственных закупок) </w:t>
      </w:r>
    </w:p>
    <w:p>
      <w:pPr>
        <w:spacing w:after="0"/>
        <w:ind w:left="0"/>
        <w:jc w:val="both"/>
      </w:pPr>
      <w:r>
        <w:rPr>
          <w:rFonts w:ascii="Times New Roman"/>
          <w:b w:val="false"/>
          <w:i w:val="false"/>
          <w:color w:val="000000"/>
          <w:sz w:val="28"/>
        </w:rPr>
        <w:t xml:space="preserve">
      разместить текст данного протокола об итогах конкурса по государственным закупкам товаров, работ, услуг на интернет-ресурсе Заказчика. </w:t>
      </w:r>
    </w:p>
    <w:p>
      <w:pPr>
        <w:spacing w:after="0"/>
        <w:ind w:left="0"/>
        <w:jc w:val="both"/>
      </w:pPr>
      <w:r>
        <w:rPr>
          <w:rFonts w:ascii="Times New Roman"/>
          <w:b w:val="false"/>
          <w:i w:val="false"/>
          <w:color w:val="000000"/>
          <w:sz w:val="28"/>
        </w:rPr>
        <w:t xml:space="preserve">
      За данное решение проголосовали: </w:t>
      </w:r>
    </w:p>
    <w:p>
      <w:pPr>
        <w:spacing w:after="0"/>
        <w:ind w:left="0"/>
        <w:jc w:val="both"/>
      </w:pPr>
      <w:r>
        <w:rPr>
          <w:rFonts w:ascii="Times New Roman"/>
          <w:b w:val="false"/>
          <w:i w:val="false"/>
          <w:color w:val="000000"/>
          <w:sz w:val="28"/>
        </w:rPr>
        <w:t xml:space="preserve">
      ЗА - ____ голосов (ф.и.о. членов конкурсной комиссии); </w:t>
      </w:r>
    </w:p>
    <w:p>
      <w:pPr>
        <w:spacing w:after="0"/>
        <w:ind w:left="0"/>
        <w:jc w:val="both"/>
      </w:pPr>
      <w:r>
        <w:rPr>
          <w:rFonts w:ascii="Times New Roman"/>
          <w:b w:val="false"/>
          <w:i w:val="false"/>
          <w:color w:val="000000"/>
          <w:sz w:val="28"/>
        </w:rPr>
        <w:t xml:space="preserve">
      Против - ____ голосов (ф.и.о. членов конкурсной комиссии).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Подписи председателя, членов и секретаря конкурсной комиссии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w:t>
            </w:r>
            <w:r>
              <w:br/>
            </w:r>
            <w:r>
              <w:rPr>
                <w:rFonts w:ascii="Times New Roman"/>
                <w:b w:val="false"/>
                <w:i w:val="false"/>
                <w:color w:val="000000"/>
                <w:sz w:val="20"/>
              </w:rPr>
              <w:t>к Правилам</w:t>
            </w:r>
          </w:p>
        </w:tc>
      </w:tr>
    </w:tbl>
    <w:p>
      <w:pPr>
        <w:spacing w:after="0"/>
        <w:ind w:left="0"/>
        <w:jc w:val="both"/>
      </w:pPr>
      <w:r>
        <w:rPr>
          <w:rFonts w:ascii="Times New Roman"/>
          <w:b w:val="false"/>
          <w:i w:val="false"/>
          <w:color w:val="ff0000"/>
          <w:sz w:val="28"/>
        </w:rPr>
        <w:t xml:space="preserve">
      Сноска. Приложение 11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p>
    <w:bookmarkStart w:name="z499" w:id="509"/>
    <w:p>
      <w:pPr>
        <w:spacing w:after="0"/>
        <w:ind w:left="0"/>
        <w:jc w:val="both"/>
      </w:pPr>
      <w:r>
        <w:rPr>
          <w:rFonts w:ascii="Times New Roman"/>
          <w:b w:val="false"/>
          <w:i w:val="false"/>
          <w:color w:val="000000"/>
          <w:sz w:val="28"/>
        </w:rPr>
        <w:t xml:space="preserve">
       Протокол об итогах государственных закупок способом из одного </w:t>
      </w:r>
    </w:p>
    <w:bookmarkEnd w:id="509"/>
    <w:p>
      <w:pPr>
        <w:spacing w:after="0"/>
        <w:ind w:left="0"/>
        <w:jc w:val="both"/>
      </w:pPr>
      <w:r>
        <w:rPr>
          <w:rFonts w:ascii="Times New Roman"/>
          <w:b w:val="false"/>
          <w:i w:val="false"/>
          <w:color w:val="000000"/>
          <w:sz w:val="28"/>
        </w:rPr>
        <w:t xml:space="preserve">
      источника </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(название конкурса) </w:t>
      </w:r>
    </w:p>
    <w:p>
      <w:pPr>
        <w:spacing w:after="0"/>
        <w:ind w:left="0"/>
        <w:jc w:val="both"/>
      </w:pPr>
      <w:r>
        <w:rPr>
          <w:rFonts w:ascii="Times New Roman"/>
          <w:b w:val="false"/>
          <w:i w:val="false"/>
          <w:color w:val="000000"/>
          <w:sz w:val="28"/>
        </w:rPr>
        <w:t xml:space="preserve">
      __________________________                  _________________ </w:t>
      </w:r>
    </w:p>
    <w:p>
      <w:pPr>
        <w:spacing w:after="0"/>
        <w:ind w:left="0"/>
        <w:jc w:val="both"/>
      </w:pPr>
      <w:r>
        <w:rPr>
          <w:rFonts w:ascii="Times New Roman"/>
          <w:b w:val="false"/>
          <w:i w:val="false"/>
          <w:color w:val="000000"/>
          <w:sz w:val="28"/>
        </w:rPr>
        <w:t xml:space="preserve">
                (Место нахождение)                        (Время и дата) </w:t>
      </w:r>
    </w:p>
    <w:p>
      <w:pPr>
        <w:spacing w:after="0"/>
        <w:ind w:left="0"/>
        <w:jc w:val="both"/>
      </w:pPr>
      <w:r>
        <w:rPr>
          <w:rFonts w:ascii="Times New Roman"/>
          <w:b w:val="false"/>
          <w:i w:val="false"/>
          <w:color w:val="000000"/>
          <w:sz w:val="28"/>
        </w:rPr>
        <w:t xml:space="preserve">
            1. Организатор государственных закупок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(название, адрес) </w:t>
      </w:r>
    </w:p>
    <w:p>
      <w:pPr>
        <w:spacing w:after="0"/>
        <w:ind w:left="0"/>
        <w:jc w:val="both"/>
      </w:pPr>
      <w:r>
        <w:rPr>
          <w:rFonts w:ascii="Times New Roman"/>
          <w:b w:val="false"/>
          <w:i w:val="false"/>
          <w:color w:val="000000"/>
          <w:sz w:val="28"/>
        </w:rPr>
        <w:t xml:space="preserve">
      провел закупки способом из одного источника. ______________________ </w:t>
      </w:r>
    </w:p>
    <w:p>
      <w:pPr>
        <w:spacing w:after="0"/>
        <w:ind w:left="0"/>
        <w:jc w:val="both"/>
      </w:pPr>
      <w:r>
        <w:rPr>
          <w:rFonts w:ascii="Times New Roman"/>
          <w:b w:val="false"/>
          <w:i w:val="false"/>
          <w:color w:val="000000"/>
          <w:sz w:val="28"/>
        </w:rPr>
        <w:t xml:space="preserve">
                        (кратко описать закупаемые товары, работы, услуги). </w:t>
      </w:r>
    </w:p>
    <w:p>
      <w:pPr>
        <w:spacing w:after="0"/>
        <w:ind w:left="0"/>
        <w:jc w:val="both"/>
      </w:pPr>
      <w:r>
        <w:rPr>
          <w:rFonts w:ascii="Times New Roman"/>
          <w:b w:val="false"/>
          <w:i w:val="false"/>
          <w:color w:val="000000"/>
          <w:sz w:val="28"/>
        </w:rPr>
        <w:t xml:space="preserve">
      2. Сумма, выделенная для закупки (указать сумму) тенге. </w:t>
      </w:r>
    </w:p>
    <w:p>
      <w:pPr>
        <w:spacing w:after="0"/>
        <w:ind w:left="0"/>
        <w:jc w:val="both"/>
      </w:pPr>
      <w:r>
        <w:rPr>
          <w:rFonts w:ascii="Times New Roman"/>
          <w:b w:val="false"/>
          <w:i w:val="false"/>
          <w:color w:val="000000"/>
          <w:sz w:val="28"/>
        </w:rPr>
        <w:t xml:space="preserve">
      3. Обоснования применения данного способа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(приложить решение Заказчика об осуществлении государственных </w:t>
      </w:r>
    </w:p>
    <w:p>
      <w:pPr>
        <w:spacing w:after="0"/>
        <w:ind w:left="0"/>
        <w:jc w:val="both"/>
      </w:pPr>
      <w:r>
        <w:rPr>
          <w:rFonts w:ascii="Times New Roman"/>
          <w:b w:val="false"/>
          <w:i w:val="false"/>
          <w:color w:val="000000"/>
          <w:sz w:val="28"/>
        </w:rPr>
        <w:t xml:space="preserve">
      закупок из одного источника, номер, дату приказа) </w:t>
      </w:r>
    </w:p>
    <w:p>
      <w:pPr>
        <w:spacing w:after="0"/>
        <w:ind w:left="0"/>
        <w:jc w:val="both"/>
      </w:pPr>
      <w:r>
        <w:rPr>
          <w:rFonts w:ascii="Times New Roman"/>
          <w:b w:val="false"/>
          <w:i w:val="false"/>
          <w:color w:val="000000"/>
          <w:sz w:val="28"/>
        </w:rPr>
        <w:t xml:space="preserve">
      4. Соответствие поставщика квалификационным требованиям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(указывается соответствие либо несоответствие требованиям </w:t>
      </w:r>
    </w:p>
    <w:p>
      <w:pPr>
        <w:spacing w:after="0"/>
        <w:ind w:left="0"/>
        <w:jc w:val="both"/>
      </w:pPr>
      <w:r>
        <w:rPr>
          <w:rFonts w:ascii="Times New Roman"/>
          <w:b w:val="false"/>
          <w:i w:val="false"/>
          <w:color w:val="000000"/>
          <w:sz w:val="28"/>
        </w:rPr>
        <w:t xml:space="preserve">
      предусмотренных пунктом 1 статьи 8 Закона) </w:t>
      </w:r>
    </w:p>
    <w:p>
      <w:pPr>
        <w:spacing w:after="0"/>
        <w:ind w:left="0"/>
        <w:jc w:val="both"/>
      </w:pPr>
      <w:r>
        <w:rPr>
          <w:rFonts w:ascii="Times New Roman"/>
          <w:b w:val="false"/>
          <w:i w:val="false"/>
          <w:color w:val="000000"/>
          <w:sz w:val="28"/>
        </w:rPr>
        <w:t xml:space="preserve">
      5. Наименование и местонахождение поставщика с которым будет </w:t>
      </w:r>
    </w:p>
    <w:p>
      <w:pPr>
        <w:spacing w:after="0"/>
        <w:ind w:left="0"/>
        <w:jc w:val="both"/>
      </w:pPr>
      <w:r>
        <w:rPr>
          <w:rFonts w:ascii="Times New Roman"/>
          <w:b w:val="false"/>
          <w:i w:val="false"/>
          <w:color w:val="000000"/>
          <w:sz w:val="28"/>
        </w:rPr>
        <w:t xml:space="preserve">
      заключен договор и, цена такого договора: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6. Информация о привлечении экспертов, представленных ими заключений. </w:t>
      </w:r>
    </w:p>
    <w:p>
      <w:pPr>
        <w:spacing w:after="0"/>
        <w:ind w:left="0"/>
        <w:jc w:val="both"/>
      </w:pPr>
      <w:r>
        <w:rPr>
          <w:rFonts w:ascii="Times New Roman"/>
          <w:b w:val="false"/>
          <w:i w:val="false"/>
          <w:color w:val="000000"/>
          <w:sz w:val="28"/>
        </w:rPr>
        <w:t xml:space="preserve">
      7. Организатор государственных закупок по результатам данных </w:t>
      </w:r>
    </w:p>
    <w:p>
      <w:pPr>
        <w:spacing w:after="0"/>
        <w:ind w:left="0"/>
        <w:jc w:val="both"/>
      </w:pPr>
      <w:r>
        <w:rPr>
          <w:rFonts w:ascii="Times New Roman"/>
          <w:b w:val="false"/>
          <w:i w:val="false"/>
          <w:color w:val="000000"/>
          <w:sz w:val="28"/>
        </w:rPr>
        <w:t xml:space="preserve">
      закупок способом из одного источника РЕШИЛ: </w:t>
      </w:r>
    </w:p>
    <w:p>
      <w:pPr>
        <w:spacing w:after="0"/>
        <w:ind w:left="0"/>
        <w:jc w:val="both"/>
      </w:pPr>
      <w:r>
        <w:rPr>
          <w:rFonts w:ascii="Times New Roman"/>
          <w:b w:val="false"/>
          <w:i w:val="false"/>
          <w:color w:val="000000"/>
          <w:sz w:val="28"/>
        </w:rPr>
        <w:t xml:space="preserve">
      1) закупить товары (работы, услуги) у поставщика ________________________ </w:t>
      </w:r>
    </w:p>
    <w:p>
      <w:pPr>
        <w:spacing w:after="0"/>
        <w:ind w:left="0"/>
        <w:jc w:val="both"/>
      </w:pPr>
      <w:r>
        <w:rPr>
          <w:rFonts w:ascii="Times New Roman"/>
          <w:b w:val="false"/>
          <w:i w:val="false"/>
          <w:color w:val="000000"/>
          <w:sz w:val="28"/>
        </w:rPr>
        <w:t xml:space="preserve">
      (указать наименование и местонахождение поставщика). </w:t>
      </w:r>
    </w:p>
    <w:p>
      <w:pPr>
        <w:spacing w:after="0"/>
        <w:ind w:left="0"/>
        <w:jc w:val="both"/>
      </w:pPr>
      <w:r>
        <w:rPr>
          <w:rFonts w:ascii="Times New Roman"/>
          <w:b w:val="false"/>
          <w:i w:val="false"/>
          <w:color w:val="000000"/>
          <w:sz w:val="28"/>
        </w:rPr>
        <w:t xml:space="preserve">
      или </w:t>
      </w:r>
    </w:p>
    <w:p>
      <w:pPr>
        <w:spacing w:after="0"/>
        <w:ind w:left="0"/>
        <w:jc w:val="both"/>
      </w:pPr>
      <w:r>
        <w:rPr>
          <w:rFonts w:ascii="Times New Roman"/>
          <w:b w:val="false"/>
          <w:i w:val="false"/>
          <w:color w:val="000000"/>
          <w:sz w:val="28"/>
        </w:rPr>
        <w:t xml:space="preserve">
      признать государственные закупки способом из одного источника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несостоявшимся (указать соответствующую причину) </w:t>
      </w:r>
    </w:p>
    <w:p>
      <w:pPr>
        <w:spacing w:after="0"/>
        <w:ind w:left="0"/>
        <w:jc w:val="both"/>
      </w:pPr>
      <w:r>
        <w:rPr>
          <w:rFonts w:ascii="Times New Roman"/>
          <w:b w:val="false"/>
          <w:i w:val="false"/>
          <w:color w:val="000000"/>
          <w:sz w:val="28"/>
        </w:rPr>
        <w:t xml:space="preserve">
      2) Заказчику (заказчикам) ________________________ </w:t>
      </w:r>
    </w:p>
    <w:p>
      <w:pPr>
        <w:spacing w:after="0"/>
        <w:ind w:left="0"/>
        <w:jc w:val="both"/>
      </w:pPr>
      <w:r>
        <w:rPr>
          <w:rFonts w:ascii="Times New Roman"/>
          <w:b w:val="false"/>
          <w:i w:val="false"/>
          <w:color w:val="000000"/>
          <w:sz w:val="28"/>
        </w:rPr>
        <w:t xml:space="preserve">
      (перечислить наименование и местонахождение каждого заказчика) </w:t>
      </w:r>
    </w:p>
    <w:p>
      <w:pPr>
        <w:spacing w:after="0"/>
        <w:ind w:left="0"/>
        <w:jc w:val="both"/>
      </w:pPr>
      <w:r>
        <w:rPr>
          <w:rFonts w:ascii="Times New Roman"/>
          <w:b w:val="false"/>
          <w:i w:val="false"/>
          <w:color w:val="000000"/>
          <w:sz w:val="28"/>
        </w:rPr>
        <w:t xml:space="preserve">
      в срок до ____ года заключить договор о государственных закупках 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(указать наименование поставщика). </w:t>
      </w:r>
    </w:p>
    <w:p>
      <w:pPr>
        <w:spacing w:after="0"/>
        <w:ind w:left="0"/>
        <w:jc w:val="both"/>
      </w:pPr>
      <w:r>
        <w:rPr>
          <w:rFonts w:ascii="Times New Roman"/>
          <w:b w:val="false"/>
          <w:i w:val="false"/>
          <w:color w:val="000000"/>
          <w:sz w:val="28"/>
        </w:rPr>
        <w:t xml:space="preserve">
      3) Организатору государственных закупок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(указать наименование организатора государственных закупок) </w:t>
      </w:r>
    </w:p>
    <w:p>
      <w:pPr>
        <w:spacing w:after="0"/>
        <w:ind w:left="0"/>
        <w:jc w:val="both"/>
      </w:pPr>
      <w:r>
        <w:rPr>
          <w:rFonts w:ascii="Times New Roman"/>
          <w:b w:val="false"/>
          <w:i w:val="false"/>
          <w:color w:val="000000"/>
          <w:sz w:val="28"/>
        </w:rPr>
        <w:t xml:space="preserve">
      направить текст настоящего протокола на интернет-ресурс Заказчика. </w:t>
      </w:r>
    </w:p>
    <w:p>
      <w:pPr>
        <w:spacing w:after="0"/>
        <w:ind w:left="0"/>
        <w:jc w:val="both"/>
      </w:pPr>
      <w:r>
        <w:rPr>
          <w:rFonts w:ascii="Times New Roman"/>
          <w:b w:val="false"/>
          <w:i w:val="false"/>
          <w:color w:val="000000"/>
          <w:sz w:val="28"/>
        </w:rPr>
        <w:t xml:space="preserve">
      Подписи уполномоченного представителя организатора государственных закупок и первого руководителя либо ответственного секретаря или иного осуществляющего полномочия ответственного секретаря должностного лица, определенного Президентом Республики Казахстан, заказчика либо лица, исполняющего его обязанности.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w:t>
            </w:r>
            <w:r>
              <w:br/>
            </w:r>
            <w:r>
              <w:rPr>
                <w:rFonts w:ascii="Times New Roman"/>
                <w:b w:val="false"/>
                <w:i w:val="false"/>
                <w:color w:val="000000"/>
                <w:sz w:val="20"/>
              </w:rPr>
              <w:t>к Правилам</w:t>
            </w:r>
          </w:p>
        </w:tc>
      </w:tr>
    </w:tbl>
    <w:bookmarkStart w:name="z500" w:id="510"/>
    <w:p>
      <w:pPr>
        <w:spacing w:after="0"/>
        <w:ind w:left="0"/>
        <w:jc w:val="both"/>
      </w:pPr>
      <w:r>
        <w:rPr>
          <w:rFonts w:ascii="Times New Roman"/>
          <w:b w:val="false"/>
          <w:i w:val="false"/>
          <w:color w:val="000000"/>
          <w:sz w:val="28"/>
        </w:rPr>
        <w:t xml:space="preserve">
      Банковская гарантия </w:t>
      </w:r>
    </w:p>
    <w:bookmarkEnd w:id="510"/>
    <w:p>
      <w:pPr>
        <w:spacing w:after="0"/>
        <w:ind w:left="0"/>
        <w:jc w:val="both"/>
      </w:pPr>
      <w:r>
        <w:rPr>
          <w:rFonts w:ascii="Times New Roman"/>
          <w:b w:val="false"/>
          <w:i w:val="false"/>
          <w:color w:val="000000"/>
          <w:sz w:val="28"/>
        </w:rPr>
        <w:t xml:space="preserve">
      (форма обеспечения исполнения </w:t>
      </w:r>
    </w:p>
    <w:p>
      <w:pPr>
        <w:spacing w:after="0"/>
        <w:ind w:left="0"/>
        <w:jc w:val="both"/>
      </w:pPr>
      <w:r>
        <w:rPr>
          <w:rFonts w:ascii="Times New Roman"/>
          <w:b w:val="false"/>
          <w:i w:val="false"/>
          <w:color w:val="000000"/>
          <w:sz w:val="28"/>
        </w:rPr>
        <w:t xml:space="preserve">
      договора о государственных закупках) </w:t>
      </w:r>
    </w:p>
    <w:p>
      <w:pPr>
        <w:spacing w:after="0"/>
        <w:ind w:left="0"/>
        <w:jc w:val="both"/>
      </w:pPr>
      <w:r>
        <w:rPr>
          <w:rFonts w:ascii="Times New Roman"/>
          <w:b w:val="false"/>
          <w:i w:val="false"/>
          <w:color w:val="000000"/>
          <w:sz w:val="28"/>
        </w:rPr>
        <w:t xml:space="preserve">
      Наименование банка: _________________________________________ </w:t>
      </w:r>
    </w:p>
    <w:p>
      <w:pPr>
        <w:spacing w:after="0"/>
        <w:ind w:left="0"/>
        <w:jc w:val="both"/>
      </w:pPr>
      <w:r>
        <w:rPr>
          <w:rFonts w:ascii="Times New Roman"/>
          <w:b w:val="false"/>
          <w:i w:val="false"/>
          <w:color w:val="000000"/>
          <w:sz w:val="28"/>
        </w:rPr>
        <w:t xml:space="preserve">
      (наименование и реквизиты банка) </w:t>
      </w:r>
    </w:p>
    <w:p>
      <w:pPr>
        <w:spacing w:after="0"/>
        <w:ind w:left="0"/>
        <w:jc w:val="both"/>
      </w:pPr>
      <w:r>
        <w:rPr>
          <w:rFonts w:ascii="Times New Roman"/>
          <w:b w:val="false"/>
          <w:i w:val="false"/>
          <w:color w:val="000000"/>
          <w:sz w:val="28"/>
        </w:rPr>
        <w:t xml:space="preserve">
      Кому: _______________________________________________________ </w:t>
      </w:r>
    </w:p>
    <w:p>
      <w:pPr>
        <w:spacing w:after="0"/>
        <w:ind w:left="0"/>
        <w:jc w:val="both"/>
      </w:pPr>
      <w:r>
        <w:rPr>
          <w:rFonts w:ascii="Times New Roman"/>
          <w:b w:val="false"/>
          <w:i w:val="false"/>
          <w:color w:val="000000"/>
          <w:sz w:val="28"/>
        </w:rPr>
        <w:t xml:space="preserve">
      (наименование и реквизиты заказчика) </w:t>
      </w:r>
    </w:p>
    <w:p>
      <w:pPr>
        <w:spacing w:after="0"/>
        <w:ind w:left="0"/>
        <w:jc w:val="both"/>
      </w:pPr>
      <w:r>
        <w:rPr>
          <w:rFonts w:ascii="Times New Roman"/>
          <w:b w:val="false"/>
          <w:i w:val="false"/>
          <w:color w:val="000000"/>
          <w:sz w:val="28"/>
        </w:rPr>
        <w:t xml:space="preserve">
      Гарантийное обязательство N___ </w:t>
      </w:r>
    </w:p>
    <w:p>
      <w:pPr>
        <w:spacing w:after="0"/>
        <w:ind w:left="0"/>
        <w:jc w:val="both"/>
      </w:pPr>
      <w:r>
        <w:rPr>
          <w:rFonts w:ascii="Times New Roman"/>
          <w:b w:val="false"/>
          <w:i w:val="false"/>
          <w:color w:val="000000"/>
          <w:sz w:val="28"/>
        </w:rPr>
        <w:t xml:space="preserve">
      __________________                 "___"___________ _____ г. </w:t>
      </w:r>
    </w:p>
    <w:p>
      <w:pPr>
        <w:spacing w:after="0"/>
        <w:ind w:left="0"/>
        <w:jc w:val="both"/>
      </w:pPr>
      <w:r>
        <w:rPr>
          <w:rFonts w:ascii="Times New Roman"/>
          <w:b w:val="false"/>
          <w:i w:val="false"/>
          <w:color w:val="000000"/>
          <w:sz w:val="28"/>
        </w:rPr>
        <w:t xml:space="preserve">
      (место нахождения) </w:t>
      </w:r>
    </w:p>
    <w:p>
      <w:pPr>
        <w:spacing w:after="0"/>
        <w:ind w:left="0"/>
        <w:jc w:val="both"/>
      </w:pPr>
      <w:r>
        <w:rPr>
          <w:rFonts w:ascii="Times New Roman"/>
          <w:b w:val="false"/>
          <w:i w:val="false"/>
          <w:color w:val="000000"/>
          <w:sz w:val="28"/>
        </w:rPr>
        <w:t xml:space="preserve">
      Принимая во внимание, что __________________________________, </w:t>
      </w:r>
    </w:p>
    <w:p>
      <w:pPr>
        <w:spacing w:after="0"/>
        <w:ind w:left="0"/>
        <w:jc w:val="both"/>
      </w:pPr>
      <w:r>
        <w:rPr>
          <w:rFonts w:ascii="Times New Roman"/>
          <w:b w:val="false"/>
          <w:i w:val="false"/>
          <w:color w:val="000000"/>
          <w:sz w:val="28"/>
        </w:rPr>
        <w:t xml:space="preserve">
      (наименование поставщика) </w:t>
      </w:r>
    </w:p>
    <w:p>
      <w:pPr>
        <w:spacing w:after="0"/>
        <w:ind w:left="0"/>
        <w:jc w:val="both"/>
      </w:pPr>
      <w:r>
        <w:rPr>
          <w:rFonts w:ascii="Times New Roman"/>
          <w:b w:val="false"/>
          <w:i w:val="false"/>
          <w:color w:val="000000"/>
          <w:sz w:val="28"/>
        </w:rPr>
        <w:t xml:space="preserve">
      "Поставщик", заключил (ит)* договор о государственных закупках N__ </w:t>
      </w:r>
    </w:p>
    <w:p>
      <w:pPr>
        <w:spacing w:after="0"/>
        <w:ind w:left="0"/>
        <w:jc w:val="both"/>
      </w:pPr>
      <w:r>
        <w:rPr>
          <w:rFonts w:ascii="Times New Roman"/>
          <w:b w:val="false"/>
          <w:i w:val="false"/>
          <w:color w:val="000000"/>
          <w:sz w:val="28"/>
        </w:rPr>
        <w:t xml:space="preserve">
      от ______ г. (далее - Договор) на поставку (выполнение, оказание) </w:t>
      </w:r>
    </w:p>
    <w:p>
      <w:pPr>
        <w:spacing w:after="0"/>
        <w:ind w:left="0"/>
        <w:jc w:val="both"/>
      </w:pPr>
      <w:r>
        <w:rPr>
          <w:rFonts w:ascii="Times New Roman"/>
          <w:b w:val="false"/>
          <w:i w:val="false"/>
          <w:color w:val="000000"/>
          <w:sz w:val="28"/>
        </w:rPr>
        <w:t xml:space="preserve">
      _______________________________________________________и Вами было </w:t>
      </w:r>
    </w:p>
    <w:p>
      <w:pPr>
        <w:spacing w:after="0"/>
        <w:ind w:left="0"/>
        <w:jc w:val="both"/>
      </w:pPr>
      <w:r>
        <w:rPr>
          <w:rFonts w:ascii="Times New Roman"/>
          <w:b w:val="false"/>
          <w:i w:val="false"/>
          <w:color w:val="000000"/>
          <w:sz w:val="28"/>
        </w:rPr>
        <w:t xml:space="preserve">
      (описание товаров, работ или услуг) </w:t>
      </w:r>
    </w:p>
    <w:p>
      <w:pPr>
        <w:spacing w:after="0"/>
        <w:ind w:left="0"/>
        <w:jc w:val="both"/>
      </w:pPr>
      <w:r>
        <w:rPr>
          <w:rFonts w:ascii="Times New Roman"/>
          <w:b w:val="false"/>
          <w:i w:val="false"/>
          <w:color w:val="000000"/>
          <w:sz w:val="28"/>
        </w:rPr>
        <w:t xml:space="preserve">
      предусмотрено в Договоре, что Поставщик внесет обеспечение его </w:t>
      </w:r>
    </w:p>
    <w:p>
      <w:pPr>
        <w:spacing w:after="0"/>
        <w:ind w:left="0"/>
        <w:jc w:val="both"/>
      </w:pPr>
      <w:r>
        <w:rPr>
          <w:rFonts w:ascii="Times New Roman"/>
          <w:b w:val="false"/>
          <w:i w:val="false"/>
          <w:color w:val="000000"/>
          <w:sz w:val="28"/>
        </w:rPr>
        <w:t xml:space="preserve">
      исполнения в виде банковской гарантии на общую сумму </w:t>
      </w:r>
    </w:p>
    <w:p>
      <w:pPr>
        <w:spacing w:after="0"/>
        <w:ind w:left="0"/>
        <w:jc w:val="both"/>
      </w:pPr>
      <w:r>
        <w:rPr>
          <w:rFonts w:ascii="Times New Roman"/>
          <w:b w:val="false"/>
          <w:i w:val="false"/>
          <w:color w:val="000000"/>
          <w:sz w:val="28"/>
        </w:rPr>
        <w:t xml:space="preserve">
      _________ тенге, настоящим _______________________________________ </w:t>
      </w:r>
    </w:p>
    <w:p>
      <w:pPr>
        <w:spacing w:after="0"/>
        <w:ind w:left="0"/>
        <w:jc w:val="both"/>
      </w:pPr>
      <w:r>
        <w:rPr>
          <w:rFonts w:ascii="Times New Roman"/>
          <w:b w:val="false"/>
          <w:i w:val="false"/>
          <w:color w:val="000000"/>
          <w:sz w:val="28"/>
        </w:rPr>
        <w:t xml:space="preserve">
      (наименование банка) </w:t>
      </w:r>
    </w:p>
    <w:p>
      <w:pPr>
        <w:spacing w:after="0"/>
        <w:ind w:left="0"/>
        <w:jc w:val="both"/>
      </w:pPr>
      <w:r>
        <w:rPr>
          <w:rFonts w:ascii="Times New Roman"/>
          <w:b w:val="false"/>
          <w:i w:val="false"/>
          <w:color w:val="000000"/>
          <w:sz w:val="28"/>
        </w:rPr>
        <w:t xml:space="preserve">
      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(сумма в цифрах и прописью) </w:t>
      </w:r>
    </w:p>
    <w:p>
      <w:pPr>
        <w:spacing w:after="0"/>
        <w:ind w:left="0"/>
        <w:jc w:val="both"/>
      </w:pPr>
      <w:r>
        <w:rPr>
          <w:rFonts w:ascii="Times New Roman"/>
          <w:b w:val="false"/>
          <w:i w:val="false"/>
          <w:color w:val="000000"/>
          <w:sz w:val="28"/>
        </w:rPr>
        <w:t xml:space="preserve">
      по получении Вашего письменного требования на оплату, а также письменного подтверждения того, что Поставщик не исполнил или исполнил ненадлежащим образом свои обязательства по Договору. </w:t>
      </w:r>
    </w:p>
    <w:p>
      <w:pPr>
        <w:spacing w:after="0"/>
        <w:ind w:left="0"/>
        <w:jc w:val="both"/>
      </w:pPr>
      <w:r>
        <w:rPr>
          <w:rFonts w:ascii="Times New Roman"/>
          <w:b w:val="false"/>
          <w:i w:val="false"/>
          <w:color w:val="000000"/>
          <w:sz w:val="28"/>
        </w:rPr>
        <w:t xml:space="preserve">
      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 </w:t>
      </w:r>
    </w:p>
    <w:p>
      <w:pPr>
        <w:spacing w:after="0"/>
        <w:ind w:left="0"/>
        <w:jc w:val="both"/>
      </w:pPr>
      <w:r>
        <w:rPr>
          <w:rFonts w:ascii="Times New Roman"/>
          <w:b w:val="false"/>
          <w:i w:val="false"/>
          <w:color w:val="000000"/>
          <w:sz w:val="28"/>
        </w:rPr>
        <w:t xml:space="preserve">
      Все права и обязанности, возникающие в связи с настоящим гарантийным обязательством, регулируются законодательством Республики Казахстан. </w:t>
      </w:r>
    </w:p>
    <w:p>
      <w:pPr>
        <w:spacing w:after="0"/>
        <w:ind w:left="0"/>
        <w:jc w:val="both"/>
      </w:pPr>
      <w:r>
        <w:rPr>
          <w:rFonts w:ascii="Times New Roman"/>
          <w:b w:val="false"/>
          <w:i w:val="false"/>
          <w:color w:val="000000"/>
          <w:sz w:val="28"/>
        </w:rPr>
        <w:t xml:space="preserve">
            Подпись и печать гарантов                              Дата и адрес </w:t>
      </w:r>
    </w:p>
    <w:p>
      <w:pPr>
        <w:spacing w:after="0"/>
        <w:ind w:left="0"/>
        <w:jc w:val="both"/>
      </w:pPr>
      <w:r>
        <w:rPr>
          <w:rFonts w:ascii="Times New Roman"/>
          <w:b w:val="false"/>
          <w:i w:val="false"/>
          <w:color w:val="000000"/>
          <w:sz w:val="28"/>
        </w:rPr>
        <w:t xml:space="preserve">
      (В лице первого руководителя банка (филиала банка) или его заместителя и главного бухгалтера банка </w:t>
      </w:r>
    </w:p>
    <w:p>
      <w:pPr>
        <w:spacing w:after="0"/>
        <w:ind w:left="0"/>
        <w:jc w:val="both"/>
      </w:pPr>
      <w:r>
        <w:rPr>
          <w:rFonts w:ascii="Times New Roman"/>
          <w:b w:val="false"/>
          <w:i w:val="false"/>
          <w:color w:val="000000"/>
          <w:sz w:val="28"/>
        </w:rPr>
        <w:t xml:space="preserve">
      ____________________________                ___________________________ </w:t>
      </w:r>
    </w:p>
    <w:p>
      <w:pPr>
        <w:spacing w:after="0"/>
        <w:ind w:left="0"/>
        <w:jc w:val="both"/>
      </w:pPr>
      <w:r>
        <w:rPr>
          <w:rFonts w:ascii="Times New Roman"/>
          <w:b w:val="false"/>
          <w:i w:val="false"/>
          <w:color w:val="000000"/>
          <w:sz w:val="28"/>
        </w:rPr>
        <w:t xml:space="preserve">
      * в случае указанном в пункте 8 статьи 8 Закона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w:t>
            </w:r>
            <w:r>
              <w:br/>
            </w:r>
            <w:r>
              <w:rPr>
                <w:rFonts w:ascii="Times New Roman"/>
                <w:b w:val="false"/>
                <w:i w:val="false"/>
                <w:color w:val="000000"/>
                <w:sz w:val="20"/>
              </w:rPr>
              <w:t>к Правилам</w:t>
            </w:r>
          </w:p>
        </w:tc>
      </w:tr>
    </w:tbl>
    <w:bookmarkStart w:name="z501" w:id="511"/>
    <w:p>
      <w:pPr>
        <w:spacing w:after="0"/>
        <w:ind w:left="0"/>
        <w:jc w:val="both"/>
      </w:pPr>
      <w:r>
        <w:rPr>
          <w:rFonts w:ascii="Times New Roman"/>
          <w:b w:val="false"/>
          <w:i w:val="false"/>
          <w:color w:val="000000"/>
          <w:sz w:val="28"/>
        </w:rPr>
        <w:t xml:space="preserve">
      Заявление заказчика </w:t>
      </w:r>
    </w:p>
    <w:bookmarkEnd w:id="511"/>
    <w:p>
      <w:pPr>
        <w:spacing w:after="0"/>
        <w:ind w:left="0"/>
        <w:jc w:val="both"/>
      </w:pPr>
      <w:r>
        <w:rPr>
          <w:rFonts w:ascii="Times New Roman"/>
          <w:b w:val="false"/>
          <w:i w:val="false"/>
          <w:color w:val="000000"/>
          <w:sz w:val="28"/>
        </w:rPr>
        <w:t xml:space="preserve">
      на регистрацию в системе электронных государственных закупок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13 исключено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14 </w:t>
            </w:r>
            <w:r>
              <w:br/>
            </w:r>
            <w:r>
              <w:rPr>
                <w:rFonts w:ascii="Times New Roman"/>
                <w:b w:val="false"/>
                <w:i w:val="false"/>
                <w:color w:val="000000"/>
                <w:sz w:val="20"/>
              </w:rPr>
              <w:t>к Правилам</w:t>
            </w:r>
          </w:p>
        </w:tc>
      </w:tr>
    </w:tbl>
    <w:bookmarkStart w:name="z502" w:id="512"/>
    <w:p>
      <w:pPr>
        <w:spacing w:after="0"/>
        <w:ind w:left="0"/>
        <w:jc w:val="both"/>
      </w:pPr>
      <w:r>
        <w:rPr>
          <w:rFonts w:ascii="Times New Roman"/>
          <w:b w:val="false"/>
          <w:i w:val="false"/>
          <w:color w:val="000000"/>
          <w:sz w:val="28"/>
        </w:rPr>
        <w:t xml:space="preserve">
      Заявление организатора электронных государственных закупок </w:t>
      </w:r>
    </w:p>
    <w:bookmarkEnd w:id="512"/>
    <w:p>
      <w:pPr>
        <w:spacing w:after="0"/>
        <w:ind w:left="0"/>
        <w:jc w:val="both"/>
      </w:pPr>
      <w:r>
        <w:rPr>
          <w:rFonts w:ascii="Times New Roman"/>
          <w:b w:val="false"/>
          <w:i w:val="false"/>
          <w:color w:val="000000"/>
          <w:sz w:val="28"/>
        </w:rPr>
        <w:t xml:space="preserve">
      на регистрацию в системе электронных государственных закупок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14 исключено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15 </w:t>
            </w:r>
            <w:r>
              <w:br/>
            </w:r>
            <w:r>
              <w:rPr>
                <w:rFonts w:ascii="Times New Roman"/>
                <w:b w:val="false"/>
                <w:i w:val="false"/>
                <w:color w:val="000000"/>
                <w:sz w:val="20"/>
              </w:rPr>
              <w:t>к Правилам</w:t>
            </w:r>
          </w:p>
        </w:tc>
      </w:tr>
    </w:tbl>
    <w:bookmarkStart w:name="z503" w:id="513"/>
    <w:p>
      <w:pPr>
        <w:spacing w:after="0"/>
        <w:ind w:left="0"/>
        <w:jc w:val="both"/>
      </w:pPr>
      <w:r>
        <w:rPr>
          <w:rFonts w:ascii="Times New Roman"/>
          <w:b w:val="false"/>
          <w:i w:val="false"/>
          <w:color w:val="000000"/>
          <w:sz w:val="28"/>
        </w:rPr>
        <w:t xml:space="preserve">
      Регистрационная карточка-заявление </w:t>
      </w:r>
    </w:p>
    <w:bookmarkEnd w:id="513"/>
    <w:p>
      <w:pPr>
        <w:spacing w:after="0"/>
        <w:ind w:left="0"/>
        <w:jc w:val="both"/>
      </w:pPr>
      <w:r>
        <w:rPr>
          <w:rFonts w:ascii="Times New Roman"/>
          <w:b w:val="false"/>
          <w:i w:val="false"/>
          <w:color w:val="000000"/>
          <w:sz w:val="28"/>
        </w:rPr>
        <w:t xml:space="preserve">
      потенциального поставщика - физического лица на регистрацию </w:t>
      </w:r>
    </w:p>
    <w:p>
      <w:pPr>
        <w:spacing w:after="0"/>
        <w:ind w:left="0"/>
        <w:jc w:val="both"/>
      </w:pPr>
      <w:r>
        <w:rPr>
          <w:rFonts w:ascii="Times New Roman"/>
          <w:b w:val="false"/>
          <w:i w:val="false"/>
          <w:color w:val="000000"/>
          <w:sz w:val="28"/>
        </w:rPr>
        <w:t xml:space="preserve">
      в системе электронных государственных закупок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15 исключено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16 </w:t>
            </w:r>
            <w:r>
              <w:br/>
            </w:r>
            <w:r>
              <w:rPr>
                <w:rFonts w:ascii="Times New Roman"/>
                <w:b w:val="false"/>
                <w:i w:val="false"/>
                <w:color w:val="000000"/>
                <w:sz w:val="20"/>
              </w:rPr>
              <w:t>к Правилам</w:t>
            </w:r>
          </w:p>
        </w:tc>
      </w:tr>
    </w:tbl>
    <w:bookmarkStart w:name="z504" w:id="514"/>
    <w:p>
      <w:pPr>
        <w:spacing w:after="0"/>
        <w:ind w:left="0"/>
        <w:jc w:val="both"/>
      </w:pPr>
      <w:r>
        <w:rPr>
          <w:rFonts w:ascii="Times New Roman"/>
          <w:b w:val="false"/>
          <w:i w:val="false"/>
          <w:color w:val="000000"/>
          <w:sz w:val="28"/>
        </w:rPr>
        <w:t xml:space="preserve">
      Регистрационная карточка-заявление потенциального </w:t>
      </w:r>
    </w:p>
    <w:bookmarkEnd w:id="514"/>
    <w:p>
      <w:pPr>
        <w:spacing w:after="0"/>
        <w:ind w:left="0"/>
        <w:jc w:val="both"/>
      </w:pPr>
      <w:r>
        <w:rPr>
          <w:rFonts w:ascii="Times New Roman"/>
          <w:b w:val="false"/>
          <w:i w:val="false"/>
          <w:color w:val="000000"/>
          <w:sz w:val="28"/>
        </w:rPr>
        <w:t xml:space="preserve">
      поставщика - юридического лица на регистрацию в системе </w:t>
      </w:r>
    </w:p>
    <w:p>
      <w:pPr>
        <w:spacing w:after="0"/>
        <w:ind w:left="0"/>
        <w:jc w:val="both"/>
      </w:pPr>
      <w:r>
        <w:rPr>
          <w:rFonts w:ascii="Times New Roman"/>
          <w:b w:val="false"/>
          <w:i w:val="false"/>
          <w:color w:val="000000"/>
          <w:sz w:val="28"/>
        </w:rPr>
        <w:t xml:space="preserve">
      электронных государственных закупок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16 исключено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17 </w:t>
            </w:r>
            <w:r>
              <w:br/>
            </w:r>
            <w:r>
              <w:rPr>
                <w:rFonts w:ascii="Times New Roman"/>
                <w:b w:val="false"/>
                <w:i w:val="false"/>
                <w:color w:val="000000"/>
                <w:sz w:val="20"/>
              </w:rPr>
              <w:t>к Правилам</w:t>
            </w:r>
          </w:p>
        </w:tc>
      </w:tr>
    </w:tbl>
    <w:bookmarkStart w:name="z505" w:id="515"/>
    <w:p>
      <w:pPr>
        <w:spacing w:after="0"/>
        <w:ind w:left="0"/>
        <w:jc w:val="both"/>
      </w:pPr>
      <w:r>
        <w:rPr>
          <w:rFonts w:ascii="Times New Roman"/>
          <w:b w:val="false"/>
          <w:i w:val="false"/>
          <w:color w:val="000000"/>
          <w:sz w:val="28"/>
        </w:rPr>
        <w:t xml:space="preserve">
      ДОГОВОР </w:t>
      </w:r>
    </w:p>
    <w:bookmarkEnd w:id="515"/>
    <w:p>
      <w:pPr>
        <w:spacing w:after="0"/>
        <w:ind w:left="0"/>
        <w:jc w:val="both"/>
      </w:pPr>
      <w:r>
        <w:rPr>
          <w:rFonts w:ascii="Times New Roman"/>
          <w:b w:val="false"/>
          <w:i w:val="false"/>
          <w:color w:val="000000"/>
          <w:sz w:val="28"/>
        </w:rPr>
        <w:t xml:space="preserve">
      о регистрации потенциального поставщика в информационной системе </w:t>
      </w:r>
    </w:p>
    <w:p>
      <w:pPr>
        <w:spacing w:after="0"/>
        <w:ind w:left="0"/>
        <w:jc w:val="both"/>
      </w:pPr>
      <w:r>
        <w:rPr>
          <w:rFonts w:ascii="Times New Roman"/>
          <w:b w:val="false"/>
          <w:i w:val="false"/>
          <w:color w:val="000000"/>
          <w:sz w:val="28"/>
        </w:rPr>
        <w:t xml:space="preserve">
      электронных государственных закупок </w:t>
      </w:r>
    </w:p>
    <w:p>
      <w:pPr>
        <w:spacing w:after="0"/>
        <w:ind w:left="0"/>
        <w:jc w:val="both"/>
      </w:pPr>
      <w:r>
        <w:rPr>
          <w:rFonts w:ascii="Times New Roman"/>
          <w:b w:val="false"/>
          <w:i w:val="false"/>
          <w:color w:val="000000"/>
          <w:sz w:val="28"/>
        </w:rPr>
        <w:t xml:space="preserve">
      N 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17 исключено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18 </w:t>
            </w:r>
            <w:r>
              <w:br/>
            </w:r>
            <w:r>
              <w:rPr>
                <w:rFonts w:ascii="Times New Roman"/>
                <w:b w:val="false"/>
                <w:i w:val="false"/>
                <w:color w:val="000000"/>
                <w:sz w:val="20"/>
              </w:rPr>
              <w:t>к Правилам</w:t>
            </w:r>
          </w:p>
        </w:tc>
      </w:tr>
    </w:tbl>
    <w:p>
      <w:pPr>
        <w:spacing w:after="0"/>
        <w:ind w:left="0"/>
        <w:jc w:val="both"/>
      </w:pPr>
      <w:r>
        <w:rPr>
          <w:rFonts w:ascii="Times New Roman"/>
          <w:b w:val="false"/>
          <w:i w:val="false"/>
          <w:color w:val="ff0000"/>
          <w:sz w:val="28"/>
        </w:rPr>
        <w:t xml:space="preserve">
      Сноска. Приложение 18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p>
    <w:bookmarkStart w:name="z522" w:id="516"/>
    <w:p>
      <w:pPr>
        <w:spacing w:after="0"/>
        <w:ind w:left="0"/>
        <w:jc w:val="both"/>
      </w:pPr>
      <w:r>
        <w:rPr>
          <w:rFonts w:ascii="Times New Roman"/>
          <w:b w:val="false"/>
          <w:i w:val="false"/>
          <w:color w:val="000000"/>
          <w:sz w:val="28"/>
        </w:rPr>
        <w:t xml:space="preserve">
      Протокол вскрытия конвертов с конкурсными заявками, </w:t>
      </w:r>
    </w:p>
    <w:bookmarkEnd w:id="516"/>
    <w:p>
      <w:pPr>
        <w:spacing w:after="0"/>
        <w:ind w:left="0"/>
        <w:jc w:val="both"/>
      </w:pPr>
      <w:r>
        <w:rPr>
          <w:rFonts w:ascii="Times New Roman"/>
          <w:b w:val="false"/>
          <w:i w:val="false"/>
          <w:color w:val="000000"/>
          <w:sz w:val="28"/>
        </w:rPr>
        <w:t xml:space="preserve">
      представленными потенциальными поставщиками </w:t>
      </w:r>
    </w:p>
    <w:p>
      <w:pPr>
        <w:spacing w:after="0"/>
        <w:ind w:left="0"/>
        <w:jc w:val="both"/>
      </w:pPr>
      <w:r>
        <w:rPr>
          <w:rFonts w:ascii="Times New Roman"/>
          <w:b w:val="false"/>
          <w:i w:val="false"/>
          <w:color w:val="000000"/>
          <w:sz w:val="28"/>
        </w:rPr>
        <w:t xml:space="preserve">
      для участия в конкурсе по закупке услуг по проведению научных </w:t>
      </w:r>
    </w:p>
    <w:p>
      <w:pPr>
        <w:spacing w:after="0"/>
        <w:ind w:left="0"/>
        <w:jc w:val="both"/>
      </w:pPr>
      <w:r>
        <w:rPr>
          <w:rFonts w:ascii="Times New Roman"/>
          <w:b w:val="false"/>
          <w:i w:val="false"/>
          <w:color w:val="000000"/>
          <w:sz w:val="28"/>
        </w:rPr>
        <w:t xml:space="preserve">
      исследований, а также услуг по разработке нормативно-технической </w:t>
      </w:r>
    </w:p>
    <w:p>
      <w:pPr>
        <w:spacing w:after="0"/>
        <w:ind w:left="0"/>
        <w:jc w:val="both"/>
      </w:pPr>
      <w:r>
        <w:rPr>
          <w:rFonts w:ascii="Times New Roman"/>
          <w:b w:val="false"/>
          <w:i w:val="false"/>
          <w:color w:val="000000"/>
          <w:sz w:val="28"/>
        </w:rPr>
        <w:t xml:space="preserve">
      документации, необходимой для проведения этих исследований </w:t>
      </w:r>
    </w:p>
    <w:p>
      <w:pPr>
        <w:spacing w:after="0"/>
        <w:ind w:left="0"/>
        <w:jc w:val="both"/>
      </w:pPr>
      <w:r>
        <w:rPr>
          <w:rFonts w:ascii="Times New Roman"/>
          <w:b w:val="false"/>
          <w:i w:val="false"/>
          <w:color w:val="000000"/>
          <w:sz w:val="28"/>
        </w:rPr>
        <w:t xml:space="preserve">
      (название конкурса)    </w:t>
      </w:r>
    </w:p>
    <w:p>
      <w:pPr>
        <w:spacing w:after="0"/>
        <w:ind w:left="0"/>
        <w:jc w:val="both"/>
      </w:pPr>
      <w:r>
        <w:rPr>
          <w:rFonts w:ascii="Times New Roman"/>
          <w:b w:val="false"/>
          <w:i w:val="false"/>
          <w:color w:val="000000"/>
          <w:sz w:val="28"/>
        </w:rPr>
        <w:t xml:space="preserve">
      ____________________                        _________________ </w:t>
      </w:r>
    </w:p>
    <w:p>
      <w:pPr>
        <w:spacing w:after="0"/>
        <w:ind w:left="0"/>
        <w:jc w:val="both"/>
      </w:pPr>
      <w:r>
        <w:rPr>
          <w:rFonts w:ascii="Times New Roman"/>
          <w:b w:val="false"/>
          <w:i w:val="false"/>
          <w:color w:val="000000"/>
          <w:sz w:val="28"/>
        </w:rPr>
        <w:t xml:space="preserve">
              (Место вскрытия)                            (Время и дата) </w:t>
      </w:r>
    </w:p>
    <w:p>
      <w:pPr>
        <w:spacing w:after="0"/>
        <w:ind w:left="0"/>
        <w:jc w:val="both"/>
      </w:pPr>
      <w:r>
        <w:rPr>
          <w:rFonts w:ascii="Times New Roman"/>
          <w:b w:val="false"/>
          <w:i w:val="false"/>
          <w:color w:val="000000"/>
          <w:sz w:val="28"/>
        </w:rPr>
        <w:t xml:space="preserve">
      Конкурсная комиссия в составе: (фамилия, имя, отчество, должность председателя, его заместителя, членов конкурсной комиссии, дата, время и место вскрытия конкурсных заявок) произвела процедуру вскрытия конвертов с конкурсными заявками. </w:t>
      </w:r>
    </w:p>
    <w:p>
      <w:pPr>
        <w:spacing w:after="0"/>
        <w:ind w:left="0"/>
        <w:jc w:val="both"/>
      </w:pPr>
      <w:r>
        <w:rPr>
          <w:rFonts w:ascii="Times New Roman"/>
          <w:b w:val="false"/>
          <w:i w:val="false"/>
          <w:color w:val="000000"/>
          <w:sz w:val="28"/>
        </w:rPr>
        <w:t xml:space="preserve">
      Конкурсная документация предоставлена следующим потенциальным поставщикам: (наименование, адрес всех потенциальных поставщиков, которым предоставлена конкурсная документация). </w:t>
      </w:r>
    </w:p>
    <w:p>
      <w:pPr>
        <w:spacing w:after="0"/>
        <w:ind w:left="0"/>
        <w:jc w:val="both"/>
      </w:pPr>
      <w:r>
        <w:rPr>
          <w:rFonts w:ascii="Times New Roman"/>
          <w:b w:val="false"/>
          <w:i w:val="false"/>
          <w:color w:val="000000"/>
          <w:sz w:val="28"/>
        </w:rPr>
        <w:t xml:space="preserve">
      Конкурсные заявки следующих потенциальных поставщиков (наименование, адрес всех потенциальных поставщиков, представивших конкурсные заявки после истечения окончательного срока представления конкурсных заявок, время представления конкурсных заявок) возвращены невскрытыми на основании (причина не вскрытия). </w:t>
      </w:r>
    </w:p>
    <w:p>
      <w:pPr>
        <w:spacing w:after="0"/>
        <w:ind w:left="0"/>
        <w:jc w:val="both"/>
      </w:pPr>
      <w:r>
        <w:rPr>
          <w:rFonts w:ascii="Times New Roman"/>
          <w:b w:val="false"/>
          <w:i w:val="false"/>
          <w:color w:val="000000"/>
          <w:sz w:val="28"/>
        </w:rPr>
        <w:t xml:space="preserve">
      Конкурсные заявки следующих потенциальных поставщиков, представивших конкурсную заявку в установленные сроки до истечения окончательного срока представления конкурсных заявок: (наименование, адрес всех потенциальных поставщиков, представивших конкурсные заявки до истечения окончательного срока представления конкурсных заявок, время представления конкурсной заявки) согласно приложению 1 к настоящему приложению вскрыты и они содержат: (цена за услуги, общая цена конкурсной заявки, основные условия каждой конкурсной заявки, информация о наличии или отсутствии документов, составляющих конкурсную заявку, об отзыве и другая информация, объявленная при вскрытии конкурсных заявок), которые оглашены всем присутствующим при вскрытии конкурсных заявок, допущены комиссией к дальнейшему прохождению конкурса и направлены на государственную научно-техническую экспертизу, согласно приложению 2 к настоящему приложению. </w:t>
      </w:r>
    </w:p>
    <w:p>
      <w:pPr>
        <w:spacing w:after="0"/>
        <w:ind w:left="0"/>
        <w:jc w:val="both"/>
      </w:pPr>
      <w:r>
        <w:rPr>
          <w:rFonts w:ascii="Times New Roman"/>
          <w:b w:val="false"/>
          <w:i w:val="false"/>
          <w:color w:val="000000"/>
          <w:sz w:val="28"/>
        </w:rPr>
        <w:t xml:space="preserve">
      При вскрытии конкурсных заявок присутствовали следующие потенциальные поставщики: </w:t>
      </w:r>
    </w:p>
    <w:p>
      <w:pPr>
        <w:spacing w:after="0"/>
        <w:ind w:left="0"/>
        <w:jc w:val="both"/>
      </w:pPr>
      <w:r>
        <w:rPr>
          <w:rFonts w:ascii="Times New Roman"/>
          <w:b w:val="false"/>
          <w:i w:val="false"/>
          <w:color w:val="000000"/>
          <w:sz w:val="28"/>
        </w:rPr>
        <w:t xml:space="preserve">
      (наименование, адрес всех потенциальных поставщиков, присутствующих при вскрытии конкурсных заявок и фамилия, имя и отчество их уполномоченных представителей). </w:t>
      </w:r>
    </w:p>
    <w:p>
      <w:pPr>
        <w:spacing w:after="0"/>
        <w:ind w:left="0"/>
        <w:jc w:val="both"/>
      </w:pPr>
      <w:r>
        <w:rPr>
          <w:rFonts w:ascii="Times New Roman"/>
          <w:b w:val="false"/>
          <w:i w:val="false"/>
          <w:color w:val="000000"/>
          <w:sz w:val="28"/>
        </w:rPr>
        <w:t xml:space="preserve">
      По результатам вскрытия конвертов с конкурсными заявками и рассмотрения представленных документов по формальным признакам Комиссией отклонено (количество заявок) заявок согласно приложению 3 к настоящему приложению. </w:t>
      </w:r>
    </w:p>
    <w:p>
      <w:pPr>
        <w:spacing w:after="0"/>
        <w:ind w:left="0"/>
        <w:jc w:val="both"/>
      </w:pPr>
      <w:r>
        <w:rPr>
          <w:rFonts w:ascii="Times New Roman"/>
          <w:b w:val="false"/>
          <w:i w:val="false"/>
          <w:color w:val="000000"/>
          <w:sz w:val="28"/>
        </w:rPr>
        <w:t xml:space="preserve">
      Ф.И.О. и подписи председателя, его заместителя, членов и секретаря конкурсной комиссии.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приложению 18 </w:t>
            </w:r>
          </w:p>
        </w:tc>
      </w:tr>
    </w:tbl>
    <w:bookmarkStart w:name="z523" w:id="517"/>
    <w:p>
      <w:pPr>
        <w:spacing w:after="0"/>
        <w:ind w:left="0"/>
        <w:jc w:val="both"/>
      </w:pPr>
      <w:r>
        <w:rPr>
          <w:rFonts w:ascii="Times New Roman"/>
          <w:b w:val="false"/>
          <w:i w:val="false"/>
          <w:color w:val="000000"/>
          <w:sz w:val="28"/>
        </w:rPr>
        <w:t xml:space="preserve">
      Перечень </w:t>
      </w:r>
    </w:p>
    <w:bookmarkEnd w:id="517"/>
    <w:p>
      <w:pPr>
        <w:spacing w:after="0"/>
        <w:ind w:left="0"/>
        <w:jc w:val="both"/>
      </w:pPr>
      <w:r>
        <w:rPr>
          <w:rFonts w:ascii="Times New Roman"/>
          <w:b w:val="false"/>
          <w:i w:val="false"/>
          <w:color w:val="000000"/>
          <w:sz w:val="28"/>
        </w:rPr>
        <w:t xml:space="preserve">
      конкурсных заявок, представленных потенциальными исполнителями на конкурс по государственной закупке </w:t>
      </w:r>
    </w:p>
    <w:p>
      <w:pPr>
        <w:spacing w:after="0"/>
        <w:ind w:left="0"/>
        <w:jc w:val="both"/>
      </w:pPr>
      <w:r>
        <w:rPr>
          <w:rFonts w:ascii="Times New Roman"/>
          <w:b w:val="false"/>
          <w:i w:val="false"/>
          <w:color w:val="000000"/>
          <w:sz w:val="28"/>
        </w:rPr>
        <w:t xml:space="preserve">
      научных исследований для выполнения _________________________ </w:t>
      </w:r>
    </w:p>
    <w:p>
      <w:pPr>
        <w:spacing w:after="0"/>
        <w:ind w:left="0"/>
        <w:jc w:val="both"/>
      </w:pPr>
      <w:r>
        <w:rPr>
          <w:rFonts w:ascii="Times New Roman"/>
          <w:b w:val="false"/>
          <w:i w:val="false"/>
          <w:color w:val="000000"/>
          <w:sz w:val="28"/>
        </w:rPr>
        <w:t xml:space="preserve">
                                                      (название конкурса)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приложения 1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1430"/>
        <w:gridCol w:w="1149"/>
        <w:gridCol w:w="1149"/>
        <w:gridCol w:w="1149"/>
        <w:gridCol w:w="1149"/>
        <w:gridCol w:w="1149"/>
        <w:gridCol w:w="3695"/>
      </w:tblGrid>
      <w:tr>
        <w:trPr>
          <w:trHeight w:val="30" w:hRule="atLeast"/>
        </w:trPr>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регист </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поступ- </w:t>
            </w:r>
          </w:p>
          <w:p>
            <w:pPr>
              <w:spacing w:after="20"/>
              <w:ind w:left="20"/>
              <w:jc w:val="both"/>
            </w:pPr>
            <w:r>
              <w:rPr>
                <w:rFonts w:ascii="Times New Roman"/>
                <w:b w:val="false"/>
                <w:i w:val="false"/>
                <w:color w:val="000000"/>
                <w:sz w:val="20"/>
              </w:rPr>
              <w:t xml:space="preserve">
ления </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w:t>
            </w:r>
          </w:p>
          <w:p>
            <w:pPr>
              <w:spacing w:after="20"/>
              <w:ind w:left="20"/>
              <w:jc w:val="both"/>
            </w:pPr>
            <w:r>
              <w:rPr>
                <w:rFonts w:ascii="Times New Roman"/>
                <w:b w:val="false"/>
                <w:i w:val="false"/>
                <w:color w:val="000000"/>
                <w:sz w:val="20"/>
              </w:rPr>
              <w:t xml:space="preserve">
проекта </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w:t>
            </w:r>
          </w:p>
          <w:p>
            <w:pPr>
              <w:spacing w:after="20"/>
              <w:ind w:left="20"/>
              <w:jc w:val="both"/>
            </w:pPr>
            <w:r>
              <w:rPr>
                <w:rFonts w:ascii="Times New Roman"/>
                <w:b w:val="false"/>
                <w:i w:val="false"/>
                <w:color w:val="000000"/>
                <w:sz w:val="20"/>
              </w:rPr>
              <w:t xml:space="preserve">
исполнитель </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p>
            <w:pPr>
              <w:spacing w:after="20"/>
              <w:ind w:left="20"/>
              <w:jc w:val="both"/>
            </w:pPr>
            <w:r>
              <w:rPr>
                <w:rFonts w:ascii="Times New Roman"/>
                <w:b w:val="false"/>
                <w:i w:val="false"/>
                <w:color w:val="000000"/>
                <w:sz w:val="20"/>
              </w:rPr>
              <w:t xml:space="preserve">
исполнителя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w:t>
            </w:r>
          </w:p>
          <w:p>
            <w:pPr>
              <w:spacing w:after="20"/>
              <w:ind w:left="20"/>
              <w:jc w:val="both"/>
            </w:pPr>
            <w:r>
              <w:rPr>
                <w:rFonts w:ascii="Times New Roman"/>
                <w:b w:val="false"/>
                <w:i w:val="false"/>
                <w:color w:val="000000"/>
                <w:sz w:val="20"/>
              </w:rPr>
              <w:t xml:space="preserve">
запрашиваемого </w:t>
            </w:r>
          </w:p>
          <w:p>
            <w:pPr>
              <w:spacing w:after="20"/>
              <w:ind w:left="20"/>
              <w:jc w:val="both"/>
            </w:pPr>
            <w:r>
              <w:rPr>
                <w:rFonts w:ascii="Times New Roman"/>
                <w:b w:val="false"/>
                <w:i w:val="false"/>
                <w:color w:val="000000"/>
                <w:sz w:val="20"/>
              </w:rPr>
              <w:t xml:space="preserve">
финансирования, </w:t>
            </w:r>
          </w:p>
          <w:p>
            <w:pPr>
              <w:spacing w:after="20"/>
              <w:ind w:left="20"/>
              <w:jc w:val="both"/>
            </w:pPr>
            <w:r>
              <w:rPr>
                <w:rFonts w:ascii="Times New Roman"/>
                <w:b w:val="false"/>
                <w:i w:val="false"/>
                <w:color w:val="000000"/>
                <w:sz w:val="20"/>
              </w:rPr>
              <w:t xml:space="preserve">
тыс.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т.ч. </w:t>
            </w:r>
          </w:p>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xml:space="preserve">
_____ </w:t>
            </w:r>
          </w:p>
          <w:p>
            <w:pPr>
              <w:spacing w:after="20"/>
              <w:ind w:left="20"/>
              <w:jc w:val="both"/>
            </w:pPr>
            <w:r>
              <w:rPr>
                <w:rFonts w:ascii="Times New Roman"/>
                <w:b w:val="false"/>
                <w:i w:val="false"/>
                <w:color w:val="000000"/>
                <w:sz w:val="20"/>
              </w:rPr>
              <w:t xml:space="preserve">
год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приложению 18 </w:t>
            </w:r>
          </w:p>
        </w:tc>
      </w:tr>
    </w:tbl>
    <w:bookmarkStart w:name="z524" w:id="518"/>
    <w:p>
      <w:pPr>
        <w:spacing w:after="0"/>
        <w:ind w:left="0"/>
        <w:jc w:val="both"/>
      </w:pPr>
      <w:r>
        <w:rPr>
          <w:rFonts w:ascii="Times New Roman"/>
          <w:b w:val="false"/>
          <w:i w:val="false"/>
          <w:color w:val="000000"/>
          <w:sz w:val="28"/>
        </w:rPr>
        <w:t xml:space="preserve">
      Перечень </w:t>
      </w:r>
    </w:p>
    <w:bookmarkEnd w:id="518"/>
    <w:p>
      <w:pPr>
        <w:spacing w:after="0"/>
        <w:ind w:left="0"/>
        <w:jc w:val="both"/>
      </w:pPr>
      <w:r>
        <w:rPr>
          <w:rFonts w:ascii="Times New Roman"/>
          <w:b w:val="false"/>
          <w:i w:val="false"/>
          <w:color w:val="000000"/>
          <w:sz w:val="28"/>
        </w:rPr>
        <w:t xml:space="preserve">
      конкурсных заявок, направленных на государственную </w:t>
      </w:r>
    </w:p>
    <w:p>
      <w:pPr>
        <w:spacing w:after="0"/>
        <w:ind w:left="0"/>
        <w:jc w:val="both"/>
      </w:pPr>
      <w:r>
        <w:rPr>
          <w:rFonts w:ascii="Times New Roman"/>
          <w:b w:val="false"/>
          <w:i w:val="false"/>
          <w:color w:val="000000"/>
          <w:sz w:val="28"/>
        </w:rPr>
        <w:t xml:space="preserve">
      научно-техническую экспертизу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624"/>
        <w:gridCol w:w="1304"/>
        <w:gridCol w:w="1304"/>
        <w:gridCol w:w="1305"/>
        <w:gridCol w:w="1305"/>
        <w:gridCol w:w="3834"/>
      </w:tblGrid>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рег. </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w:t>
            </w:r>
          </w:p>
          <w:p>
            <w:pPr>
              <w:spacing w:after="20"/>
              <w:ind w:left="20"/>
              <w:jc w:val="both"/>
            </w:pPr>
            <w:r>
              <w:rPr>
                <w:rFonts w:ascii="Times New Roman"/>
                <w:b w:val="false"/>
                <w:i w:val="false"/>
                <w:color w:val="000000"/>
                <w:sz w:val="20"/>
              </w:rPr>
              <w:t xml:space="preserve">
проекта </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w:t>
            </w:r>
          </w:p>
          <w:p>
            <w:pPr>
              <w:spacing w:after="20"/>
              <w:ind w:left="20"/>
              <w:jc w:val="both"/>
            </w:pPr>
            <w:r>
              <w:rPr>
                <w:rFonts w:ascii="Times New Roman"/>
                <w:b w:val="false"/>
                <w:i w:val="false"/>
                <w:color w:val="000000"/>
                <w:sz w:val="20"/>
              </w:rPr>
              <w:t xml:space="preserve">
исполнитель </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p>
            <w:pPr>
              <w:spacing w:after="20"/>
              <w:ind w:left="20"/>
              <w:jc w:val="both"/>
            </w:pPr>
            <w:r>
              <w:rPr>
                <w:rFonts w:ascii="Times New Roman"/>
                <w:b w:val="false"/>
                <w:i w:val="false"/>
                <w:color w:val="000000"/>
                <w:sz w:val="20"/>
              </w:rPr>
              <w:t xml:space="preserve">
исполнителя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запрашиваемого </w:t>
            </w:r>
          </w:p>
          <w:p>
            <w:pPr>
              <w:spacing w:after="20"/>
              <w:ind w:left="20"/>
              <w:jc w:val="both"/>
            </w:pPr>
            <w:r>
              <w:rPr>
                <w:rFonts w:ascii="Times New Roman"/>
                <w:b w:val="false"/>
                <w:i w:val="false"/>
                <w:color w:val="000000"/>
                <w:sz w:val="20"/>
              </w:rPr>
              <w:t xml:space="preserve">
финансирования, тыс.тенге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т.ч. на </w:t>
            </w:r>
          </w:p>
          <w:p>
            <w:pPr>
              <w:spacing w:after="20"/>
              <w:ind w:left="20"/>
              <w:jc w:val="both"/>
            </w:pPr>
            <w:r>
              <w:rPr>
                <w:rFonts w:ascii="Times New Roman"/>
                <w:b w:val="false"/>
                <w:i w:val="false"/>
                <w:color w:val="000000"/>
                <w:sz w:val="20"/>
              </w:rPr>
              <w:t xml:space="preserve">
____ год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приложению 18 </w:t>
            </w:r>
          </w:p>
        </w:tc>
      </w:tr>
    </w:tbl>
    <w:bookmarkStart w:name="z525" w:id="519"/>
    <w:p>
      <w:pPr>
        <w:spacing w:after="0"/>
        <w:ind w:left="0"/>
        <w:jc w:val="both"/>
      </w:pPr>
      <w:r>
        <w:rPr>
          <w:rFonts w:ascii="Times New Roman"/>
          <w:b w:val="false"/>
          <w:i w:val="false"/>
          <w:color w:val="000000"/>
          <w:sz w:val="28"/>
        </w:rPr>
        <w:t xml:space="preserve">
      Перечень </w:t>
      </w:r>
    </w:p>
    <w:bookmarkEnd w:id="519"/>
    <w:p>
      <w:pPr>
        <w:spacing w:after="0"/>
        <w:ind w:left="0"/>
        <w:jc w:val="both"/>
      </w:pPr>
      <w:r>
        <w:rPr>
          <w:rFonts w:ascii="Times New Roman"/>
          <w:b w:val="false"/>
          <w:i w:val="false"/>
          <w:color w:val="000000"/>
          <w:sz w:val="28"/>
        </w:rPr>
        <w:t xml:space="preserve">
      конкурсных заявок, отклоненных конкурсной комиссией, </w:t>
      </w:r>
    </w:p>
    <w:p>
      <w:pPr>
        <w:spacing w:after="0"/>
        <w:ind w:left="0"/>
        <w:jc w:val="both"/>
      </w:pPr>
      <w:r>
        <w:rPr>
          <w:rFonts w:ascii="Times New Roman"/>
          <w:b w:val="false"/>
          <w:i w:val="false"/>
          <w:color w:val="000000"/>
          <w:sz w:val="28"/>
        </w:rPr>
        <w:t xml:space="preserve">
      как не соответствующих требованиям Инструкции по </w:t>
      </w:r>
    </w:p>
    <w:p>
      <w:pPr>
        <w:spacing w:after="0"/>
        <w:ind w:left="0"/>
        <w:jc w:val="both"/>
      </w:pPr>
      <w:r>
        <w:rPr>
          <w:rFonts w:ascii="Times New Roman"/>
          <w:b w:val="false"/>
          <w:i w:val="false"/>
          <w:color w:val="000000"/>
          <w:sz w:val="28"/>
        </w:rPr>
        <w:t xml:space="preserve">
              подготовке конкурсных заявок________________________ </w:t>
      </w:r>
    </w:p>
    <w:p>
      <w:pPr>
        <w:spacing w:after="0"/>
        <w:ind w:left="0"/>
        <w:jc w:val="both"/>
      </w:pPr>
      <w:r>
        <w:rPr>
          <w:rFonts w:ascii="Times New Roman"/>
          <w:b w:val="false"/>
          <w:i w:val="false"/>
          <w:color w:val="000000"/>
          <w:sz w:val="28"/>
        </w:rPr>
        <w:t xml:space="preserve">
      (название конкурса)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9"/>
        <w:gridCol w:w="2789"/>
        <w:gridCol w:w="2240"/>
        <w:gridCol w:w="2241"/>
        <w:gridCol w:w="2241"/>
      </w:tblGrid>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рег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проекта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w:t>
            </w:r>
          </w:p>
          <w:p>
            <w:pPr>
              <w:spacing w:after="20"/>
              <w:ind w:left="20"/>
              <w:jc w:val="both"/>
            </w:pPr>
            <w:r>
              <w:rPr>
                <w:rFonts w:ascii="Times New Roman"/>
                <w:b w:val="false"/>
                <w:i w:val="false"/>
                <w:color w:val="000000"/>
                <w:sz w:val="20"/>
              </w:rPr>
              <w:t xml:space="preserve">
исполнитель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Причина отклонения </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w:t>
            </w:r>
            <w:r>
              <w:br/>
            </w:r>
            <w:r>
              <w:rPr>
                <w:rFonts w:ascii="Times New Roman"/>
                <w:b w:val="false"/>
                <w:i w:val="false"/>
                <w:color w:val="000000"/>
                <w:sz w:val="20"/>
              </w:rPr>
              <w:t>к Правилам</w:t>
            </w:r>
          </w:p>
        </w:tc>
      </w:tr>
    </w:tbl>
    <w:p>
      <w:pPr>
        <w:spacing w:after="0"/>
        <w:ind w:left="0"/>
        <w:jc w:val="both"/>
      </w:pPr>
      <w:r>
        <w:rPr>
          <w:rFonts w:ascii="Times New Roman"/>
          <w:b w:val="false"/>
          <w:i w:val="false"/>
          <w:color w:val="ff0000"/>
          <w:sz w:val="28"/>
        </w:rPr>
        <w:t xml:space="preserve">
      Сноска. Приложение 19 с изменениями, внесенными постановлением Правительства РК от 31.12.2008 </w:t>
      </w:r>
      <w:r>
        <w:rPr>
          <w:rFonts w:ascii="Times New Roman"/>
          <w:b w:val="false"/>
          <w:i w:val="false"/>
          <w:color w:val="ff0000"/>
          <w:sz w:val="28"/>
        </w:rPr>
        <w:t xml:space="preserve">N 1356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p>
    <w:bookmarkStart w:name="z526" w:id="520"/>
    <w:p>
      <w:pPr>
        <w:spacing w:after="0"/>
        <w:ind w:left="0"/>
        <w:jc w:val="both"/>
      </w:pPr>
      <w:r>
        <w:rPr>
          <w:rFonts w:ascii="Times New Roman"/>
          <w:b w:val="false"/>
          <w:i w:val="false"/>
          <w:color w:val="000000"/>
          <w:sz w:val="28"/>
        </w:rPr>
        <w:t xml:space="preserve">
      Протокол об итогах конкурса </w:t>
      </w:r>
    </w:p>
    <w:bookmarkEnd w:id="520"/>
    <w:p>
      <w:pPr>
        <w:spacing w:after="0"/>
        <w:ind w:left="0"/>
        <w:jc w:val="both"/>
      </w:pPr>
      <w:r>
        <w:rPr>
          <w:rFonts w:ascii="Times New Roman"/>
          <w:b w:val="false"/>
          <w:i w:val="false"/>
          <w:color w:val="000000"/>
          <w:sz w:val="28"/>
        </w:rPr>
        <w:t xml:space="preserve">
      по закупке услуг по проведению научных исследований, а также </w:t>
      </w:r>
    </w:p>
    <w:p>
      <w:pPr>
        <w:spacing w:after="0"/>
        <w:ind w:left="0"/>
        <w:jc w:val="both"/>
      </w:pPr>
      <w:r>
        <w:rPr>
          <w:rFonts w:ascii="Times New Roman"/>
          <w:b w:val="false"/>
          <w:i w:val="false"/>
          <w:color w:val="000000"/>
          <w:sz w:val="28"/>
        </w:rPr>
        <w:t xml:space="preserve">
      услуг по разработке нормативно-технической документации, </w:t>
      </w:r>
    </w:p>
    <w:p>
      <w:pPr>
        <w:spacing w:after="0"/>
        <w:ind w:left="0"/>
        <w:jc w:val="both"/>
      </w:pPr>
      <w:r>
        <w:rPr>
          <w:rFonts w:ascii="Times New Roman"/>
          <w:b w:val="false"/>
          <w:i w:val="false"/>
          <w:color w:val="000000"/>
          <w:sz w:val="28"/>
        </w:rPr>
        <w:t xml:space="preserve">
      необходимой для проведения этих исследований </w:t>
      </w:r>
    </w:p>
    <w:p>
      <w:pPr>
        <w:spacing w:after="0"/>
        <w:ind w:left="0"/>
        <w:jc w:val="both"/>
      </w:pPr>
      <w:r>
        <w:rPr>
          <w:rFonts w:ascii="Times New Roman"/>
          <w:b w:val="false"/>
          <w:i w:val="false"/>
          <w:color w:val="000000"/>
          <w:sz w:val="28"/>
        </w:rPr>
        <w:t xml:space="preserve">
      (название конкурса) </w:t>
      </w:r>
    </w:p>
    <w:p>
      <w:pPr>
        <w:spacing w:after="0"/>
        <w:ind w:left="0"/>
        <w:jc w:val="both"/>
      </w:pPr>
      <w:r>
        <w:rPr>
          <w:rFonts w:ascii="Times New Roman"/>
          <w:b w:val="false"/>
          <w:i w:val="false"/>
          <w:color w:val="000000"/>
          <w:sz w:val="28"/>
        </w:rPr>
        <w:t xml:space="preserve">
      _____________________                      __________________ </w:t>
      </w:r>
    </w:p>
    <w:p>
      <w:pPr>
        <w:spacing w:after="0"/>
        <w:ind w:left="0"/>
        <w:jc w:val="both"/>
      </w:pPr>
      <w:r>
        <w:rPr>
          <w:rFonts w:ascii="Times New Roman"/>
          <w:b w:val="false"/>
          <w:i w:val="false"/>
          <w:color w:val="000000"/>
          <w:sz w:val="28"/>
        </w:rPr>
        <w:t xml:space="preserve">
              (Местонахождение)                          (Время и дата) </w:t>
      </w:r>
    </w:p>
    <w:p>
      <w:pPr>
        <w:spacing w:after="0"/>
        <w:ind w:left="0"/>
        <w:jc w:val="both"/>
      </w:pPr>
      <w:r>
        <w:rPr>
          <w:rFonts w:ascii="Times New Roman"/>
          <w:b w:val="false"/>
          <w:i w:val="false"/>
          <w:color w:val="000000"/>
          <w:sz w:val="28"/>
        </w:rPr>
        <w:t xml:space="preserve">
      . Конкурсная комиссия в составе (перечислить состав Конкурсной комиссии) провела (с использованием двухэтапных процедур) конкурс по государственным закупкам (кратко описать закупаемые работы, услуги). </w:t>
      </w:r>
    </w:p>
    <w:p>
      <w:pPr>
        <w:spacing w:after="0"/>
        <w:ind w:left="0"/>
        <w:jc w:val="both"/>
      </w:pPr>
      <w:r>
        <w:rPr>
          <w:rFonts w:ascii="Times New Roman"/>
          <w:b w:val="false"/>
          <w:i w:val="false"/>
          <w:color w:val="000000"/>
          <w:sz w:val="28"/>
        </w:rPr>
        <w:t xml:space="preserve">
      2. Сумма, выделенная для закупки (указать сумму) тенге по каждому научному направлению (лоту если разделены) отдельно. </w:t>
      </w:r>
    </w:p>
    <w:p>
      <w:pPr>
        <w:spacing w:after="0"/>
        <w:ind w:left="0"/>
        <w:jc w:val="both"/>
      </w:pPr>
      <w:r>
        <w:rPr>
          <w:rFonts w:ascii="Times New Roman"/>
          <w:b w:val="false"/>
          <w:i w:val="false"/>
          <w:color w:val="000000"/>
          <w:sz w:val="28"/>
        </w:rPr>
        <w:t xml:space="preserve">
      3. Конкурсную документацию приобрели/получили (перечислить наименования и места нахождения всех потенциальных поставщиков, выкупивших/получивших конкурсную документацию, даты приобретения/получения). </w:t>
      </w:r>
    </w:p>
    <w:p>
      <w:pPr>
        <w:spacing w:after="0"/>
        <w:ind w:left="0"/>
        <w:jc w:val="both"/>
      </w:pPr>
      <w:r>
        <w:rPr>
          <w:rFonts w:ascii="Times New Roman"/>
          <w:b w:val="false"/>
          <w:i w:val="false"/>
          <w:color w:val="000000"/>
          <w:sz w:val="28"/>
        </w:rPr>
        <w:t xml:space="preserve">
      4. От потенциальных поставщиков поступили запросы о разъяснении конкурсной документации (изложить содержание таких запросов, если имели место) и на них были даны следующие разъяснения (изложить обобщенное содержание ответов на запросы). </w:t>
      </w:r>
    </w:p>
    <w:p>
      <w:pPr>
        <w:spacing w:after="0"/>
        <w:ind w:left="0"/>
        <w:jc w:val="both"/>
      </w:pPr>
      <w:r>
        <w:rPr>
          <w:rFonts w:ascii="Times New Roman"/>
          <w:b w:val="false"/>
          <w:i w:val="false"/>
          <w:color w:val="000000"/>
          <w:sz w:val="28"/>
        </w:rPr>
        <w:t xml:space="preserve">
      5. Конкурсную заявку на участие в конкурсе представили следующие потенциальные поставщики приложение 1 к приложению 18 (перечислить наименования и места нахождения всех потенциальных поставщиков, представивших конкурсную заявку, даты представления). </w:t>
      </w:r>
    </w:p>
    <w:p>
      <w:pPr>
        <w:spacing w:after="0"/>
        <w:ind w:left="0"/>
        <w:jc w:val="both"/>
      </w:pPr>
      <w:r>
        <w:rPr>
          <w:rFonts w:ascii="Times New Roman"/>
          <w:b w:val="false"/>
          <w:i w:val="false"/>
          <w:color w:val="000000"/>
          <w:sz w:val="28"/>
        </w:rPr>
        <w:t xml:space="preserve">
      6. Следующие конкурсные заявки были отклонены приложение 3 к приложению 18 (дать полную информацию об отклоненных конкурсных заявках, перечислить все причины и основания для их отклонения). В случае отклонения всех конкурсных заявок также указать соответствующие причины. </w:t>
      </w:r>
    </w:p>
    <w:p>
      <w:pPr>
        <w:spacing w:after="0"/>
        <w:ind w:left="0"/>
        <w:jc w:val="both"/>
      </w:pPr>
      <w:r>
        <w:rPr>
          <w:rFonts w:ascii="Times New Roman"/>
          <w:b w:val="false"/>
          <w:i w:val="false"/>
          <w:color w:val="000000"/>
          <w:sz w:val="28"/>
        </w:rPr>
        <w:t xml:space="preserve">
      7. Допущенные к участию в конкурсе потенциальные поставщики проектов удовлетворяющие квалификационным требованиям приложение 2 к приложению 18. </w:t>
      </w:r>
    </w:p>
    <w:p>
      <w:pPr>
        <w:spacing w:after="0"/>
        <w:ind w:left="0"/>
        <w:jc w:val="both"/>
      </w:pPr>
      <w:r>
        <w:rPr>
          <w:rFonts w:ascii="Times New Roman"/>
          <w:b w:val="false"/>
          <w:i w:val="false"/>
          <w:color w:val="000000"/>
          <w:sz w:val="28"/>
        </w:rPr>
        <w:t xml:space="preserve">
      8. (Изложить информацию о квалификационных данных потенциальных поставщиков или об отсутствии таких данных). </w:t>
      </w:r>
    </w:p>
    <w:p>
      <w:pPr>
        <w:spacing w:after="0"/>
        <w:ind w:left="0"/>
        <w:jc w:val="both"/>
      </w:pPr>
      <w:r>
        <w:rPr>
          <w:rFonts w:ascii="Times New Roman"/>
          <w:b w:val="false"/>
          <w:i w:val="false"/>
          <w:color w:val="000000"/>
          <w:sz w:val="28"/>
        </w:rPr>
        <w:t xml:space="preserve">
      9. Потенциальные поставщики представили следующие предложения по (выполнению работ, оказанию услуг): (указать наименование научного направления (лота), на который потенциальный поставщик представил конкурсную заявку, цену за единицу работы или услуги, общую цену каждой конкурсной заявки и краткое изложение других основных условий каждой конкурсной заявки). </w:t>
      </w:r>
    </w:p>
    <w:p>
      <w:pPr>
        <w:spacing w:after="0"/>
        <w:ind w:left="0"/>
        <w:jc w:val="both"/>
      </w:pPr>
      <w:r>
        <w:rPr>
          <w:rFonts w:ascii="Times New Roman"/>
          <w:b w:val="false"/>
          <w:i w:val="false"/>
          <w:color w:val="000000"/>
          <w:sz w:val="28"/>
        </w:rPr>
        <w:t xml:space="preserve">
      10. Конкурсная комиссия при рассмотрении представленных конкурсных заявок исходила из следующих критериев оценки и сопоставления конкурсных заявок: (перечислить критерии оценки и сопоставления конкурсных заявок, применяемые конкурсной комиссией в соответствии с конкурсной документацией, подготовленной организатором государственных закупок, при их наличии). </w:t>
      </w:r>
    </w:p>
    <w:p>
      <w:pPr>
        <w:spacing w:after="0"/>
        <w:ind w:left="0"/>
        <w:jc w:val="both"/>
      </w:pPr>
      <w:r>
        <w:rPr>
          <w:rFonts w:ascii="Times New Roman"/>
          <w:b w:val="false"/>
          <w:i w:val="false"/>
          <w:color w:val="000000"/>
          <w:sz w:val="28"/>
        </w:rPr>
        <w:t xml:space="preserve">
      11. Оценка поданных на конкурс проектов произведена на основе заключений государственной научно-технической экспертизы. Результаты заключения государственной научно-технической экспертизы по конкурсным проектам приведены в приложении 1 к настоящему приложению. </w:t>
      </w:r>
    </w:p>
    <w:p>
      <w:pPr>
        <w:spacing w:after="0"/>
        <w:ind w:left="0"/>
        <w:jc w:val="both"/>
      </w:pPr>
      <w:r>
        <w:rPr>
          <w:rFonts w:ascii="Times New Roman"/>
          <w:b w:val="false"/>
          <w:i w:val="false"/>
          <w:color w:val="000000"/>
          <w:sz w:val="28"/>
        </w:rPr>
        <w:t xml:space="preserve">
      12. Конкурсная комиссия по результатам оценки и сопоставления конкурсных заявок РЕШИЛА: </w:t>
      </w:r>
    </w:p>
    <w:p>
      <w:pPr>
        <w:spacing w:after="0"/>
        <w:ind w:left="0"/>
        <w:jc w:val="both"/>
      </w:pPr>
      <w:r>
        <w:rPr>
          <w:rFonts w:ascii="Times New Roman"/>
          <w:b w:val="false"/>
          <w:i w:val="false"/>
          <w:color w:val="000000"/>
          <w:sz w:val="28"/>
        </w:rPr>
        <w:t xml:space="preserve">
      1) Признать выигравшей конкурс конкурсные заявки с учетом рекомендаций государственной научно-технической экспертизы (указать наименование и местонахождение потенциальных поставщиков, представивших данные конкурсные заявки, а также условия, на которых они признаны победителями) исполнителей согласно приложению 2 к настоящему приложению (если при рассмотрении, оценке и сопоставлении конкурсных заявок не был определен победитель конкурса или все конкурсные заявки были отклонены, указать соответствующую причину). </w:t>
      </w:r>
    </w:p>
    <w:p>
      <w:pPr>
        <w:spacing w:after="0"/>
        <w:ind w:left="0"/>
        <w:jc w:val="both"/>
      </w:pPr>
      <w:r>
        <w:rPr>
          <w:rFonts w:ascii="Times New Roman"/>
          <w:b w:val="false"/>
          <w:i w:val="false"/>
          <w:color w:val="000000"/>
          <w:sz w:val="28"/>
        </w:rPr>
        <w:t xml:space="preserve">
      2) Заказчику в срок до года заключить договор с исполнителями, признанными победителями конкурса на выполнение научных исследований с рекомендованными объемами финансирования. </w:t>
      </w:r>
    </w:p>
    <w:p>
      <w:pPr>
        <w:spacing w:after="0"/>
        <w:ind w:left="0"/>
        <w:jc w:val="both"/>
      </w:pPr>
      <w:r>
        <w:rPr>
          <w:rFonts w:ascii="Times New Roman"/>
          <w:b w:val="false"/>
          <w:i w:val="false"/>
          <w:color w:val="000000"/>
          <w:sz w:val="28"/>
        </w:rPr>
        <w:t xml:space="preserve">
      3) Организатору государственных закупок (указать наименование организатора государственных закупок):- опубликовать в средствах массовой информации итоги проведенного конкурса. </w:t>
      </w:r>
    </w:p>
    <w:p>
      <w:pPr>
        <w:spacing w:after="0"/>
        <w:ind w:left="0"/>
        <w:jc w:val="both"/>
      </w:pPr>
      <w:r>
        <w:rPr>
          <w:rFonts w:ascii="Times New Roman"/>
          <w:b w:val="false"/>
          <w:i w:val="false"/>
          <w:color w:val="000000"/>
          <w:sz w:val="28"/>
        </w:rPr>
        <w:t xml:space="preserve">
      Подписи председателя, его заместителя, членов и секретаря конкурсной комиссии или ответственного </w:t>
      </w:r>
    </w:p>
    <w:p>
      <w:pPr>
        <w:spacing w:after="0"/>
        <w:ind w:left="0"/>
        <w:jc w:val="both"/>
      </w:pPr>
      <w:r>
        <w:rPr>
          <w:rFonts w:ascii="Times New Roman"/>
          <w:b w:val="false"/>
          <w:i w:val="false"/>
          <w:color w:val="000000"/>
          <w:sz w:val="28"/>
        </w:rPr>
        <w:t xml:space="preserve">
      лица, уполномоченного от секретариата подписывать документы.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приложению 19 </w:t>
            </w:r>
          </w:p>
        </w:tc>
      </w:tr>
    </w:tbl>
    <w:bookmarkStart w:name="z527" w:id="521"/>
    <w:p>
      <w:pPr>
        <w:spacing w:after="0"/>
        <w:ind w:left="0"/>
        <w:jc w:val="both"/>
      </w:pPr>
      <w:r>
        <w:rPr>
          <w:rFonts w:ascii="Times New Roman"/>
          <w:b w:val="false"/>
          <w:i w:val="false"/>
          <w:color w:val="000000"/>
          <w:sz w:val="28"/>
        </w:rPr>
        <w:t xml:space="preserve">
      Результаты </w:t>
      </w:r>
    </w:p>
    <w:bookmarkEnd w:id="521"/>
    <w:p>
      <w:pPr>
        <w:spacing w:after="0"/>
        <w:ind w:left="0"/>
        <w:jc w:val="both"/>
      </w:pPr>
      <w:r>
        <w:rPr>
          <w:rFonts w:ascii="Times New Roman"/>
          <w:b w:val="false"/>
          <w:i w:val="false"/>
          <w:color w:val="000000"/>
          <w:sz w:val="28"/>
        </w:rPr>
        <w:t xml:space="preserve">
      государственной научно-технической экспертизы конкурсных </w:t>
      </w:r>
    </w:p>
    <w:p>
      <w:pPr>
        <w:spacing w:after="0"/>
        <w:ind w:left="0"/>
        <w:jc w:val="both"/>
      </w:pPr>
      <w:r>
        <w:rPr>
          <w:rFonts w:ascii="Times New Roman"/>
          <w:b w:val="false"/>
          <w:i w:val="false"/>
          <w:color w:val="000000"/>
          <w:sz w:val="28"/>
        </w:rPr>
        <w:t xml:space="preserve">
      проектов, представленных ________________________ </w:t>
      </w:r>
    </w:p>
    <w:p>
      <w:pPr>
        <w:spacing w:after="0"/>
        <w:ind w:left="0"/>
        <w:jc w:val="both"/>
      </w:pPr>
      <w:r>
        <w:rPr>
          <w:rFonts w:ascii="Times New Roman"/>
          <w:b w:val="false"/>
          <w:i w:val="false"/>
          <w:color w:val="000000"/>
          <w:sz w:val="28"/>
        </w:rPr>
        <w:t xml:space="preserve">
      (название конкурса)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9"/>
        <w:gridCol w:w="2359"/>
        <w:gridCol w:w="1895"/>
        <w:gridCol w:w="1895"/>
        <w:gridCol w:w="1896"/>
        <w:gridCol w:w="1896"/>
      </w:tblGrid>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рег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w:t>
            </w:r>
          </w:p>
          <w:p>
            <w:pPr>
              <w:spacing w:after="20"/>
              <w:ind w:left="20"/>
              <w:jc w:val="both"/>
            </w:pPr>
            <w:r>
              <w:rPr>
                <w:rFonts w:ascii="Times New Roman"/>
                <w:b w:val="false"/>
                <w:i w:val="false"/>
                <w:color w:val="000000"/>
                <w:sz w:val="20"/>
              </w:rPr>
              <w:t xml:space="preserve">
проекта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w:t>
            </w:r>
          </w:p>
          <w:p>
            <w:pPr>
              <w:spacing w:after="20"/>
              <w:ind w:left="20"/>
              <w:jc w:val="both"/>
            </w:pPr>
            <w:r>
              <w:rPr>
                <w:rFonts w:ascii="Times New Roman"/>
                <w:b w:val="false"/>
                <w:i w:val="false"/>
                <w:color w:val="000000"/>
                <w:sz w:val="20"/>
              </w:rPr>
              <w:t xml:space="preserve">
исполнитель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Запрашиваемый </w:t>
            </w:r>
          </w:p>
          <w:p>
            <w:pPr>
              <w:spacing w:after="20"/>
              <w:ind w:left="20"/>
              <w:jc w:val="both"/>
            </w:pPr>
            <w:r>
              <w:rPr>
                <w:rFonts w:ascii="Times New Roman"/>
                <w:b w:val="false"/>
                <w:i w:val="false"/>
                <w:color w:val="000000"/>
                <w:sz w:val="20"/>
              </w:rPr>
              <w:t xml:space="preserve">
объем </w:t>
            </w:r>
          </w:p>
          <w:p>
            <w:pPr>
              <w:spacing w:after="20"/>
              <w:ind w:left="20"/>
              <w:jc w:val="both"/>
            </w:pPr>
            <w:r>
              <w:rPr>
                <w:rFonts w:ascii="Times New Roman"/>
                <w:b w:val="false"/>
                <w:i w:val="false"/>
                <w:color w:val="000000"/>
                <w:sz w:val="20"/>
              </w:rPr>
              <w:t xml:space="preserve">
финансирования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ГНТЭ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приложению 19 </w:t>
            </w:r>
          </w:p>
        </w:tc>
      </w:tr>
    </w:tbl>
    <w:bookmarkStart w:name="z528" w:id="522"/>
    <w:p>
      <w:pPr>
        <w:spacing w:after="0"/>
        <w:ind w:left="0"/>
        <w:jc w:val="both"/>
      </w:pPr>
      <w:r>
        <w:rPr>
          <w:rFonts w:ascii="Times New Roman"/>
          <w:b w:val="false"/>
          <w:i w:val="false"/>
          <w:color w:val="000000"/>
          <w:sz w:val="28"/>
        </w:rPr>
        <w:t xml:space="preserve">
      Перечень </w:t>
      </w:r>
    </w:p>
    <w:bookmarkEnd w:id="522"/>
    <w:p>
      <w:pPr>
        <w:spacing w:after="0"/>
        <w:ind w:left="0"/>
        <w:jc w:val="both"/>
      </w:pPr>
      <w:r>
        <w:rPr>
          <w:rFonts w:ascii="Times New Roman"/>
          <w:b w:val="false"/>
          <w:i w:val="false"/>
          <w:color w:val="000000"/>
          <w:sz w:val="28"/>
        </w:rPr>
        <w:t xml:space="preserve">
      научных проектов, рекомендованных к финансированию </w:t>
      </w:r>
    </w:p>
    <w:p>
      <w:pPr>
        <w:spacing w:after="0"/>
        <w:ind w:left="0"/>
        <w:jc w:val="both"/>
      </w:pPr>
      <w:r>
        <w:rPr>
          <w:rFonts w:ascii="Times New Roman"/>
          <w:b w:val="false"/>
          <w:i w:val="false"/>
          <w:color w:val="000000"/>
          <w:sz w:val="28"/>
        </w:rPr>
        <w:t xml:space="preserve">
      для выполнения_________________________ </w:t>
      </w:r>
    </w:p>
    <w:p>
      <w:pPr>
        <w:spacing w:after="0"/>
        <w:ind w:left="0"/>
        <w:jc w:val="both"/>
      </w:pPr>
      <w:r>
        <w:rPr>
          <w:rFonts w:ascii="Times New Roman"/>
          <w:b w:val="false"/>
          <w:i w:val="false"/>
          <w:color w:val="000000"/>
          <w:sz w:val="28"/>
        </w:rPr>
        <w:t xml:space="preserve">
      (название конкурса)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8"/>
        <w:gridCol w:w="1438"/>
        <w:gridCol w:w="1155"/>
        <w:gridCol w:w="1155"/>
        <w:gridCol w:w="1155"/>
        <w:gridCol w:w="5959"/>
      </w:tblGrid>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рег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w:t>
            </w:r>
          </w:p>
          <w:p>
            <w:pPr>
              <w:spacing w:after="20"/>
              <w:ind w:left="20"/>
              <w:jc w:val="both"/>
            </w:pPr>
            <w:r>
              <w:rPr>
                <w:rFonts w:ascii="Times New Roman"/>
                <w:b w:val="false"/>
                <w:i w:val="false"/>
                <w:color w:val="000000"/>
                <w:sz w:val="20"/>
              </w:rPr>
              <w:t xml:space="preserve">
проекта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w:t>
            </w:r>
          </w:p>
          <w:p>
            <w:pPr>
              <w:spacing w:after="20"/>
              <w:ind w:left="20"/>
              <w:jc w:val="both"/>
            </w:pPr>
            <w:r>
              <w:rPr>
                <w:rFonts w:ascii="Times New Roman"/>
                <w:b w:val="false"/>
                <w:i w:val="false"/>
                <w:color w:val="000000"/>
                <w:sz w:val="20"/>
              </w:rPr>
              <w:t xml:space="preserve">
исполнитель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p>
            <w:pPr>
              <w:spacing w:after="20"/>
              <w:ind w:left="20"/>
              <w:jc w:val="both"/>
            </w:pPr>
            <w:r>
              <w:rPr>
                <w:rFonts w:ascii="Times New Roman"/>
                <w:b w:val="false"/>
                <w:i w:val="false"/>
                <w:color w:val="000000"/>
                <w:sz w:val="20"/>
              </w:rPr>
              <w:t xml:space="preserve">
исполнителя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Выделенный объем </w:t>
            </w:r>
          </w:p>
          <w:p>
            <w:pPr>
              <w:spacing w:after="20"/>
              <w:ind w:left="20"/>
              <w:jc w:val="both"/>
            </w:pPr>
            <w:r>
              <w:rPr>
                <w:rFonts w:ascii="Times New Roman"/>
                <w:b w:val="false"/>
                <w:i w:val="false"/>
                <w:color w:val="000000"/>
                <w:sz w:val="20"/>
              </w:rPr>
              <w:t xml:space="preserve">
финансирования </w:t>
            </w:r>
          </w:p>
          <w:p>
            <w:pPr>
              <w:spacing w:after="20"/>
              <w:ind w:left="20"/>
              <w:jc w:val="both"/>
            </w:pPr>
            <w:r>
              <w:rPr>
                <w:rFonts w:ascii="Times New Roman"/>
                <w:b w:val="false"/>
                <w:i w:val="false"/>
                <w:color w:val="000000"/>
                <w:sz w:val="20"/>
              </w:rPr>
              <w:t xml:space="preserve">
на _______ год, </w:t>
            </w:r>
          </w:p>
          <w:p>
            <w:pPr>
              <w:spacing w:after="20"/>
              <w:ind w:left="20"/>
              <w:jc w:val="both"/>
            </w:pPr>
            <w:r>
              <w:rPr>
                <w:rFonts w:ascii="Times New Roman"/>
                <w:b w:val="false"/>
                <w:i w:val="false"/>
                <w:color w:val="000000"/>
                <w:sz w:val="20"/>
              </w:rPr>
              <w:t xml:space="preserve">
тыс. тенге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декабря 2007 года N 1301 </w:t>
            </w:r>
          </w:p>
        </w:tc>
      </w:tr>
    </w:tbl>
    <w:bookmarkStart w:name="z5" w:id="523"/>
    <w:p>
      <w:pPr>
        <w:spacing w:after="0"/>
        <w:ind w:left="0"/>
        <w:jc w:val="left"/>
      </w:pPr>
      <w:r>
        <w:rPr>
          <w:rFonts w:ascii="Times New Roman"/>
          <w:b/>
          <w:i w:val="false"/>
          <w:color w:val="000000"/>
        </w:rPr>
        <w:t xml:space="preserve"> Перечень утративших силу некоторых решений</w:t>
      </w:r>
      <w:r>
        <w:br/>
      </w:r>
      <w:r>
        <w:rPr>
          <w:rFonts w:ascii="Times New Roman"/>
          <w:b/>
          <w:i w:val="false"/>
          <w:color w:val="000000"/>
        </w:rPr>
        <w:t>Правительства Республики Казахстан</w:t>
      </w:r>
    </w:p>
    <w:bookmarkEnd w:id="5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31 октября 2002 года N 1158 "Об утверждении Правил организации и проведения государственных закупок товаров, работ и услуг" (САПП Республики Казахстан, 2002 г., N 37, ст. 390).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27 марта 2003 года N 301 "О некоторых вопросах закупа зерна урожая 2003 года" (САПП Республики Казахстан, 2003 г., N 14, ст. 146).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19 августа 2003 года N 825 "О внесении дополнения в постановление Правительства Республики Казахстан от 31 октября 2002 года N 1158" (САПП Республики Казахстан, 2003 г., N 34, ст. 336).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23 августа 2003 года N 854 "О внесении изменения в постановление Правительства Республики Казахстан от 27 марта 2003 года N 301" (САПП Республики Казахстан, 2003 г., N 35, ст. 352).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января 2004 года N 28 "О внесении изменения в постановление Правительства Республики Казахстан от 27 марта 2003 года N 301" (САПП Республики Казахстан, 2004 г., N 1, ст. 15).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января 2004 года N 110 "О внесении дополнения в постановление Правительства Республики Казахстан от 31 октября 2002 года N 1158" (САПП Республики Казахстан, 2004 г., N 4, ст. 60). </w:t>
      </w:r>
    </w:p>
    <w:p>
      <w:pPr>
        <w:spacing w:after="0"/>
        <w:ind w:left="0"/>
        <w:jc w:val="both"/>
      </w:pPr>
      <w:r>
        <w:rPr>
          <w:rFonts w:ascii="Times New Roman"/>
          <w:b w:val="false"/>
          <w:i w:val="false"/>
          <w:color w:val="000000"/>
          <w:sz w:val="28"/>
        </w:rPr>
        <w:t xml:space="preserve">
      7. Подпункт 1) пункта 2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27 марта 2004 года N 371 "О некоторых вопросах государственных закупок отдельных видов сельскохозяйственной продукции" (САПП Республики Казахстан, 2004 г., N 15, ст. 195). </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6 мая 2004 года N 508 "О внесении изменений и дополнений в постановление Правительства Республики Казахстан от 31 октября 2002 года N 1158" (САПП Республики Казахстан, 2004 г., N 20, ст. 259). </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31 декабря 2004 года N 1446 "О внесении изменений в постановление Правительства Республики Казахстан от 31 октября 2002 года N 1158" (САПП Республики Казахстан, 2004 г., N 50, ст. 666). </w:t>
      </w:r>
    </w:p>
    <w:p>
      <w:pPr>
        <w:spacing w:after="0"/>
        <w:ind w:left="0"/>
        <w:jc w:val="both"/>
      </w:pPr>
      <w:r>
        <w:rPr>
          <w:rFonts w:ascii="Times New Roman"/>
          <w:b w:val="false"/>
          <w:i w:val="false"/>
          <w:color w:val="000000"/>
          <w:sz w:val="28"/>
        </w:rPr>
        <w:t xml:space="preserve">
      10. Пункт 6 изменений и дополнений, которые вносятся в некоторые решения Правительства Республики Казахстан, утвержденных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14 февраля 2005 года N 140 "О внесении изменений и дополнений в некоторые решения Правительства Республики Казахстан и признании утратившим силу постановления Кабинета Министров Республики Казахстан от 12 января 1993 года N 31" (САПП Республики Казахстан, 2005 г., N 7, ст. 73). </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ноября 2005 года N 1173 "О внесении дополнений в постановление Правительства Республики Казахстан от 31 октября 2002 года N 1158" (САПП Республики Казахстан, 2005 г., N 44, ст. 585). </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25 апреля 2006 года N 324 "О внесении изменений в постановление Правительства Республики Казахстан от 31 октября 2002 года N 1158" (САПП Республики Казахстан, 2006 г., N 14, ст. 139). </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8 августа 2006 года N 747 "О внесении изменения в постановление Правительства Республики Казахстан от 31 октября 2002 года N 1158" (САПП Республики Казахстан, 2006 г., N 29, ст. 316). </w:t>
      </w:r>
    </w:p>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31 марта 2007 года N 245 "О внесении дополнения в постановление Правительства Республики Казахстан от 31 октября 2002 года N 1158" (САПП Республики Казахстан, 2007 г., N 9, ст. 112). </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 xml:space="preserve">Пункт 9 </w:t>
      </w:r>
      <w:r>
        <w:rPr>
          <w:rFonts w:ascii="Times New Roman"/>
          <w:b w:val="false"/>
          <w:i w:val="false"/>
          <w:color w:val="000000"/>
          <w:sz w:val="28"/>
        </w:rPr>
        <w:t xml:space="preserve">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30 апреля 2007 года N 352 "О внесении изменений и дополнений в некоторые решения Правительства Республики Казахстан" (САПП Республики Казахстан, 2007 г., N 13, ст. 157).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