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c9e6" w14:textId="5fbc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Правительства Республики Казахстан от 16 июля 2002 года N 784 и 11 сентября 2002 года N 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2007 года N 1298.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 и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2002 года N 993 "Вопросы Канцелярии Премьер-Министра Республики Казахстан" (САПП Республики Казахстан, 2002 г., N 2, ст. 327):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Канцелярии Премьер-Министра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18 слова "постановлениями Правительства" заменить словами "распоряжениями Премьер-Министра".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