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c021" w14:textId="947c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2007 года N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слово "октябрь" заменить словом "декабрь";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"Баталов А.Б." заменить словами "Бишимбаев К.В.".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