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5c74" w14:textId="c8e5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Правительства Республики Казахстан от 19 декабря 1999 года N 1930</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2007 года N 1283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декабря 1999 года N 1930 "Об утверждении Списка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следующие дополнения и изменение:
</w:t>
      </w:r>
      <w:r>
        <w:br/>
      </w:r>
      <w:r>
        <w:rPr>
          <w:rFonts w:ascii="Times New Roman"/>
          <w:b w:val="false"/>
          <w:i w:val="false"/>
          <w:color w:val="000000"/>
          <w:sz w:val="28"/>
        </w:rPr>
        <w:t>
      1) заголовок дополнить словами "и Списка N 2 производств, работ, профессий, должностей и показателей на работах с вредными и тяжелыми условиями труда";
</w:t>
      </w:r>
      <w:r>
        <w:br/>
      </w:r>
      <w:r>
        <w:rPr>
          <w:rFonts w:ascii="Times New Roman"/>
          <w:b w:val="false"/>
          <w:i w:val="false"/>
          <w:color w:val="000000"/>
          <w:sz w:val="28"/>
        </w:rPr>
        <w:t>
      2) пункт 1 изложить в следующей редакции: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Список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согласно приложению 1;
</w:t>
      </w:r>
      <w:r>
        <w:br/>
      </w:r>
      <w:r>
        <w:rPr>
          <w:rFonts w:ascii="Times New Roman"/>
          <w:b w:val="false"/>
          <w:i w:val="false"/>
          <w:color w:val="000000"/>
          <w:sz w:val="28"/>
        </w:rPr>
        <w:t>
      2) Список N 2 производств, работ, профессий, должностей и показателей на работах с вредными и тяжелыми условиями труда согласно приложению 2";
</w:t>
      </w:r>
      <w:r>
        <w:br/>
      </w:r>
      <w:r>
        <w:rPr>
          <w:rFonts w:ascii="Times New Roman"/>
          <w:b w:val="false"/>
          <w:i w:val="false"/>
          <w:color w:val="000000"/>
          <w:sz w:val="28"/>
        </w:rPr>
        <w:t>
      3) в приложении к указанному постановлению, после слова "Приложение" дополнить цифрой "1";
</w:t>
      </w:r>
      <w:r>
        <w:br/>
      </w:r>
      <w:r>
        <w:rPr>
          <w:rFonts w:ascii="Times New Roman"/>
          <w:b w:val="false"/>
          <w:i w:val="false"/>
          <w:color w:val="000000"/>
          <w:sz w:val="28"/>
        </w:rPr>
        <w:t>
      4) дополнить приложением 2 согласно приложению к настоящему постановлению.
</w:t>
      </w:r>
      <w:r>
        <w:br/>
      </w:r>
      <w:r>
        <w:rPr>
          <w:rFonts w:ascii="Times New Roman"/>
          <w:b w:val="false"/>
          <w:i w:val="false"/>
          <w:color w:val="000000"/>
          <w:sz w:val="28"/>
        </w:rPr>
        <w:t>
      2. Настоящее постановление вводится в действие с 1 января 2008 года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декабря 2007 года N 1283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декабря 1999 года N 1930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Список N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производств, работ, профессий, должностей и показателей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работах с вредными и тяжелыми условиями труда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Горные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Добыча открытым способом угля, руды, сланца, озокерита, талька, каолина, графита, доломита, кварцита, известняка, мергеля, магнезита, полевого и плавикового шпата, гипса, боратов, пьезокварца, агата, боритов, фосфорита, апатитов, серы, алмазов, мрамора, гранита, андезита, мела, драгоценных и цветных металлов из песков, диабаза, гранодиорита, базальта, песчаника, янтаря, слюды, асбеста, соли и других нерудных ископаемых, содержащих вредные вещества 1-2 классов опасности, а также вредные вещества 3 класса опасности.
</w:t>
      </w:r>
      <w:r>
        <w:br/>
      </w:r>
      <w:r>
        <w:rPr>
          <w:rFonts w:ascii="Times New Roman"/>
          <w:b w:val="false"/>
          <w:i w:val="false"/>
          <w:color w:val="000000"/>
          <w:sz w:val="28"/>
        </w:rPr>
        <w:t>
      Строительство шахт, рудников, разрезов, карьеров, приисков, драг, метрополитенов, тоннелей, подземных каналов и других подземных сооружений. Горные работы по рекультивации земель, бурению технических скважин, профилактике и тушению подземных пожаров, пожаров на терриконах и породных отвалах
</w:t>
      </w:r>
      <w:r>
        <w:br/>
      </w:r>
      <w:r>
        <w:rPr>
          <w:rFonts w:ascii="Times New Roman"/>
          <w:b w:val="false"/>
          <w:i w:val="false"/>
          <w:color w:val="000000"/>
          <w:sz w:val="28"/>
        </w:rPr>
        <w:t>
      1) Открытые горные работы и работы на поверхности
</w:t>
      </w:r>
      <w:r>
        <w:br/>
      </w:r>
      <w:r>
        <w:rPr>
          <w:rFonts w:ascii="Times New Roman"/>
          <w:b w:val="false"/>
          <w:i w:val="false"/>
          <w:color w:val="000000"/>
          <w:sz w:val="28"/>
        </w:rPr>
        <w:t>
      Рабочие:
</w:t>
      </w:r>
      <w:r>
        <w:br/>
      </w:r>
      <w:r>
        <w:rPr>
          <w:rFonts w:ascii="Times New Roman"/>
          <w:b w:val="false"/>
          <w:i w:val="false"/>
          <w:color w:val="000000"/>
          <w:sz w:val="28"/>
        </w:rPr>
        <w:t>
      Разрезов, карьеров, приисков, гидравлик, драг, промывочных приборов, работы на поверхности шахт, рудников и дренажных шахт. Работы на промышленных площадках строительства шахт, рудников, разрезов, карьеров, приисков, драг, метрополитенов, тоннелей, подземных каналов и других подземных сооружений.
</w:t>
      </w:r>
      <w:r>
        <w:br/>
      </w:r>
      <w:r>
        <w:rPr>
          <w:rFonts w:ascii="Times New Roman"/>
          <w:b w:val="false"/>
          <w:i w:val="false"/>
          <w:color w:val="000000"/>
          <w:sz w:val="28"/>
        </w:rPr>
        <w:t>
      Горные работы по рекультивации земель, бурению технических скважин, профилактике и тушению подземных пожаров, пожаров на терриконах и породных отвалах. Буровзрывные работы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Бункеровщики
</w:t>
      </w:r>
      <w:r>
        <w:br/>
      </w:r>
      <w:r>
        <w:rPr>
          <w:rFonts w:ascii="Times New Roman"/>
          <w:b w:val="false"/>
          <w:i w:val="false"/>
          <w:color w:val="000000"/>
          <w:sz w:val="28"/>
        </w:rPr>
        <w:t>
      Бурильщики шпуров
</w:t>
      </w:r>
      <w:r>
        <w:br/>
      </w:r>
      <w:r>
        <w:rPr>
          <w:rFonts w:ascii="Times New Roman"/>
          <w:b w:val="false"/>
          <w:i w:val="false"/>
          <w:color w:val="000000"/>
          <w:sz w:val="28"/>
        </w:rPr>
        <w:t>
      Вагонетчики
</w:t>
      </w:r>
      <w:r>
        <w:br/>
      </w:r>
      <w:r>
        <w:rPr>
          <w:rFonts w:ascii="Times New Roman"/>
          <w:b w:val="false"/>
          <w:i w:val="false"/>
          <w:color w:val="000000"/>
          <w:sz w:val="28"/>
        </w:rPr>
        <w:t>
      Вагонетчики воздушно-канатной дороги
</w:t>
      </w:r>
      <w:r>
        <w:br/>
      </w:r>
      <w:r>
        <w:rPr>
          <w:rFonts w:ascii="Times New Roman"/>
          <w:b w:val="false"/>
          <w:i w:val="false"/>
          <w:color w:val="000000"/>
          <w:sz w:val="28"/>
        </w:rPr>
        <w:t>
      Взрывники
</w:t>
      </w:r>
      <w:r>
        <w:br/>
      </w:r>
      <w:r>
        <w:rPr>
          <w:rFonts w:ascii="Times New Roman"/>
          <w:b w:val="false"/>
          <w:i w:val="false"/>
          <w:color w:val="000000"/>
          <w:sz w:val="28"/>
        </w:rPr>
        <w:t>
      Водители автомобилей, занятые на транспортировании горной массы в технологическом процессе
</w:t>
      </w:r>
      <w:r>
        <w:br/>
      </w:r>
      <w:r>
        <w:rPr>
          <w:rFonts w:ascii="Times New Roman"/>
          <w:b w:val="false"/>
          <w:i w:val="false"/>
          <w:color w:val="000000"/>
          <w:sz w:val="28"/>
        </w:rPr>
        <w:t>
      Водители погрузчиков, занятые погрузкой горной массы
</w:t>
      </w:r>
      <w:r>
        <w:br/>
      </w:r>
      <w:r>
        <w:rPr>
          <w:rFonts w:ascii="Times New Roman"/>
          <w:b w:val="false"/>
          <w:i w:val="false"/>
          <w:color w:val="000000"/>
          <w:sz w:val="28"/>
        </w:rPr>
        <w:t>
      Выгрузчики на отвалах
</w:t>
      </w:r>
      <w:r>
        <w:br/>
      </w:r>
      <w:r>
        <w:rPr>
          <w:rFonts w:ascii="Times New Roman"/>
          <w:b w:val="false"/>
          <w:i w:val="false"/>
          <w:color w:val="000000"/>
          <w:sz w:val="28"/>
        </w:rPr>
        <w:t>
      Гидромониторщики
</w:t>
      </w:r>
      <w:r>
        <w:br/>
      </w:r>
      <w:r>
        <w:rPr>
          <w:rFonts w:ascii="Times New Roman"/>
          <w:b w:val="false"/>
          <w:i w:val="false"/>
          <w:color w:val="000000"/>
          <w:sz w:val="28"/>
        </w:rPr>
        <w:t>
      Горнорабочие всех наименований, занятые на производственных участках, а также на маркшейдерских и геологических работах по отбору проб и доставке взрывчатых материалов
</w:t>
      </w:r>
      <w:r>
        <w:br/>
      </w:r>
      <w:r>
        <w:rPr>
          <w:rFonts w:ascii="Times New Roman"/>
          <w:b w:val="false"/>
          <w:i w:val="false"/>
          <w:color w:val="000000"/>
          <w:sz w:val="28"/>
        </w:rPr>
        <w:t>
      Грохотовщики
</w:t>
      </w:r>
      <w:r>
        <w:br/>
      </w:r>
      <w:r>
        <w:rPr>
          <w:rFonts w:ascii="Times New Roman"/>
          <w:b w:val="false"/>
          <w:i w:val="false"/>
          <w:color w:val="000000"/>
          <w:sz w:val="28"/>
        </w:rPr>
        <w:t>
      Грузчики, занятые на погрузке, разгрузке перечисленных выше ископаемых и пород
</w:t>
      </w:r>
      <w:r>
        <w:br/>
      </w:r>
      <w:r>
        <w:rPr>
          <w:rFonts w:ascii="Times New Roman"/>
          <w:b w:val="false"/>
          <w:i w:val="false"/>
          <w:color w:val="000000"/>
          <w:sz w:val="28"/>
        </w:rPr>
        <w:t>
      Доводчики
</w:t>
      </w:r>
      <w:r>
        <w:br/>
      </w:r>
      <w:r>
        <w:rPr>
          <w:rFonts w:ascii="Times New Roman"/>
          <w:b w:val="false"/>
          <w:i w:val="false"/>
          <w:color w:val="000000"/>
          <w:sz w:val="28"/>
        </w:rPr>
        <w:t>
      Долотозаправщики
</w:t>
      </w:r>
      <w:r>
        <w:br/>
      </w:r>
      <w:r>
        <w:rPr>
          <w:rFonts w:ascii="Times New Roman"/>
          <w:b w:val="false"/>
          <w:i w:val="false"/>
          <w:color w:val="000000"/>
          <w:sz w:val="28"/>
        </w:rPr>
        <w:t>
      Доставщики крепежных материалов в шахту
</w:t>
      </w:r>
      <w:r>
        <w:br/>
      </w:r>
      <w:r>
        <w:rPr>
          <w:rFonts w:ascii="Times New Roman"/>
          <w:b w:val="false"/>
          <w:i w:val="false"/>
          <w:color w:val="000000"/>
          <w:sz w:val="28"/>
        </w:rPr>
        <w:t>
      Драгеры
</w:t>
      </w:r>
      <w:r>
        <w:br/>
      </w:r>
      <w:r>
        <w:rPr>
          <w:rFonts w:ascii="Times New Roman"/>
          <w:b w:val="false"/>
          <w:i w:val="false"/>
          <w:color w:val="000000"/>
          <w:sz w:val="28"/>
        </w:rPr>
        <w:t>
      Дренажисты по добыче мирабилита
</w:t>
      </w:r>
      <w:r>
        <w:br/>
      </w:r>
      <w:r>
        <w:rPr>
          <w:rFonts w:ascii="Times New Roman"/>
          <w:b w:val="false"/>
          <w:i w:val="false"/>
          <w:color w:val="000000"/>
          <w:sz w:val="28"/>
        </w:rPr>
        <w:t>
      Дробильщики
</w:t>
      </w:r>
      <w:r>
        <w:br/>
      </w:r>
      <w:r>
        <w:rPr>
          <w:rFonts w:ascii="Times New Roman"/>
          <w:b w:val="false"/>
          <w:i w:val="false"/>
          <w:color w:val="000000"/>
          <w:sz w:val="28"/>
        </w:rPr>
        <w:t>
      Забойщики
</w:t>
      </w:r>
      <w:r>
        <w:br/>
      </w:r>
      <w:r>
        <w:rPr>
          <w:rFonts w:ascii="Times New Roman"/>
          <w:b w:val="false"/>
          <w:i w:val="false"/>
          <w:color w:val="000000"/>
          <w:sz w:val="28"/>
        </w:rPr>
        <w:t>
      Заготовщики слюды
</w:t>
      </w:r>
      <w:r>
        <w:br/>
      </w:r>
      <w:r>
        <w:rPr>
          <w:rFonts w:ascii="Times New Roman"/>
          <w:b w:val="false"/>
          <w:i w:val="false"/>
          <w:color w:val="000000"/>
          <w:sz w:val="28"/>
        </w:rPr>
        <w:t>
      Землекопы, занятые на вскрышных и очистных работах
</w:t>
      </w:r>
      <w:r>
        <w:br/>
      </w:r>
      <w:r>
        <w:rPr>
          <w:rFonts w:ascii="Times New Roman"/>
          <w:b w:val="false"/>
          <w:i w:val="false"/>
          <w:color w:val="000000"/>
          <w:sz w:val="28"/>
        </w:rPr>
        <w:t>
      Камнераспиловщики
</w:t>
      </w:r>
      <w:r>
        <w:br/>
      </w:r>
      <w:r>
        <w:rPr>
          <w:rFonts w:ascii="Times New Roman"/>
          <w:b w:val="false"/>
          <w:i w:val="false"/>
          <w:color w:val="000000"/>
          <w:sz w:val="28"/>
        </w:rPr>
        <w:t>
      Камнетесы
</w:t>
      </w:r>
      <w:r>
        <w:br/>
      </w:r>
      <w:r>
        <w:rPr>
          <w:rFonts w:ascii="Times New Roman"/>
          <w:b w:val="false"/>
          <w:i w:val="false"/>
          <w:color w:val="000000"/>
          <w:sz w:val="28"/>
        </w:rPr>
        <w:t>
      Канавщики
</w:t>
      </w:r>
      <w:r>
        <w:br/>
      </w:r>
      <w:r>
        <w:rPr>
          <w:rFonts w:ascii="Times New Roman"/>
          <w:b w:val="false"/>
          <w:i w:val="false"/>
          <w:color w:val="000000"/>
          <w:sz w:val="28"/>
        </w:rPr>
        <w:t>
      Колыщики плит и блоков
</w:t>
      </w:r>
      <w:r>
        <w:br/>
      </w:r>
      <w:r>
        <w:rPr>
          <w:rFonts w:ascii="Times New Roman"/>
          <w:b w:val="false"/>
          <w:i w:val="false"/>
          <w:color w:val="000000"/>
          <w:sz w:val="28"/>
        </w:rPr>
        <w:t>
      Концентраторщики
</w:t>
      </w:r>
      <w:r>
        <w:br/>
      </w:r>
      <w:r>
        <w:rPr>
          <w:rFonts w:ascii="Times New Roman"/>
          <w:b w:val="false"/>
          <w:i w:val="false"/>
          <w:color w:val="000000"/>
          <w:sz w:val="28"/>
        </w:rPr>
        <w:t>
      Кочегары паровозов в депо
</w:t>
      </w:r>
      <w:r>
        <w:br/>
      </w:r>
      <w:r>
        <w:rPr>
          <w:rFonts w:ascii="Times New Roman"/>
          <w:b w:val="false"/>
          <w:i w:val="false"/>
          <w:color w:val="000000"/>
          <w:sz w:val="28"/>
        </w:rPr>
        <w:t>
      Крепильщики
</w:t>
      </w:r>
      <w:r>
        <w:br/>
      </w:r>
      <w:r>
        <w:rPr>
          <w:rFonts w:ascii="Times New Roman"/>
          <w:b w:val="false"/>
          <w:i w:val="false"/>
          <w:color w:val="000000"/>
          <w:sz w:val="28"/>
        </w:rPr>
        <w:t>
      Кузнецы-бурозаправщики
</w:t>
      </w:r>
      <w:r>
        <w:br/>
      </w:r>
      <w:r>
        <w:rPr>
          <w:rFonts w:ascii="Times New Roman"/>
          <w:b w:val="false"/>
          <w:i w:val="false"/>
          <w:color w:val="000000"/>
          <w:sz w:val="28"/>
        </w:rPr>
        <w:t>
      Ламповщики
</w:t>
      </w:r>
      <w:r>
        <w:br/>
      </w:r>
      <w:r>
        <w:rPr>
          <w:rFonts w:ascii="Times New Roman"/>
          <w:b w:val="false"/>
          <w:i w:val="false"/>
          <w:color w:val="000000"/>
          <w:sz w:val="28"/>
        </w:rPr>
        <w:t>
      Лебедчики
</w:t>
      </w:r>
      <w:r>
        <w:br/>
      </w:r>
      <w:r>
        <w:rPr>
          <w:rFonts w:ascii="Times New Roman"/>
          <w:b w:val="false"/>
          <w:i w:val="false"/>
          <w:color w:val="000000"/>
          <w:sz w:val="28"/>
        </w:rPr>
        <w:t>
      Лентовые уборщики, занятые в карьерах и разрезах
</w:t>
      </w:r>
      <w:r>
        <w:br/>
      </w:r>
      <w:r>
        <w:rPr>
          <w:rFonts w:ascii="Times New Roman"/>
          <w:b w:val="false"/>
          <w:i w:val="false"/>
          <w:color w:val="000000"/>
          <w:sz w:val="28"/>
        </w:rPr>
        <w:t>
      Люковые
</w:t>
      </w:r>
      <w:r>
        <w:br/>
      </w:r>
      <w:r>
        <w:rPr>
          <w:rFonts w:ascii="Times New Roman"/>
          <w:b w:val="false"/>
          <w:i w:val="false"/>
          <w:color w:val="000000"/>
          <w:sz w:val="28"/>
        </w:rPr>
        <w:t>
      Мастера-взрывники
</w:t>
      </w:r>
      <w:r>
        <w:br/>
      </w:r>
      <w:r>
        <w:rPr>
          <w:rFonts w:ascii="Times New Roman"/>
          <w:b w:val="false"/>
          <w:i w:val="false"/>
          <w:color w:val="000000"/>
          <w:sz w:val="28"/>
        </w:rPr>
        <w:t>
      Матросы драг
</w:t>
      </w:r>
      <w:r>
        <w:br/>
      </w:r>
      <w:r>
        <w:rPr>
          <w:rFonts w:ascii="Times New Roman"/>
          <w:b w:val="false"/>
          <w:i w:val="false"/>
          <w:color w:val="000000"/>
          <w:sz w:val="28"/>
        </w:rPr>
        <w:t>
      Машинисты автогрейдеров, занятые в разрезах, карьерах и на отвалах
</w:t>
      </w:r>
      <w:r>
        <w:br/>
      </w:r>
      <w:r>
        <w:rPr>
          <w:rFonts w:ascii="Times New Roman"/>
          <w:b w:val="false"/>
          <w:i w:val="false"/>
          <w:color w:val="000000"/>
          <w:sz w:val="28"/>
        </w:rPr>
        <w:t>
      Машинисты бульдозеров, в том числе занятые на тушении и разборке горящих терриконов и породных отвалов шахт, разрезов, обогатительных и брикетных фабрик
</w:t>
      </w:r>
      <w:r>
        <w:br/>
      </w:r>
      <w:r>
        <w:rPr>
          <w:rFonts w:ascii="Times New Roman"/>
          <w:b w:val="false"/>
          <w:i w:val="false"/>
          <w:color w:val="000000"/>
          <w:sz w:val="28"/>
        </w:rPr>
        <w:t>
      Машинисты выправочно-подбивочно-отделочных машин
</w:t>
      </w:r>
      <w:r>
        <w:br/>
      </w:r>
      <w:r>
        <w:rPr>
          <w:rFonts w:ascii="Times New Roman"/>
          <w:b w:val="false"/>
          <w:i w:val="false"/>
          <w:color w:val="000000"/>
          <w:sz w:val="28"/>
        </w:rPr>
        <w:t>
      Машинисты выправочно-подбивочно-рихтовочных машин
</w:t>
      </w:r>
      <w:r>
        <w:br/>
      </w:r>
      <w:r>
        <w:rPr>
          <w:rFonts w:ascii="Times New Roman"/>
          <w:b w:val="false"/>
          <w:i w:val="false"/>
          <w:color w:val="000000"/>
          <w:sz w:val="28"/>
        </w:rPr>
        <w:t>
      Машинисты буровых установок
</w:t>
      </w:r>
      <w:r>
        <w:br/>
      </w:r>
      <w:r>
        <w:rPr>
          <w:rFonts w:ascii="Times New Roman"/>
          <w:b w:val="false"/>
          <w:i w:val="false"/>
          <w:color w:val="000000"/>
          <w:sz w:val="28"/>
        </w:rPr>
        <w:t>
      Машинисты вибропогрузочных установок
</w:t>
      </w:r>
      <w:r>
        <w:br/>
      </w:r>
      <w:r>
        <w:rPr>
          <w:rFonts w:ascii="Times New Roman"/>
          <w:b w:val="false"/>
          <w:i w:val="false"/>
          <w:color w:val="000000"/>
          <w:sz w:val="28"/>
        </w:rPr>
        <w:t>
      Машинисты дорожно-транспортных машин, занятые в разрезах, на усреднительных угольных складах и отвалах
</w:t>
      </w:r>
      <w:r>
        <w:br/>
      </w:r>
      <w:r>
        <w:rPr>
          <w:rFonts w:ascii="Times New Roman"/>
          <w:b w:val="false"/>
          <w:i w:val="false"/>
          <w:color w:val="000000"/>
          <w:sz w:val="28"/>
        </w:rPr>
        <w:t>
      Машинисты драг
</w:t>
      </w:r>
      <w:r>
        <w:br/>
      </w:r>
      <w:r>
        <w:rPr>
          <w:rFonts w:ascii="Times New Roman"/>
          <w:b w:val="false"/>
          <w:i w:val="false"/>
          <w:color w:val="000000"/>
          <w:sz w:val="28"/>
        </w:rPr>
        <w:t>
      Машинисты дробильно-погрузочных агрегатов
</w:t>
      </w:r>
      <w:r>
        <w:br/>
      </w:r>
      <w:r>
        <w:rPr>
          <w:rFonts w:ascii="Times New Roman"/>
          <w:b w:val="false"/>
          <w:i w:val="false"/>
          <w:color w:val="000000"/>
          <w:sz w:val="28"/>
        </w:rPr>
        <w:t>
      Машинисты дробильных установок
</w:t>
      </w:r>
      <w:r>
        <w:br/>
      </w:r>
      <w:r>
        <w:rPr>
          <w:rFonts w:ascii="Times New Roman"/>
          <w:b w:val="false"/>
          <w:i w:val="false"/>
          <w:color w:val="000000"/>
          <w:sz w:val="28"/>
        </w:rPr>
        <w:t>
      Машинисты землесосных плавучих несамоходных снарядов
</w:t>
      </w:r>
      <w:r>
        <w:br/>
      </w:r>
      <w:r>
        <w:rPr>
          <w:rFonts w:ascii="Times New Roman"/>
          <w:b w:val="false"/>
          <w:i w:val="false"/>
          <w:color w:val="000000"/>
          <w:sz w:val="28"/>
        </w:rPr>
        <w:t>
      Машинисты землесосных установок
</w:t>
      </w:r>
      <w:r>
        <w:br/>
      </w:r>
      <w:r>
        <w:rPr>
          <w:rFonts w:ascii="Times New Roman"/>
          <w:b w:val="false"/>
          <w:i w:val="false"/>
          <w:color w:val="000000"/>
          <w:sz w:val="28"/>
        </w:rPr>
        <w:t>
      Машинисты камнерезных машин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кранов автомобильных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кратцеров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насосных установок, занятые на дренажных работах
</w:t>
      </w:r>
      <w:r>
        <w:br/>
      </w:r>
      <w:r>
        <w:rPr>
          <w:rFonts w:ascii="Times New Roman"/>
          <w:b w:val="false"/>
          <w:i w:val="false"/>
          <w:color w:val="000000"/>
          <w:sz w:val="28"/>
        </w:rPr>
        <w:t>
      Машинисты отвалообразователей
</w:t>
      </w:r>
      <w:r>
        <w:br/>
      </w:r>
      <w:r>
        <w:rPr>
          <w:rFonts w:ascii="Times New Roman"/>
          <w:b w:val="false"/>
          <w:i w:val="false"/>
          <w:color w:val="000000"/>
          <w:sz w:val="28"/>
        </w:rPr>
        <w:t>
      Машинисты отвальных мостов
</w:t>
      </w:r>
      <w:r>
        <w:br/>
      </w:r>
      <w:r>
        <w:rPr>
          <w:rFonts w:ascii="Times New Roman"/>
          <w:b w:val="false"/>
          <w:i w:val="false"/>
          <w:color w:val="000000"/>
          <w:sz w:val="28"/>
        </w:rPr>
        <w:t>
      Машинисты отвальных плугов
</w:t>
      </w:r>
      <w:r>
        <w:br/>
      </w:r>
      <w:r>
        <w:rPr>
          <w:rFonts w:ascii="Times New Roman"/>
          <w:b w:val="false"/>
          <w:i w:val="false"/>
          <w:color w:val="000000"/>
          <w:sz w:val="28"/>
        </w:rPr>
        <w:t>
      Машинисты паровых машин и локомобилей
</w:t>
      </w:r>
      <w:r>
        <w:br/>
      </w:r>
      <w:r>
        <w:rPr>
          <w:rFonts w:ascii="Times New Roman"/>
          <w:b w:val="false"/>
          <w:i w:val="false"/>
          <w:color w:val="000000"/>
          <w:sz w:val="28"/>
        </w:rPr>
        <w:t>
      Машинисты погрузочно-доставочных машин
</w:t>
      </w:r>
      <w:r>
        <w:br/>
      </w:r>
      <w:r>
        <w:rPr>
          <w:rFonts w:ascii="Times New Roman"/>
          <w:b w:val="false"/>
          <w:i w:val="false"/>
          <w:color w:val="000000"/>
          <w:sz w:val="28"/>
        </w:rPr>
        <w:t>
      Машинисты погрузочных машин
</w:t>
      </w:r>
      <w:r>
        <w:br/>
      </w:r>
      <w:r>
        <w:rPr>
          <w:rFonts w:ascii="Times New Roman"/>
          <w:b w:val="false"/>
          <w:i w:val="false"/>
          <w:color w:val="000000"/>
          <w:sz w:val="28"/>
        </w:rPr>
        <w:t>
      Машинисты подъемников мачтовых, стоечных и шахтных
</w:t>
      </w:r>
      <w:r>
        <w:br/>
      </w:r>
      <w:r>
        <w:rPr>
          <w:rFonts w:ascii="Times New Roman"/>
          <w:b w:val="false"/>
          <w:i w:val="false"/>
          <w:color w:val="000000"/>
          <w:sz w:val="28"/>
        </w:rPr>
        <w:t>
      Машинисты подъемных машин
</w:t>
      </w:r>
      <w:r>
        <w:br/>
      </w:r>
      <w:r>
        <w:rPr>
          <w:rFonts w:ascii="Times New Roman"/>
          <w:b w:val="false"/>
          <w:i w:val="false"/>
          <w:color w:val="000000"/>
          <w:sz w:val="28"/>
        </w:rPr>
        <w:t>
      Машинисты подъемно-передвижных подмостей
</w:t>
      </w:r>
      <w:r>
        <w:br/>
      </w:r>
      <w:r>
        <w:rPr>
          <w:rFonts w:ascii="Times New Roman"/>
          <w:b w:val="false"/>
          <w:i w:val="false"/>
          <w:color w:val="000000"/>
          <w:sz w:val="28"/>
        </w:rPr>
        <w:t>
      Машинисты путепередвигателей
</w:t>
      </w:r>
      <w:r>
        <w:br/>
      </w:r>
      <w:r>
        <w:rPr>
          <w:rFonts w:ascii="Times New Roman"/>
          <w:b w:val="false"/>
          <w:i w:val="false"/>
          <w:color w:val="000000"/>
          <w:sz w:val="28"/>
        </w:rPr>
        <w:t>
      Машинисты путеподъемников
</w:t>
      </w:r>
      <w:r>
        <w:br/>
      </w:r>
      <w:r>
        <w:rPr>
          <w:rFonts w:ascii="Times New Roman"/>
          <w:b w:val="false"/>
          <w:i w:val="false"/>
          <w:color w:val="000000"/>
          <w:sz w:val="28"/>
        </w:rPr>
        <w:t>
      Машинисты путеукладчиков широкой колеи, занятые в разрезах, карьерах и на отвалах
</w:t>
      </w:r>
      <w:r>
        <w:br/>
      </w:r>
      <w:r>
        <w:rPr>
          <w:rFonts w:ascii="Times New Roman"/>
          <w:b w:val="false"/>
          <w:i w:val="false"/>
          <w:color w:val="000000"/>
          <w:sz w:val="28"/>
        </w:rPr>
        <w:t>
      Машинисты рихтовочных машин
</w:t>
      </w:r>
      <w:r>
        <w:br/>
      </w:r>
      <w:r>
        <w:rPr>
          <w:rFonts w:ascii="Times New Roman"/>
          <w:b w:val="false"/>
          <w:i w:val="false"/>
          <w:color w:val="000000"/>
          <w:sz w:val="28"/>
        </w:rPr>
        <w:t>
      Машинисты скреперов
</w:t>
      </w:r>
      <w:r>
        <w:br/>
      </w:r>
      <w:r>
        <w:rPr>
          <w:rFonts w:ascii="Times New Roman"/>
          <w:b w:val="false"/>
          <w:i w:val="false"/>
          <w:color w:val="000000"/>
          <w:sz w:val="28"/>
        </w:rPr>
        <w:t>
      Машинисты скреперных лебедок
</w:t>
      </w:r>
      <w:r>
        <w:br/>
      </w:r>
      <w:r>
        <w:rPr>
          <w:rFonts w:ascii="Times New Roman"/>
          <w:b w:val="false"/>
          <w:i w:val="false"/>
          <w:color w:val="000000"/>
          <w:sz w:val="28"/>
        </w:rPr>
        <w:t>
      Машинисты слюдопластоделательных машин
</w:t>
      </w:r>
      <w:r>
        <w:br/>
      </w:r>
      <w:r>
        <w:rPr>
          <w:rFonts w:ascii="Times New Roman"/>
          <w:b w:val="false"/>
          <w:i w:val="false"/>
          <w:color w:val="000000"/>
          <w:sz w:val="28"/>
        </w:rPr>
        <w:t>
      Машинисты снегоуборочных и уборочных путевых машин, занятые в разрезах и карьерах
</w:t>
      </w:r>
      <w:r>
        <w:br/>
      </w:r>
      <w:r>
        <w:rPr>
          <w:rFonts w:ascii="Times New Roman"/>
          <w:b w:val="false"/>
          <w:i w:val="false"/>
          <w:color w:val="000000"/>
          <w:sz w:val="28"/>
        </w:rPr>
        <w:t>
      Машинисты сортировок
</w:t>
      </w:r>
      <w:r>
        <w:br/>
      </w:r>
      <w:r>
        <w:rPr>
          <w:rFonts w:ascii="Times New Roman"/>
          <w:b w:val="false"/>
          <w:i w:val="false"/>
          <w:color w:val="000000"/>
          <w:sz w:val="28"/>
        </w:rPr>
        <w:t>
      Машинисты тяговых агрегатов
</w:t>
      </w:r>
      <w:r>
        <w:br/>
      </w:r>
      <w:r>
        <w:rPr>
          <w:rFonts w:ascii="Times New Roman"/>
          <w:b w:val="false"/>
          <w:i w:val="false"/>
          <w:color w:val="000000"/>
          <w:sz w:val="28"/>
        </w:rPr>
        <w:t>
      Машинисты установок по бурению стволов шахт полным сечением
</w:t>
      </w:r>
      <w:r>
        <w:br/>
      </w:r>
      <w:r>
        <w:rPr>
          <w:rFonts w:ascii="Times New Roman"/>
          <w:b w:val="false"/>
          <w:i w:val="false"/>
          <w:color w:val="000000"/>
          <w:sz w:val="28"/>
        </w:rPr>
        <w:t>
      Машинисты установок по обработке транспортных средств, занятые в разрезах и карьерах
</w:t>
      </w:r>
      <w:r>
        <w:br/>
      </w:r>
      <w:r>
        <w:rPr>
          <w:rFonts w:ascii="Times New Roman"/>
          <w:b w:val="false"/>
          <w:i w:val="false"/>
          <w:color w:val="000000"/>
          <w:sz w:val="28"/>
        </w:rPr>
        <w:t>
      Машинисты установок по разрушению негабаритов горной массы, занятые в карьерах и разрезах
</w:t>
      </w:r>
      <w:r>
        <w:br/>
      </w:r>
      <w:r>
        <w:rPr>
          <w:rFonts w:ascii="Times New Roman"/>
          <w:b w:val="false"/>
          <w:i w:val="false"/>
          <w:color w:val="000000"/>
          <w:sz w:val="28"/>
        </w:rPr>
        <w:t>
      Машинисты установок по расщеплению слюды
</w:t>
      </w:r>
      <w:r>
        <w:br/>
      </w:r>
      <w:r>
        <w:rPr>
          <w:rFonts w:ascii="Times New Roman"/>
          <w:b w:val="false"/>
          <w:i w:val="false"/>
          <w:color w:val="000000"/>
          <w:sz w:val="28"/>
        </w:rPr>
        <w:t>
      Машинисты фрезагрегатов
</w:t>
      </w:r>
      <w:r>
        <w:br/>
      </w:r>
      <w:r>
        <w:rPr>
          <w:rFonts w:ascii="Times New Roman"/>
          <w:b w:val="false"/>
          <w:i w:val="false"/>
          <w:color w:val="000000"/>
          <w:sz w:val="28"/>
        </w:rPr>
        <w:t>
      Машинисты хоппер-дозаторов, занятые в разрезах, карьерах и на отвалах
</w:t>
      </w:r>
      <w:r>
        <w:br/>
      </w:r>
      <w:r>
        <w:rPr>
          <w:rFonts w:ascii="Times New Roman"/>
          <w:b w:val="false"/>
          <w:i w:val="false"/>
          <w:color w:val="000000"/>
          <w:sz w:val="28"/>
        </w:rPr>
        <w:t>
      Машинисты шпалоподбивочных машин, занятые в разрезах, карьерах и на отвалах
</w:t>
      </w:r>
      <w:r>
        <w:br/>
      </w:r>
      <w:r>
        <w:rPr>
          <w:rFonts w:ascii="Times New Roman"/>
          <w:b w:val="false"/>
          <w:i w:val="false"/>
          <w:color w:val="000000"/>
          <w:sz w:val="28"/>
        </w:rPr>
        <w:t>
      Машинисты щебнеочистительных машин, занятые в разрезах, карьерах и на отвалах
</w:t>
      </w:r>
      <w:r>
        <w:br/>
      </w:r>
      <w:r>
        <w:rPr>
          <w:rFonts w:ascii="Times New Roman"/>
          <w:b w:val="false"/>
          <w:i w:val="false"/>
          <w:color w:val="000000"/>
          <w:sz w:val="28"/>
        </w:rPr>
        <w:t>
      Машинисты экскаваторов
</w:t>
      </w:r>
      <w:r>
        <w:br/>
      </w:r>
      <w:r>
        <w:rPr>
          <w:rFonts w:ascii="Times New Roman"/>
          <w:b w:val="false"/>
          <w:i w:val="false"/>
          <w:color w:val="000000"/>
          <w:sz w:val="28"/>
        </w:rPr>
        <w:t>
      Монтажники горного оборудования
</w:t>
      </w:r>
      <w:r>
        <w:br/>
      </w:r>
      <w:r>
        <w:rPr>
          <w:rFonts w:ascii="Times New Roman"/>
          <w:b w:val="false"/>
          <w:i w:val="false"/>
          <w:color w:val="000000"/>
          <w:sz w:val="28"/>
        </w:rPr>
        <w:t>
      Монтеры пути, занятые в карьерах, разрезах и на отвалах
</w:t>
      </w:r>
      <w:r>
        <w:br/>
      </w:r>
      <w:r>
        <w:rPr>
          <w:rFonts w:ascii="Times New Roman"/>
          <w:b w:val="false"/>
          <w:i w:val="false"/>
          <w:color w:val="000000"/>
          <w:sz w:val="28"/>
        </w:rPr>
        <w:t>
      Мотористы механических лопат
</w:t>
      </w:r>
      <w:r>
        <w:br/>
      </w:r>
      <w:r>
        <w:rPr>
          <w:rFonts w:ascii="Times New Roman"/>
          <w:b w:val="false"/>
          <w:i w:val="false"/>
          <w:color w:val="000000"/>
          <w:sz w:val="28"/>
        </w:rPr>
        <w:t>
      Мотористы промывочных приборов по извлечению металла
</w:t>
      </w:r>
      <w:r>
        <w:br/>
      </w:r>
      <w:r>
        <w:rPr>
          <w:rFonts w:ascii="Times New Roman"/>
          <w:b w:val="false"/>
          <w:i w:val="false"/>
          <w:color w:val="000000"/>
          <w:sz w:val="28"/>
        </w:rPr>
        <w:t>
      Навалоотбойщики
</w:t>
      </w:r>
      <w:r>
        <w:br/>
      </w:r>
      <w:r>
        <w:rPr>
          <w:rFonts w:ascii="Times New Roman"/>
          <w:b w:val="false"/>
          <w:i w:val="false"/>
          <w:color w:val="000000"/>
          <w:sz w:val="28"/>
        </w:rPr>
        <w:t>
      Оборщики горных выработок
</w:t>
      </w:r>
      <w:r>
        <w:br/>
      </w:r>
      <w:r>
        <w:rPr>
          <w:rFonts w:ascii="Times New Roman"/>
          <w:b w:val="false"/>
          <w:i w:val="false"/>
          <w:color w:val="000000"/>
          <w:sz w:val="28"/>
        </w:rPr>
        <w:t>
      Операторы товарные, занятые в озокеритовом производстве
</w:t>
      </w:r>
      <w:r>
        <w:br/>
      </w:r>
      <w:r>
        <w:rPr>
          <w:rFonts w:ascii="Times New Roman"/>
          <w:b w:val="false"/>
          <w:i w:val="false"/>
          <w:color w:val="000000"/>
          <w:sz w:val="28"/>
        </w:rPr>
        <w:t>
      Опрокидчики
</w:t>
      </w:r>
      <w:r>
        <w:br/>
      </w:r>
      <w:r>
        <w:rPr>
          <w:rFonts w:ascii="Times New Roman"/>
          <w:b w:val="false"/>
          <w:i w:val="false"/>
          <w:color w:val="000000"/>
          <w:sz w:val="28"/>
        </w:rPr>
        <w:t>
      Пробоотборщики
</w:t>
      </w:r>
      <w:r>
        <w:br/>
      </w:r>
      <w:r>
        <w:rPr>
          <w:rFonts w:ascii="Times New Roman"/>
          <w:b w:val="false"/>
          <w:i w:val="false"/>
          <w:color w:val="000000"/>
          <w:sz w:val="28"/>
        </w:rPr>
        <w:t>
      Пробуторщики малолитражных драг
</w:t>
      </w:r>
      <w:r>
        <w:br/>
      </w:r>
      <w:r>
        <w:rPr>
          <w:rFonts w:ascii="Times New Roman"/>
          <w:b w:val="false"/>
          <w:i w:val="false"/>
          <w:color w:val="000000"/>
          <w:sz w:val="28"/>
        </w:rPr>
        <w:t>
      Промывальщики геологических проб
</w:t>
      </w:r>
      <w:r>
        <w:br/>
      </w:r>
      <w:r>
        <w:rPr>
          <w:rFonts w:ascii="Times New Roman"/>
          <w:b w:val="false"/>
          <w:i w:val="false"/>
          <w:color w:val="000000"/>
          <w:sz w:val="28"/>
        </w:rPr>
        <w:t>
      Проходчики на поверхностных работах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Сортировщики
</w:t>
      </w:r>
      <w:r>
        <w:br/>
      </w:r>
      <w:r>
        <w:rPr>
          <w:rFonts w:ascii="Times New Roman"/>
          <w:b w:val="false"/>
          <w:i w:val="false"/>
          <w:color w:val="000000"/>
          <w:sz w:val="28"/>
        </w:rPr>
        <w:t>
      Стволовые, занятые на поверхности
</w:t>
      </w:r>
      <w:r>
        <w:br/>
      </w:r>
      <w:r>
        <w:rPr>
          <w:rFonts w:ascii="Times New Roman"/>
          <w:b w:val="false"/>
          <w:i w:val="false"/>
          <w:color w:val="000000"/>
          <w:sz w:val="28"/>
        </w:rPr>
        <w:t>
      Трактористы, занятые в карьерах, разрезах и на отвалах
</w:t>
      </w:r>
      <w:r>
        <w:br/>
      </w:r>
      <w:r>
        <w:rPr>
          <w:rFonts w:ascii="Times New Roman"/>
          <w:b w:val="false"/>
          <w:i w:val="false"/>
          <w:color w:val="000000"/>
          <w:sz w:val="28"/>
        </w:rPr>
        <w:t>
      Укладчики-упаковщики, занятые на упаковке слюды
</w:t>
      </w:r>
      <w:r>
        <w:br/>
      </w:r>
      <w:r>
        <w:rPr>
          <w:rFonts w:ascii="Times New Roman"/>
          <w:b w:val="false"/>
          <w:i w:val="false"/>
          <w:color w:val="000000"/>
          <w:sz w:val="28"/>
        </w:rPr>
        <w:t>
      Цементаторщики гидромедьустановок
</w:t>
      </w:r>
      <w:r>
        <w:br/>
      </w:r>
      <w:r>
        <w:rPr>
          <w:rFonts w:ascii="Times New Roman"/>
          <w:b w:val="false"/>
          <w:i w:val="false"/>
          <w:color w:val="000000"/>
          <w:sz w:val="28"/>
        </w:rPr>
        <w:t>
      Шлиховщики
</w:t>
      </w:r>
      <w:r>
        <w:br/>
      </w:r>
      <w:r>
        <w:rPr>
          <w:rFonts w:ascii="Times New Roman"/>
          <w:b w:val="false"/>
          <w:i w:val="false"/>
          <w:color w:val="000000"/>
          <w:sz w:val="28"/>
        </w:rPr>
        <w:t>
      Шлюзовщики
</w:t>
      </w:r>
      <w:r>
        <w:br/>
      </w:r>
      <w:r>
        <w:rPr>
          <w:rFonts w:ascii="Times New Roman"/>
          <w:b w:val="false"/>
          <w:i w:val="false"/>
          <w:color w:val="000000"/>
          <w:sz w:val="28"/>
        </w:rPr>
        <w:t>
      Электромонтеры диспетчерского оборудования и телеавтоматики, занятые в карьерах и разрезах
</w:t>
      </w:r>
      <w:r>
        <w:br/>
      </w:r>
      <w:r>
        <w:rPr>
          <w:rFonts w:ascii="Times New Roman"/>
          <w:b w:val="false"/>
          <w:i w:val="false"/>
          <w:color w:val="000000"/>
          <w:sz w:val="28"/>
        </w:rPr>
        <w:t>
      Электромонтеры контактных сетей, занятые на работах в разрезах, карьерах и на отвалах
</w:t>
      </w:r>
      <w:r>
        <w:br/>
      </w:r>
      <w:r>
        <w:rPr>
          <w:rFonts w:ascii="Times New Roman"/>
          <w:b w:val="false"/>
          <w:i w:val="false"/>
          <w:color w:val="000000"/>
          <w:sz w:val="28"/>
        </w:rPr>
        <w:t>
      Электромонтеры линейных сооружений телефонной связи и радиофикации, занятые в карьерах, разрезах и на отвалах
</w:t>
      </w:r>
      <w:r>
        <w:br/>
      </w:r>
      <w:r>
        <w:rPr>
          <w:rFonts w:ascii="Times New Roman"/>
          <w:b w:val="false"/>
          <w:i w:val="false"/>
          <w:color w:val="000000"/>
          <w:sz w:val="28"/>
        </w:rPr>
        <w:t>
      Электромонтеры по ремонту воздушных линий электропередачи, занятые в разрезах, карьерах и на отвалах
</w:t>
      </w:r>
      <w:r>
        <w:br/>
      </w:r>
      <w:r>
        <w:rPr>
          <w:rFonts w:ascii="Times New Roman"/>
          <w:b w:val="false"/>
          <w:i w:val="false"/>
          <w:color w:val="000000"/>
          <w:sz w:val="28"/>
        </w:rPr>
        <w:t>
      Электромонтеры связи, занятые в карьерах, разрезах и на отвалах
</w:t>
      </w:r>
      <w:r>
        <w:br/>
      </w:r>
      <w:r>
        <w:rPr>
          <w:rFonts w:ascii="Times New Roman"/>
          <w:b w:val="false"/>
          <w:i w:val="false"/>
          <w:color w:val="000000"/>
          <w:sz w:val="28"/>
        </w:rPr>
        <w:t>
      Электромонтеры устройств сигнализации, централизации и блокировки, занятые в карьерах, разрезах и на отвалах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Разрезов, карьеров, приисков, гидравлик и промывочных приборов, промышленных площадок строительства шахт, рудников, разрезов, разрезоуправлений, карьеров, драг, метрополитенов, тоннелей, подземных каналов и других подземных сооружений, шахт
</w:t>
      </w:r>
      <w:r>
        <w:br/>
      </w:r>
      <w:r>
        <w:rPr>
          <w:rFonts w:ascii="Times New Roman"/>
          <w:b w:val="false"/>
          <w:i w:val="false"/>
          <w:color w:val="000000"/>
          <w:sz w:val="28"/>
        </w:rPr>
        <w:t>
      Работы на поверхности разрезов, карьеров, шахт и рудников:
</w:t>
      </w:r>
      <w:r>
        <w:br/>
      </w:r>
      <w:r>
        <w:rPr>
          <w:rFonts w:ascii="Times New Roman"/>
          <w:b w:val="false"/>
          <w:i w:val="false"/>
          <w:color w:val="000000"/>
          <w:sz w:val="28"/>
        </w:rPr>
        <w:t>
      Геологи, участковые геологи
</w:t>
      </w:r>
      <w:r>
        <w:br/>
      </w:r>
      <w:r>
        <w:rPr>
          <w:rFonts w:ascii="Times New Roman"/>
          <w:b w:val="false"/>
          <w:i w:val="false"/>
          <w:color w:val="000000"/>
          <w:sz w:val="28"/>
        </w:rPr>
        <w:t>
      Геофизики
</w:t>
      </w:r>
      <w:r>
        <w:br/>
      </w:r>
      <w:r>
        <w:rPr>
          <w:rFonts w:ascii="Times New Roman"/>
          <w:b w:val="false"/>
          <w:i w:val="false"/>
          <w:color w:val="000000"/>
          <w:sz w:val="28"/>
        </w:rPr>
        <w:t>
      Гидрогеологи, участковые гидрогеологи
</w:t>
      </w:r>
      <w:r>
        <w:br/>
      </w:r>
      <w:r>
        <w:rPr>
          <w:rFonts w:ascii="Times New Roman"/>
          <w:b w:val="false"/>
          <w:i w:val="false"/>
          <w:color w:val="000000"/>
          <w:sz w:val="28"/>
        </w:rPr>
        <w:t>
      Главные геологи
</w:t>
      </w:r>
      <w:r>
        <w:br/>
      </w:r>
      <w:r>
        <w:rPr>
          <w:rFonts w:ascii="Times New Roman"/>
          <w:b w:val="false"/>
          <w:i w:val="false"/>
          <w:color w:val="000000"/>
          <w:sz w:val="28"/>
        </w:rPr>
        <w:t>
      Главные инженеры и их заместители (помощники)
</w:t>
      </w:r>
      <w:r>
        <w:br/>
      </w:r>
      <w:r>
        <w:rPr>
          <w:rFonts w:ascii="Times New Roman"/>
          <w:b w:val="false"/>
          <w:i w:val="false"/>
          <w:color w:val="000000"/>
          <w:sz w:val="28"/>
        </w:rPr>
        <w:t>
      Главные маркшейдеры и их заместители
</w:t>
      </w:r>
      <w:r>
        <w:br/>
      </w:r>
      <w:r>
        <w:rPr>
          <w:rFonts w:ascii="Times New Roman"/>
          <w:b w:val="false"/>
          <w:i w:val="false"/>
          <w:color w:val="000000"/>
          <w:sz w:val="28"/>
        </w:rPr>
        <w:t>
      Главные механики, их заместители (помощники)
</w:t>
      </w:r>
      <w:r>
        <w:br/>
      </w:r>
      <w:r>
        <w:rPr>
          <w:rFonts w:ascii="Times New Roman"/>
          <w:b w:val="false"/>
          <w:i w:val="false"/>
          <w:color w:val="000000"/>
          <w:sz w:val="28"/>
        </w:rPr>
        <w:t>
      Главные электрики, их заместители (помощники)
</w:t>
      </w:r>
      <w:r>
        <w:br/>
      </w:r>
      <w:r>
        <w:rPr>
          <w:rFonts w:ascii="Times New Roman"/>
          <w:b w:val="false"/>
          <w:i w:val="false"/>
          <w:color w:val="000000"/>
          <w:sz w:val="28"/>
        </w:rPr>
        <w:t>
      Главные электромеханики, их заместители (помощники)
</w:t>
      </w:r>
      <w:r>
        <w:br/>
      </w:r>
      <w:r>
        <w:rPr>
          <w:rFonts w:ascii="Times New Roman"/>
          <w:b w:val="false"/>
          <w:i w:val="false"/>
          <w:color w:val="000000"/>
          <w:sz w:val="28"/>
        </w:rPr>
        <w:t>
      Главные энергетики, их заместители (помощники)
</w:t>
      </w:r>
      <w:r>
        <w:br/>
      </w:r>
      <w:r>
        <w:rPr>
          <w:rFonts w:ascii="Times New Roman"/>
          <w:b w:val="false"/>
          <w:i w:val="false"/>
          <w:color w:val="000000"/>
          <w:sz w:val="28"/>
        </w:rPr>
        <w:t>
      Директора (начальники), их заместители (помощники) по производству, строительству (в разрезах, карьерах)
</w:t>
      </w:r>
      <w:r>
        <w:br/>
      </w:r>
      <w:r>
        <w:rPr>
          <w:rFonts w:ascii="Times New Roman"/>
          <w:b w:val="false"/>
          <w:i w:val="false"/>
          <w:color w:val="000000"/>
          <w:sz w:val="28"/>
        </w:rPr>
        <w:t>
      Инженеры, занятые в сменах на производственных участках
</w:t>
      </w:r>
      <w:r>
        <w:br/>
      </w:r>
      <w:r>
        <w:rPr>
          <w:rFonts w:ascii="Times New Roman"/>
          <w:b w:val="false"/>
          <w:i w:val="false"/>
          <w:color w:val="000000"/>
          <w:sz w:val="28"/>
        </w:rPr>
        <w:t>
      Инженеры горные (ведущие, 1-2 категорий и без категорий), выполняющие работы в подземных условиях
</w:t>
      </w:r>
      <w:r>
        <w:br/>
      </w:r>
      <w:r>
        <w:rPr>
          <w:rFonts w:ascii="Times New Roman"/>
          <w:b w:val="false"/>
          <w:i w:val="false"/>
          <w:color w:val="000000"/>
          <w:sz w:val="28"/>
        </w:rPr>
        <w:t>
      Маркшейдеры, маркшейдеры участковые
</w:t>
      </w:r>
      <w:r>
        <w:br/>
      </w:r>
      <w:r>
        <w:rPr>
          <w:rFonts w:ascii="Times New Roman"/>
          <w:b w:val="false"/>
          <w:i w:val="false"/>
          <w:color w:val="000000"/>
          <w:sz w:val="28"/>
        </w:rPr>
        <w:t>
      Мастера буровых скважин
</w:t>
      </w:r>
      <w:r>
        <w:br/>
      </w:r>
      <w:r>
        <w:rPr>
          <w:rFonts w:ascii="Times New Roman"/>
          <w:b w:val="false"/>
          <w:i w:val="false"/>
          <w:color w:val="000000"/>
          <w:sz w:val="28"/>
        </w:rPr>
        <w:t>
      Мастера (старшие мастера) буровых участков
</w:t>
      </w:r>
      <w:r>
        <w:br/>
      </w:r>
      <w:r>
        <w:rPr>
          <w:rFonts w:ascii="Times New Roman"/>
          <w:b w:val="false"/>
          <w:i w:val="false"/>
          <w:color w:val="000000"/>
          <w:sz w:val="28"/>
        </w:rPr>
        <w:t>
      Мастера горные
</w:t>
      </w:r>
      <w:r>
        <w:br/>
      </w:r>
      <w:r>
        <w:rPr>
          <w:rFonts w:ascii="Times New Roman"/>
          <w:b w:val="false"/>
          <w:i w:val="false"/>
          <w:color w:val="000000"/>
          <w:sz w:val="28"/>
        </w:rPr>
        <w:t>
      Мастера дорожные, занятые в разрезах, карьерах и на отвалах
</w:t>
      </w:r>
      <w:r>
        <w:br/>
      </w:r>
      <w:r>
        <w:rPr>
          <w:rFonts w:ascii="Times New Roman"/>
          <w:b w:val="false"/>
          <w:i w:val="false"/>
          <w:color w:val="000000"/>
          <w:sz w:val="28"/>
        </w:rPr>
        <w:t>
      Мастера (старшие мастера) контрольные
</w:t>
      </w:r>
      <w:r>
        <w:br/>
      </w:r>
      <w:r>
        <w:rPr>
          <w:rFonts w:ascii="Times New Roman"/>
          <w:b w:val="false"/>
          <w:i w:val="false"/>
          <w:color w:val="000000"/>
          <w:sz w:val="28"/>
        </w:rPr>
        <w:t>
      Мастера (старшие мастера) по ремонту оборудования
</w:t>
      </w:r>
      <w:r>
        <w:br/>
      </w:r>
      <w:r>
        <w:rPr>
          <w:rFonts w:ascii="Times New Roman"/>
          <w:b w:val="false"/>
          <w:i w:val="false"/>
          <w:color w:val="000000"/>
          <w:sz w:val="28"/>
        </w:rPr>
        <w:t>
      Мастера (старшие мастера) производственных участков
</w:t>
      </w:r>
      <w:r>
        <w:br/>
      </w:r>
      <w:r>
        <w:rPr>
          <w:rFonts w:ascii="Times New Roman"/>
          <w:b w:val="false"/>
          <w:i w:val="false"/>
          <w:color w:val="000000"/>
          <w:sz w:val="28"/>
        </w:rPr>
        <w:t>
      Механики, старшие механики
</w:t>
      </w:r>
      <w:r>
        <w:br/>
      </w:r>
      <w:r>
        <w:rPr>
          <w:rFonts w:ascii="Times New Roman"/>
          <w:b w:val="false"/>
          <w:i w:val="false"/>
          <w:color w:val="000000"/>
          <w:sz w:val="28"/>
        </w:rPr>
        <w:t>
      Начальники драг
</w:t>
      </w:r>
      <w:r>
        <w:br/>
      </w:r>
      <w:r>
        <w:rPr>
          <w:rFonts w:ascii="Times New Roman"/>
          <w:b w:val="false"/>
          <w:i w:val="false"/>
          <w:color w:val="000000"/>
          <w:sz w:val="28"/>
        </w:rPr>
        <w:t>
      Начальники отделов, связанные с работами в подземных условиях: производственного, производственно-технического, технического, капитального строительства, организации труда и заработной платы, их заместители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разрезостроительных управлений, их заместители (помощники) по производству
</w:t>
      </w:r>
      <w:r>
        <w:br/>
      </w:r>
      <w:r>
        <w:rPr>
          <w:rFonts w:ascii="Times New Roman"/>
          <w:b w:val="false"/>
          <w:i w:val="false"/>
          <w:color w:val="000000"/>
          <w:sz w:val="28"/>
        </w:rPr>
        <w:t>
      Начальники участков, их заместители (помощники)
</w:t>
      </w:r>
      <w:r>
        <w:br/>
      </w:r>
      <w:r>
        <w:rPr>
          <w:rFonts w:ascii="Times New Roman"/>
          <w:b w:val="false"/>
          <w:i w:val="false"/>
          <w:color w:val="000000"/>
          <w:sz w:val="28"/>
        </w:rPr>
        <w:t>
      Начальники (горных) цехов, их заместители (помощники)
</w:t>
      </w:r>
      <w:r>
        <w:br/>
      </w:r>
      <w:r>
        <w:rPr>
          <w:rFonts w:ascii="Times New Roman"/>
          <w:b w:val="false"/>
          <w:i w:val="false"/>
          <w:color w:val="000000"/>
          <w:sz w:val="28"/>
        </w:rPr>
        <w:t>
      Производители работ, старшие производители работ, их заместители (помощники)
</w:t>
      </w:r>
      <w:r>
        <w:br/>
      </w:r>
      <w:r>
        <w:rPr>
          <w:rFonts w:ascii="Times New Roman"/>
          <w:b w:val="false"/>
          <w:i w:val="false"/>
          <w:color w:val="000000"/>
          <w:sz w:val="28"/>
        </w:rPr>
        <w:t>
      Технические руководители, их заместители (помощники)
</w:t>
      </w:r>
      <w:r>
        <w:br/>
      </w:r>
      <w:r>
        <w:rPr>
          <w:rFonts w:ascii="Times New Roman"/>
          <w:b w:val="false"/>
          <w:i w:val="false"/>
          <w:color w:val="000000"/>
          <w:sz w:val="28"/>
        </w:rPr>
        <w:t>
      Электромеханики
</w:t>
      </w:r>
      <w:r>
        <w:br/>
      </w:r>
      <w:r>
        <w:rPr>
          <w:rFonts w:ascii="Times New Roman"/>
          <w:b w:val="false"/>
          <w:i w:val="false"/>
          <w:color w:val="000000"/>
          <w:sz w:val="28"/>
        </w:rPr>
        <w:t>
      Энергетики
</w:t>
      </w:r>
      <w:r>
        <w:br/>
      </w:r>
      <w:r>
        <w:rPr>
          <w:rFonts w:ascii="Times New Roman"/>
          <w:b w:val="false"/>
          <w:i w:val="false"/>
          <w:color w:val="000000"/>
          <w:sz w:val="28"/>
        </w:rPr>
        <w:t>
      Электрики участков
</w:t>
      </w:r>
      <w:r>
        <w:br/>
      </w:r>
      <w:r>
        <w:rPr>
          <w:rFonts w:ascii="Times New Roman"/>
          <w:b w:val="false"/>
          <w:i w:val="false"/>
          <w:color w:val="000000"/>
          <w:sz w:val="28"/>
        </w:rPr>
        <w:t>
      2) Работы на поверхности по подземной газификации углей
</w:t>
      </w:r>
      <w:r>
        <w:br/>
      </w:r>
      <w:r>
        <w:rPr>
          <w:rFonts w:ascii="Times New Roman"/>
          <w:b w:val="false"/>
          <w:i w:val="false"/>
          <w:color w:val="000000"/>
          <w:sz w:val="28"/>
        </w:rPr>
        <w:t>
      Рабочие:
</w:t>
      </w:r>
      <w:r>
        <w:br/>
      </w:r>
      <w:r>
        <w:rPr>
          <w:rFonts w:ascii="Times New Roman"/>
          <w:b w:val="false"/>
          <w:i w:val="false"/>
          <w:color w:val="000000"/>
          <w:sz w:val="28"/>
        </w:rPr>
        <w:t>
      Рабочие, занятые на участках (в цехах) сероочистки, газогенераторном, газодувном и буровом на подземной газификации угля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участков (цехов): газогенераторного, газодувного и сероочистки
</w:t>
      </w:r>
      <w:r>
        <w:br/>
      </w:r>
      <w:r>
        <w:rPr>
          <w:rFonts w:ascii="Times New Roman"/>
          <w:b w:val="false"/>
          <w:i w:val="false"/>
          <w:color w:val="000000"/>
          <w:sz w:val="28"/>
        </w:rPr>
        <w:t>
      Механики участков (цехов): газогенераторного, газодувного и сероочистки
</w:t>
      </w:r>
      <w:r>
        <w:br/>
      </w:r>
      <w:r>
        <w:rPr>
          <w:rFonts w:ascii="Times New Roman"/>
          <w:b w:val="false"/>
          <w:i w:val="false"/>
          <w:color w:val="000000"/>
          <w:sz w:val="28"/>
        </w:rPr>
        <w:t>
      Начальники смен
</w:t>
      </w:r>
      <w:r>
        <w:br/>
      </w:r>
      <w:r>
        <w:rPr>
          <w:rFonts w:ascii="Times New Roman"/>
          <w:b w:val="false"/>
          <w:i w:val="false"/>
          <w:color w:val="000000"/>
          <w:sz w:val="28"/>
        </w:rPr>
        <w:t>
      3) Добыча, переработка и транспортировка закладочного материала
</w:t>
      </w:r>
      <w:r>
        <w:br/>
      </w:r>
      <w:r>
        <w:rPr>
          <w:rFonts w:ascii="Times New Roman"/>
          <w:b w:val="false"/>
          <w:i w:val="false"/>
          <w:color w:val="000000"/>
          <w:sz w:val="28"/>
        </w:rPr>
        <w:t>
      Рабочие:
</w:t>
      </w:r>
      <w:r>
        <w:br/>
      </w:r>
      <w:r>
        <w:rPr>
          <w:rFonts w:ascii="Times New Roman"/>
          <w:b w:val="false"/>
          <w:i w:val="false"/>
          <w:color w:val="000000"/>
          <w:sz w:val="28"/>
        </w:rPr>
        <w:t>
      Бункеровщики
</w:t>
      </w:r>
      <w:r>
        <w:br/>
      </w:r>
      <w:r>
        <w:rPr>
          <w:rFonts w:ascii="Times New Roman"/>
          <w:b w:val="false"/>
          <w:i w:val="false"/>
          <w:color w:val="000000"/>
          <w:sz w:val="28"/>
        </w:rPr>
        <w:t>
      Вагонетчики воздушно-канатной дороги
</w:t>
      </w:r>
      <w:r>
        <w:br/>
      </w:r>
      <w:r>
        <w:rPr>
          <w:rFonts w:ascii="Times New Roman"/>
          <w:b w:val="false"/>
          <w:i w:val="false"/>
          <w:color w:val="000000"/>
          <w:sz w:val="28"/>
        </w:rPr>
        <w:t>
      Взрывники
</w:t>
      </w:r>
      <w:r>
        <w:br/>
      </w:r>
      <w:r>
        <w:rPr>
          <w:rFonts w:ascii="Times New Roman"/>
          <w:b w:val="false"/>
          <w:i w:val="false"/>
          <w:color w:val="000000"/>
          <w:sz w:val="28"/>
        </w:rPr>
        <w:t>
      Водители автомобилей (грузовых), занятые в карьерах
</w:t>
      </w:r>
      <w:r>
        <w:br/>
      </w:r>
      <w:r>
        <w:rPr>
          <w:rFonts w:ascii="Times New Roman"/>
          <w:b w:val="false"/>
          <w:i w:val="false"/>
          <w:color w:val="000000"/>
          <w:sz w:val="28"/>
        </w:rPr>
        <w:t>
      Горнорабочие
</w:t>
      </w:r>
      <w:r>
        <w:br/>
      </w:r>
      <w:r>
        <w:rPr>
          <w:rFonts w:ascii="Times New Roman"/>
          <w:b w:val="false"/>
          <w:i w:val="false"/>
          <w:color w:val="000000"/>
          <w:sz w:val="28"/>
        </w:rPr>
        <w:t>
      Грохотовщики
</w:t>
      </w:r>
      <w:r>
        <w:br/>
      </w:r>
      <w:r>
        <w:rPr>
          <w:rFonts w:ascii="Times New Roman"/>
          <w:b w:val="false"/>
          <w:i w:val="false"/>
          <w:color w:val="000000"/>
          <w:sz w:val="28"/>
        </w:rPr>
        <w:t>
      Дозировщики
</w:t>
      </w:r>
      <w:r>
        <w:br/>
      </w:r>
      <w:r>
        <w:rPr>
          <w:rFonts w:ascii="Times New Roman"/>
          <w:b w:val="false"/>
          <w:i w:val="false"/>
          <w:color w:val="000000"/>
          <w:sz w:val="28"/>
        </w:rPr>
        <w:t>
      Дробильщики
</w:t>
      </w:r>
      <w:r>
        <w:br/>
      </w:r>
      <w:r>
        <w:rPr>
          <w:rFonts w:ascii="Times New Roman"/>
          <w:b w:val="false"/>
          <w:i w:val="false"/>
          <w:color w:val="000000"/>
          <w:sz w:val="28"/>
        </w:rPr>
        <w:t>
      Забойщики
</w:t>
      </w:r>
      <w:r>
        <w:br/>
      </w:r>
      <w:r>
        <w:rPr>
          <w:rFonts w:ascii="Times New Roman"/>
          <w:b w:val="false"/>
          <w:i w:val="false"/>
          <w:color w:val="000000"/>
          <w:sz w:val="28"/>
        </w:rPr>
        <w:t>
      Забойщики на отбойных молотках
</w:t>
      </w:r>
      <w:r>
        <w:br/>
      </w:r>
      <w:r>
        <w:rPr>
          <w:rFonts w:ascii="Times New Roman"/>
          <w:b w:val="false"/>
          <w:i w:val="false"/>
          <w:color w:val="000000"/>
          <w:sz w:val="28"/>
        </w:rPr>
        <w:t>
      Лебедчики
</w:t>
      </w:r>
      <w:r>
        <w:br/>
      </w:r>
      <w:r>
        <w:rPr>
          <w:rFonts w:ascii="Times New Roman"/>
          <w:b w:val="false"/>
          <w:i w:val="false"/>
          <w:color w:val="000000"/>
          <w:sz w:val="28"/>
        </w:rPr>
        <w:t>
      Люковые
</w:t>
      </w:r>
      <w:r>
        <w:br/>
      </w:r>
      <w:r>
        <w:rPr>
          <w:rFonts w:ascii="Times New Roman"/>
          <w:b w:val="false"/>
          <w:i w:val="false"/>
          <w:color w:val="000000"/>
          <w:sz w:val="28"/>
        </w:rPr>
        <w:t>
      Мастера-взрывники
</w:t>
      </w:r>
      <w:r>
        <w:br/>
      </w:r>
      <w:r>
        <w:rPr>
          <w:rFonts w:ascii="Times New Roman"/>
          <w:b w:val="false"/>
          <w:i w:val="false"/>
          <w:color w:val="000000"/>
          <w:sz w:val="28"/>
        </w:rPr>
        <w:t>
      Машинисты бульдозеров
</w:t>
      </w:r>
      <w:r>
        <w:br/>
      </w:r>
      <w:r>
        <w:rPr>
          <w:rFonts w:ascii="Times New Roman"/>
          <w:b w:val="false"/>
          <w:i w:val="false"/>
          <w:color w:val="000000"/>
          <w:sz w:val="28"/>
        </w:rPr>
        <w:t>
      Машинисты буровых установок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смесительных установок гидрозакладки
</w:t>
      </w:r>
      <w:r>
        <w:br/>
      </w:r>
      <w:r>
        <w:rPr>
          <w:rFonts w:ascii="Times New Roman"/>
          <w:b w:val="false"/>
          <w:i w:val="false"/>
          <w:color w:val="000000"/>
          <w:sz w:val="28"/>
        </w:rPr>
        <w:t>
      Машинисты экскаваторов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участков, занятые в карьерах
</w:t>
      </w:r>
      <w:r>
        <w:br/>
      </w:r>
      <w:r>
        <w:rPr>
          <w:rFonts w:ascii="Times New Roman"/>
          <w:b w:val="false"/>
          <w:i w:val="false"/>
          <w:color w:val="000000"/>
          <w:sz w:val="28"/>
        </w:rPr>
        <w:t>
      Мастера дробильных фабрик, участков (цехов)
</w:t>
      </w:r>
      <w:r>
        <w:br/>
      </w:r>
      <w:r>
        <w:rPr>
          <w:rFonts w:ascii="Times New Roman"/>
          <w:b w:val="false"/>
          <w:i w:val="false"/>
          <w:color w:val="000000"/>
          <w:sz w:val="28"/>
        </w:rPr>
        <w:t>
      4) Производство инертной пыли
</w:t>
      </w:r>
      <w:r>
        <w:br/>
      </w:r>
      <w:r>
        <w:rPr>
          <w:rFonts w:ascii="Times New Roman"/>
          <w:b w:val="false"/>
          <w:i w:val="false"/>
          <w:color w:val="000000"/>
          <w:sz w:val="28"/>
        </w:rPr>
        <w:t>
      Рабочие:
</w:t>
      </w:r>
      <w:r>
        <w:br/>
      </w:r>
      <w:r>
        <w:rPr>
          <w:rFonts w:ascii="Times New Roman"/>
          <w:b w:val="false"/>
          <w:i w:val="false"/>
          <w:color w:val="000000"/>
          <w:sz w:val="28"/>
        </w:rPr>
        <w:t>
      Выгрузчики пыли
</w:t>
      </w:r>
      <w:r>
        <w:br/>
      </w:r>
      <w:r>
        <w:rPr>
          <w:rFonts w:ascii="Times New Roman"/>
          <w:b w:val="false"/>
          <w:i w:val="false"/>
          <w:color w:val="000000"/>
          <w:sz w:val="28"/>
        </w:rPr>
        <w:t>
      Горнорабочие, занятые на откатке
</w:t>
      </w:r>
      <w:r>
        <w:br/>
      </w:r>
      <w:r>
        <w:rPr>
          <w:rFonts w:ascii="Times New Roman"/>
          <w:b w:val="false"/>
          <w:i w:val="false"/>
          <w:color w:val="000000"/>
          <w:sz w:val="28"/>
        </w:rPr>
        <w:t>
      Дробильщики
</w:t>
      </w:r>
      <w:r>
        <w:br/>
      </w:r>
      <w:r>
        <w:rPr>
          <w:rFonts w:ascii="Times New Roman"/>
          <w:b w:val="false"/>
          <w:i w:val="false"/>
          <w:color w:val="000000"/>
          <w:sz w:val="28"/>
        </w:rPr>
        <w:t>
      Машинисты буровых установок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подъемных машин
</w:t>
      </w:r>
      <w:r>
        <w:br/>
      </w:r>
      <w:r>
        <w:rPr>
          <w:rFonts w:ascii="Times New Roman"/>
          <w:b w:val="false"/>
          <w:i w:val="false"/>
          <w:color w:val="000000"/>
          <w:sz w:val="28"/>
        </w:rPr>
        <w:t>
      Машинисты сушильных установок
</w:t>
      </w:r>
      <w:r>
        <w:br/>
      </w:r>
      <w:r>
        <w:rPr>
          <w:rFonts w:ascii="Times New Roman"/>
          <w:b w:val="false"/>
          <w:i w:val="false"/>
          <w:color w:val="000000"/>
          <w:sz w:val="28"/>
        </w:rPr>
        <w:t>
      Навалоотбойщики
</w:t>
      </w:r>
      <w:r>
        <w:br/>
      </w:r>
      <w:r>
        <w:rPr>
          <w:rFonts w:ascii="Times New Roman"/>
          <w:b w:val="false"/>
          <w:i w:val="false"/>
          <w:color w:val="000000"/>
          <w:sz w:val="28"/>
        </w:rPr>
        <w:t>
      Пробоотборщики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дробильного, помольного и сушильного цехов
</w:t>
      </w:r>
      <w:r>
        <w:br/>
      </w:r>
      <w:r>
        <w:rPr>
          <w:rFonts w:ascii="Times New Roman"/>
          <w:b w:val="false"/>
          <w:i w:val="false"/>
          <w:color w:val="000000"/>
          <w:sz w:val="28"/>
        </w:rPr>
        <w:t>
      5) Производство горного воска (воска буроугольного), реагентов на базе бурых углей и озокерита
</w:t>
      </w:r>
      <w:r>
        <w:br/>
      </w:r>
      <w:r>
        <w:rPr>
          <w:rFonts w:ascii="Times New Roman"/>
          <w:b w:val="false"/>
          <w:i w:val="false"/>
          <w:color w:val="000000"/>
          <w:sz w:val="28"/>
        </w:rPr>
        <w:t>
      Рабочие:
</w:t>
      </w:r>
      <w:r>
        <w:br/>
      </w:r>
      <w:r>
        <w:rPr>
          <w:rFonts w:ascii="Times New Roman"/>
          <w:b w:val="false"/>
          <w:i w:val="false"/>
          <w:color w:val="000000"/>
          <w:sz w:val="28"/>
        </w:rPr>
        <w:t>
      Аппаратчики производства озокерита и озокеритовой продукции
</w:t>
      </w:r>
      <w:r>
        <w:br/>
      </w:r>
      <w:r>
        <w:rPr>
          <w:rFonts w:ascii="Times New Roman"/>
          <w:b w:val="false"/>
          <w:i w:val="false"/>
          <w:color w:val="000000"/>
          <w:sz w:val="28"/>
        </w:rPr>
        <w:t>
      Аппаратчики производства реагентов
</w:t>
      </w:r>
      <w:r>
        <w:br/>
      </w:r>
      <w:r>
        <w:rPr>
          <w:rFonts w:ascii="Times New Roman"/>
          <w:b w:val="false"/>
          <w:i w:val="false"/>
          <w:color w:val="000000"/>
          <w:sz w:val="28"/>
        </w:rPr>
        <w:t>
      Грузчики, занятые на работах с сырьем и топливом
</w:t>
      </w:r>
      <w:r>
        <w:br/>
      </w:r>
      <w:r>
        <w:rPr>
          <w:rFonts w:ascii="Times New Roman"/>
          <w:b w:val="false"/>
          <w:i w:val="false"/>
          <w:color w:val="000000"/>
          <w:sz w:val="28"/>
        </w:rPr>
        <w:t>
      Дробильщики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сушильных установок
</w:t>
      </w:r>
      <w:r>
        <w:br/>
      </w:r>
      <w:r>
        <w:rPr>
          <w:rFonts w:ascii="Times New Roman"/>
          <w:b w:val="false"/>
          <w:i w:val="false"/>
          <w:color w:val="000000"/>
          <w:sz w:val="28"/>
        </w:rPr>
        <w:t>
      Слесари-ремонтники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по ремонту оборудования
</w:t>
      </w:r>
      <w:r>
        <w:br/>
      </w:r>
      <w:r>
        <w:rPr>
          <w:rFonts w:ascii="Times New Roman"/>
          <w:b w:val="false"/>
          <w:i w:val="false"/>
          <w:color w:val="000000"/>
          <w:sz w:val="28"/>
        </w:rPr>
        <w:t>
      Механики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цехов и их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Рудоподготовка, обогащение, окускование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(агломерация, брикетирование, окомкование), обжиг руд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нерудных ископаемых
</w:t>
      </w:r>
      <w:r>
        <w:rPr>
          <w:rFonts w:ascii="Times New Roman"/>
          <w:b w:val="false"/>
          <w:i w:val="false"/>
          <w:color w:val="000000"/>
          <w:sz w:val="28"/>
        </w:rPr>
        <w:t>
</w:t>
      </w:r>
    </w:p>
    <w:p>
      <w:pPr>
        <w:spacing w:after="0"/>
        <w:ind w:left="0"/>
        <w:jc w:val="both"/>
      </w:pPr>
      <w:r>
        <w:rPr>
          <w:rFonts w:ascii="Times New Roman"/>
          <w:b w:val="false"/>
          <w:i w:val="false"/>
          <w:color w:val="000000"/>
          <w:sz w:val="28"/>
        </w:rPr>
        <w:t>
      Агломерационные комбинаты, фабрики, цехи, отделения, установки. Производство окатышей. Обогатительные фабрики и установки по обогащению руды, угля, сланца, а также других нерудных ископаемых, содержащих вредные вещества 3 класса опасности.
</w:t>
      </w:r>
      <w:r>
        <w:br/>
      </w:r>
      <w:r>
        <w:rPr>
          <w:rFonts w:ascii="Times New Roman"/>
          <w:b w:val="false"/>
          <w:i w:val="false"/>
          <w:color w:val="000000"/>
          <w:sz w:val="28"/>
        </w:rPr>
        <w:t>
      Брикетирование. Производство утяжелителей. Сортировка на шахтах, разрезах (карьерах). Обжиг руд, нерудных ископаемых. Обогатительные (доводочные) фабрики, цехи, установки по обогащению руды, песков при извлечении цветных, драгоценных металлов, алмазов. Обезвоживание угля. Фабрики гранулированного угольного порошка и пылевидного угля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занятые в указанных производствах
</w:t>
      </w:r>
      <w:r>
        <w:br/>
      </w:r>
      <w:r>
        <w:rPr>
          <w:rFonts w:ascii="Times New Roman"/>
          <w:b w:val="false"/>
          <w:i w:val="false"/>
          <w:color w:val="000000"/>
          <w:sz w:val="28"/>
        </w:rPr>
        <w:t>
      Аспираторщики
</w:t>
      </w:r>
      <w:r>
        <w:br/>
      </w:r>
      <w:r>
        <w:rPr>
          <w:rFonts w:ascii="Times New Roman"/>
          <w:b w:val="false"/>
          <w:i w:val="false"/>
          <w:color w:val="000000"/>
          <w:sz w:val="28"/>
        </w:rPr>
        <w:t>
      Бригадиры на участках основного производства, где все рабочие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Бункеровщики
</w:t>
      </w:r>
      <w:r>
        <w:br/>
      </w:r>
      <w:r>
        <w:rPr>
          <w:rFonts w:ascii="Times New Roman"/>
          <w:b w:val="false"/>
          <w:i w:val="false"/>
          <w:color w:val="000000"/>
          <w:sz w:val="28"/>
        </w:rPr>
        <w:t>
      Вагонетчики воздушно-канатной дороги
</w:t>
      </w:r>
      <w:r>
        <w:br/>
      </w:r>
      <w:r>
        <w:rPr>
          <w:rFonts w:ascii="Times New Roman"/>
          <w:b w:val="false"/>
          <w:i w:val="false"/>
          <w:color w:val="000000"/>
          <w:sz w:val="28"/>
        </w:rPr>
        <w:t>
      Водители автомобилей, занятые на наращивании дамб хвостохранилищ, на вывозке шлама, породы и отходов обогащения и брикетирования
</w:t>
      </w:r>
      <w:r>
        <w:br/>
      </w:r>
      <w:r>
        <w:rPr>
          <w:rFonts w:ascii="Times New Roman"/>
          <w:b w:val="false"/>
          <w:i w:val="false"/>
          <w:color w:val="000000"/>
          <w:sz w:val="28"/>
        </w:rPr>
        <w:t>
      Водители погрузчиков, занятые на погрузке горной массы
</w:t>
      </w:r>
      <w:r>
        <w:br/>
      </w:r>
      <w:r>
        <w:rPr>
          <w:rFonts w:ascii="Times New Roman"/>
          <w:b w:val="false"/>
          <w:i w:val="false"/>
          <w:color w:val="000000"/>
          <w:sz w:val="28"/>
        </w:rPr>
        <w:t>
      Выгрузчики на отвалах
</w:t>
      </w:r>
      <w:r>
        <w:br/>
      </w:r>
      <w:r>
        <w:rPr>
          <w:rFonts w:ascii="Times New Roman"/>
          <w:b w:val="false"/>
          <w:i w:val="false"/>
          <w:color w:val="000000"/>
          <w:sz w:val="28"/>
        </w:rPr>
        <w:t>
      Выставщики, занятые в производстве брикетов из отходов углеобогащения
</w:t>
      </w:r>
      <w:r>
        <w:br/>
      </w:r>
      <w:r>
        <w:rPr>
          <w:rFonts w:ascii="Times New Roman"/>
          <w:b w:val="false"/>
          <w:i w:val="false"/>
          <w:color w:val="000000"/>
          <w:sz w:val="28"/>
        </w:rPr>
        <w:t>
      Гидромониторщики, занятые на отвалах (дамбах) и на хвостовом хозяйстве
</w:t>
      </w:r>
      <w:r>
        <w:br/>
      </w:r>
      <w:r>
        <w:rPr>
          <w:rFonts w:ascii="Times New Roman"/>
          <w:b w:val="false"/>
          <w:i w:val="false"/>
          <w:color w:val="000000"/>
          <w:sz w:val="28"/>
        </w:rPr>
        <w:t>
      Горнорабочие
</w:t>
      </w:r>
      <w:r>
        <w:br/>
      </w:r>
      <w:r>
        <w:rPr>
          <w:rFonts w:ascii="Times New Roman"/>
          <w:b w:val="false"/>
          <w:i w:val="false"/>
          <w:color w:val="000000"/>
          <w:sz w:val="28"/>
        </w:rPr>
        <w:t>
      Грохотовщики
</w:t>
      </w:r>
      <w:r>
        <w:br/>
      </w:r>
      <w:r>
        <w:rPr>
          <w:rFonts w:ascii="Times New Roman"/>
          <w:b w:val="false"/>
          <w:i w:val="false"/>
          <w:color w:val="000000"/>
          <w:sz w:val="28"/>
        </w:rPr>
        <w:t>
      Грузчики, занятые на работах с сырьем, песком, топливом, реагентами, концентратами цветных металлов
</w:t>
      </w:r>
      <w:r>
        <w:br/>
      </w:r>
      <w:r>
        <w:rPr>
          <w:rFonts w:ascii="Times New Roman"/>
          <w:b w:val="false"/>
          <w:i w:val="false"/>
          <w:color w:val="000000"/>
          <w:sz w:val="28"/>
        </w:rPr>
        <w:t>
      Доводчики алмазсодержащих концентратов
</w:t>
      </w:r>
      <w:r>
        <w:br/>
      </w:r>
      <w:r>
        <w:rPr>
          <w:rFonts w:ascii="Times New Roman"/>
          <w:b w:val="false"/>
          <w:i w:val="false"/>
          <w:color w:val="000000"/>
          <w:sz w:val="28"/>
        </w:rPr>
        <w:t>
      Дозировщики
</w:t>
      </w:r>
      <w:r>
        <w:br/>
      </w:r>
      <w:r>
        <w:rPr>
          <w:rFonts w:ascii="Times New Roman"/>
          <w:b w:val="false"/>
          <w:i w:val="false"/>
          <w:color w:val="000000"/>
          <w:sz w:val="28"/>
        </w:rPr>
        <w:t>
      Дозировщики реагентов
</w:t>
      </w:r>
      <w:r>
        <w:br/>
      </w:r>
      <w:r>
        <w:rPr>
          <w:rFonts w:ascii="Times New Roman"/>
          <w:b w:val="false"/>
          <w:i w:val="false"/>
          <w:color w:val="000000"/>
          <w:sz w:val="28"/>
        </w:rPr>
        <w:t>
      Дробильщики
</w:t>
      </w:r>
      <w:r>
        <w:br/>
      </w:r>
      <w:r>
        <w:rPr>
          <w:rFonts w:ascii="Times New Roman"/>
          <w:b w:val="false"/>
          <w:i w:val="false"/>
          <w:color w:val="000000"/>
          <w:sz w:val="28"/>
        </w:rPr>
        <w:t>
      Загрузчики мелющих тел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Контролеры продукции обогащения
</w:t>
      </w:r>
      <w:r>
        <w:br/>
      </w:r>
      <w:r>
        <w:rPr>
          <w:rFonts w:ascii="Times New Roman"/>
          <w:b w:val="false"/>
          <w:i w:val="false"/>
          <w:color w:val="000000"/>
          <w:sz w:val="28"/>
        </w:rPr>
        <w:t>
      Контролеры углеприема
</w:t>
      </w:r>
      <w:r>
        <w:br/>
      </w:r>
      <w:r>
        <w:rPr>
          <w:rFonts w:ascii="Times New Roman"/>
          <w:b w:val="false"/>
          <w:i w:val="false"/>
          <w:color w:val="000000"/>
          <w:sz w:val="28"/>
        </w:rPr>
        <w:t>
      Концентраторщики
</w:t>
      </w:r>
      <w:r>
        <w:br/>
      </w:r>
      <w:r>
        <w:rPr>
          <w:rFonts w:ascii="Times New Roman"/>
          <w:b w:val="false"/>
          <w:i w:val="false"/>
          <w:color w:val="000000"/>
          <w:sz w:val="28"/>
        </w:rPr>
        <w:t>
      Корректировщики шламов
</w:t>
      </w:r>
      <w:r>
        <w:br/>
      </w:r>
      <w:r>
        <w:rPr>
          <w:rFonts w:ascii="Times New Roman"/>
          <w:b w:val="false"/>
          <w:i w:val="false"/>
          <w:color w:val="000000"/>
          <w:sz w:val="28"/>
        </w:rPr>
        <w:t>
      Лебедчики
</w:t>
      </w:r>
      <w:r>
        <w:br/>
      </w:r>
      <w:r>
        <w:rPr>
          <w:rFonts w:ascii="Times New Roman"/>
          <w:b w:val="false"/>
          <w:i w:val="false"/>
          <w:color w:val="000000"/>
          <w:sz w:val="28"/>
        </w:rPr>
        <w:t>
      Центовые уборщики, занятые на уборке пыли
</w:t>
      </w:r>
      <w:r>
        <w:br/>
      </w:r>
      <w:r>
        <w:rPr>
          <w:rFonts w:ascii="Times New Roman"/>
          <w:b w:val="false"/>
          <w:i w:val="false"/>
          <w:color w:val="000000"/>
          <w:sz w:val="28"/>
        </w:rPr>
        <w:t>
      Люковые
</w:t>
      </w:r>
      <w:r>
        <w:br/>
      </w:r>
      <w:r>
        <w:rPr>
          <w:rFonts w:ascii="Times New Roman"/>
          <w:b w:val="false"/>
          <w:i w:val="false"/>
          <w:color w:val="000000"/>
          <w:sz w:val="28"/>
        </w:rPr>
        <w:t>
      Машинисты автогрейдеров, занятые на хвостохранилищах
</w:t>
      </w:r>
      <w:r>
        <w:br/>
      </w:r>
      <w:r>
        <w:rPr>
          <w:rFonts w:ascii="Times New Roman"/>
          <w:b w:val="false"/>
          <w:i w:val="false"/>
          <w:color w:val="000000"/>
          <w:sz w:val="28"/>
        </w:rPr>
        <w:t>
      Машинисты брикетных прессов
</w:t>
      </w:r>
      <w:r>
        <w:br/>
      </w:r>
      <w:r>
        <w:rPr>
          <w:rFonts w:ascii="Times New Roman"/>
          <w:b w:val="false"/>
          <w:i w:val="false"/>
          <w:color w:val="000000"/>
          <w:sz w:val="28"/>
        </w:rPr>
        <w:t>
      Машинисты бульдозеров, занятые в технологическом процессе, на шламовых и породных системах, погрузке угля, а также на хвостохранилищах
</w:t>
      </w:r>
      <w:r>
        <w:br/>
      </w:r>
      <w:r>
        <w:rPr>
          <w:rFonts w:ascii="Times New Roman"/>
          <w:b w:val="false"/>
          <w:i w:val="false"/>
          <w:color w:val="000000"/>
          <w:sz w:val="28"/>
        </w:rPr>
        <w:t>
      Машинисты вагоноопрокидывателей
</w:t>
      </w:r>
      <w:r>
        <w:br/>
      </w:r>
      <w:r>
        <w:rPr>
          <w:rFonts w:ascii="Times New Roman"/>
          <w:b w:val="false"/>
          <w:i w:val="false"/>
          <w:color w:val="000000"/>
          <w:sz w:val="28"/>
        </w:rPr>
        <w:t>
      Машинисты вентиляционных и аспирационных установок, в том числе занятые обслуживанием дымососов
</w:t>
      </w:r>
      <w:r>
        <w:br/>
      </w:r>
      <w:r>
        <w:rPr>
          <w:rFonts w:ascii="Times New Roman"/>
          <w:b w:val="false"/>
          <w:i w:val="false"/>
          <w:color w:val="000000"/>
          <w:sz w:val="28"/>
        </w:rPr>
        <w:t>
      Машинисты дробильно-помольно-сортировочных механизмов
</w:t>
      </w:r>
      <w:r>
        <w:br/>
      </w:r>
      <w:r>
        <w:rPr>
          <w:rFonts w:ascii="Times New Roman"/>
          <w:b w:val="false"/>
          <w:i w:val="false"/>
          <w:color w:val="000000"/>
          <w:sz w:val="28"/>
        </w:rPr>
        <w:t>
      Машинисты землесосных плавучих несамоходных снарядов, занятые на перекачке шлама, пульпы и реагентов
</w:t>
      </w:r>
      <w:r>
        <w:br/>
      </w:r>
      <w:r>
        <w:rPr>
          <w:rFonts w:ascii="Times New Roman"/>
          <w:b w:val="false"/>
          <w:i w:val="false"/>
          <w:color w:val="000000"/>
          <w:sz w:val="28"/>
        </w:rPr>
        <w:t>
      Машинисты землесосных установок, занятые на перекачке шлама, пульпы и реагентов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загрузочных механизмов
</w:t>
      </w:r>
      <w:r>
        <w:br/>
      </w:r>
      <w:r>
        <w:rPr>
          <w:rFonts w:ascii="Times New Roman"/>
          <w:b w:val="false"/>
          <w:i w:val="false"/>
          <w:color w:val="000000"/>
          <w:sz w:val="28"/>
        </w:rPr>
        <w:t>
      Машинисты коксопогрузочных машин
</w:t>
      </w:r>
      <w:r>
        <w:br/>
      </w:r>
      <w:r>
        <w:rPr>
          <w:rFonts w:ascii="Times New Roman"/>
          <w:b w:val="false"/>
          <w:i w:val="false"/>
          <w:color w:val="000000"/>
          <w:sz w:val="28"/>
        </w:rPr>
        <w:t>
      Машинисты кранов автомобильных, занятые на хвостохранилищах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кратцеров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мешалок
</w:t>
      </w:r>
      <w:r>
        <w:br/>
      </w:r>
      <w:r>
        <w:rPr>
          <w:rFonts w:ascii="Times New Roman"/>
          <w:b w:val="false"/>
          <w:i w:val="false"/>
          <w:color w:val="000000"/>
          <w:sz w:val="28"/>
        </w:rPr>
        <w:t>
      Машинисты насосных установок, занятые на перекачке шлама, пульпы, промпродукта и реагентов
</w:t>
      </w:r>
      <w:r>
        <w:br/>
      </w:r>
      <w:r>
        <w:rPr>
          <w:rFonts w:ascii="Times New Roman"/>
          <w:b w:val="false"/>
          <w:i w:val="false"/>
          <w:color w:val="000000"/>
          <w:sz w:val="28"/>
        </w:rPr>
        <w:t>
      Машинисты (обжигальщики) вращающихся печей
</w:t>
      </w:r>
      <w:r>
        <w:br/>
      </w:r>
      <w:r>
        <w:rPr>
          <w:rFonts w:ascii="Times New Roman"/>
          <w:b w:val="false"/>
          <w:i w:val="false"/>
          <w:color w:val="000000"/>
          <w:sz w:val="28"/>
        </w:rPr>
        <w:t>
      Машинисты окомкователей
</w:t>
      </w:r>
      <w:r>
        <w:br/>
      </w:r>
      <w:r>
        <w:rPr>
          <w:rFonts w:ascii="Times New Roman"/>
          <w:b w:val="false"/>
          <w:i w:val="false"/>
          <w:color w:val="000000"/>
          <w:sz w:val="28"/>
        </w:rPr>
        <w:t>
      Машинисты перегружателей, занятые на очистке фильтров и аппаратов пылевого осаждения
</w:t>
      </w:r>
      <w:r>
        <w:br/>
      </w:r>
      <w:r>
        <w:rPr>
          <w:rFonts w:ascii="Times New Roman"/>
          <w:b w:val="false"/>
          <w:i w:val="false"/>
          <w:color w:val="000000"/>
          <w:sz w:val="28"/>
        </w:rPr>
        <w:t>
      Машинисты питателей
</w:t>
      </w:r>
      <w:r>
        <w:br/>
      </w:r>
      <w:r>
        <w:rPr>
          <w:rFonts w:ascii="Times New Roman"/>
          <w:b w:val="false"/>
          <w:i w:val="false"/>
          <w:color w:val="000000"/>
          <w:sz w:val="28"/>
        </w:rPr>
        <w:t>
      Машинисты пневмотранспорта, занятые на транспортировке пыли и дозировочных устройствах
</w:t>
      </w:r>
      <w:r>
        <w:br/>
      </w:r>
      <w:r>
        <w:rPr>
          <w:rFonts w:ascii="Times New Roman"/>
          <w:b w:val="false"/>
          <w:i w:val="false"/>
          <w:color w:val="000000"/>
          <w:sz w:val="28"/>
        </w:rPr>
        <w:t>
      Машинисты подъемных машин
</w:t>
      </w:r>
      <w:r>
        <w:br/>
      </w:r>
      <w:r>
        <w:rPr>
          <w:rFonts w:ascii="Times New Roman"/>
          <w:b w:val="false"/>
          <w:i w:val="false"/>
          <w:color w:val="000000"/>
          <w:sz w:val="28"/>
        </w:rPr>
        <w:t>
      Машинисты по обслуживанию силосов и угольных башен
</w:t>
      </w:r>
      <w:r>
        <w:br/>
      </w:r>
      <w:r>
        <w:rPr>
          <w:rFonts w:ascii="Times New Roman"/>
          <w:b w:val="false"/>
          <w:i w:val="false"/>
          <w:color w:val="000000"/>
          <w:sz w:val="28"/>
        </w:rPr>
        <w:t>
      Машинисты промывочных машин, занятые на обслуживании всех видов обогатительных установок
</w:t>
      </w:r>
      <w:r>
        <w:br/>
      </w:r>
      <w:r>
        <w:rPr>
          <w:rFonts w:ascii="Times New Roman"/>
          <w:b w:val="false"/>
          <w:i w:val="false"/>
          <w:color w:val="000000"/>
          <w:sz w:val="28"/>
        </w:rPr>
        <w:t>
      Машинисты расфасовочно-упаковочных машин
</w:t>
      </w:r>
      <w:r>
        <w:br/>
      </w:r>
      <w:r>
        <w:rPr>
          <w:rFonts w:ascii="Times New Roman"/>
          <w:b w:val="false"/>
          <w:i w:val="false"/>
          <w:color w:val="000000"/>
          <w:sz w:val="28"/>
        </w:rPr>
        <w:t>
      Машинисты рудоусреднительных машин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скреперов, занятые на погрузке угля
</w:t>
      </w:r>
      <w:r>
        <w:br/>
      </w:r>
      <w:r>
        <w:rPr>
          <w:rFonts w:ascii="Times New Roman"/>
          <w:b w:val="false"/>
          <w:i w:val="false"/>
          <w:color w:val="000000"/>
          <w:sz w:val="28"/>
        </w:rPr>
        <w:t>
      Машинисты скреперных лебедок
</w:t>
      </w:r>
      <w:r>
        <w:br/>
      </w:r>
      <w:r>
        <w:rPr>
          <w:rFonts w:ascii="Times New Roman"/>
          <w:b w:val="false"/>
          <w:i w:val="false"/>
          <w:color w:val="000000"/>
          <w:sz w:val="28"/>
        </w:rPr>
        <w:t>
      Машинисты смесительных барабанов
</w:t>
      </w:r>
      <w:r>
        <w:br/>
      </w:r>
      <w:r>
        <w:rPr>
          <w:rFonts w:ascii="Times New Roman"/>
          <w:b w:val="false"/>
          <w:i w:val="false"/>
          <w:color w:val="000000"/>
          <w:sz w:val="28"/>
        </w:rPr>
        <w:t>
      Машинисты сушильных установок
</w:t>
      </w:r>
      <w:r>
        <w:br/>
      </w:r>
      <w:r>
        <w:rPr>
          <w:rFonts w:ascii="Times New Roman"/>
          <w:b w:val="false"/>
          <w:i w:val="false"/>
          <w:color w:val="000000"/>
          <w:sz w:val="28"/>
        </w:rPr>
        <w:t>
      Машинисты трубоукладчиков, занятые на хвостохранилищах
</w:t>
      </w:r>
      <w:r>
        <w:br/>
      </w:r>
      <w:r>
        <w:rPr>
          <w:rFonts w:ascii="Times New Roman"/>
          <w:b w:val="false"/>
          <w:i w:val="false"/>
          <w:color w:val="000000"/>
          <w:sz w:val="28"/>
        </w:rPr>
        <w:t>
      Машинисты установок обогащения и брикетирования
</w:t>
      </w:r>
      <w:r>
        <w:br/>
      </w:r>
      <w:r>
        <w:rPr>
          <w:rFonts w:ascii="Times New Roman"/>
          <w:b w:val="false"/>
          <w:i w:val="false"/>
          <w:color w:val="000000"/>
          <w:sz w:val="28"/>
        </w:rPr>
        <w:t>
      Машинисты эксгаустеров
</w:t>
      </w:r>
      <w:r>
        <w:br/>
      </w:r>
      <w:r>
        <w:rPr>
          <w:rFonts w:ascii="Times New Roman"/>
          <w:b w:val="false"/>
          <w:i w:val="false"/>
          <w:color w:val="000000"/>
          <w:sz w:val="28"/>
        </w:rPr>
        <w:t>
      Машинисты экскаваторов, занятые в технологическом процессе и на шламовых и породных системах, в том числе на погрузке концентрата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Монтажники дробильно-размольного оборудования и оборудования для сортировки и обогащения
</w:t>
      </w:r>
      <w:r>
        <w:br/>
      </w:r>
      <w:r>
        <w:rPr>
          <w:rFonts w:ascii="Times New Roman"/>
          <w:b w:val="false"/>
          <w:i w:val="false"/>
          <w:color w:val="000000"/>
          <w:sz w:val="28"/>
        </w:rPr>
        <w:t>
      Монтеры пути, занятые на подъездных путях производств с вредными условиями труда
</w:t>
      </w:r>
      <w:r>
        <w:br/>
      </w:r>
      <w:r>
        <w:rPr>
          <w:rFonts w:ascii="Times New Roman"/>
          <w:b w:val="false"/>
          <w:i w:val="false"/>
          <w:color w:val="000000"/>
          <w:sz w:val="28"/>
        </w:rPr>
        <w:t>
      Обжигальщики стеновых и вяжущих материалов, занятые на обжиге брикетов из отходов углеобогащения
</w:t>
      </w:r>
      <w:r>
        <w:br/>
      </w:r>
      <w:r>
        <w:rPr>
          <w:rFonts w:ascii="Times New Roman"/>
          <w:b w:val="false"/>
          <w:i w:val="false"/>
          <w:color w:val="000000"/>
          <w:sz w:val="28"/>
        </w:rPr>
        <w:t>
      Обогатители графита
</w:t>
      </w:r>
      <w:r>
        <w:br/>
      </w:r>
      <w:r>
        <w:rPr>
          <w:rFonts w:ascii="Times New Roman"/>
          <w:b w:val="false"/>
          <w:i w:val="false"/>
          <w:color w:val="000000"/>
          <w:sz w:val="28"/>
        </w:rPr>
        <w:t>
      Огнеупорщики, занятые на горячих работах
</w:t>
      </w:r>
      <w:r>
        <w:br/>
      </w:r>
      <w:r>
        <w:rPr>
          <w:rFonts w:ascii="Times New Roman"/>
          <w:b w:val="false"/>
          <w:i w:val="false"/>
          <w:color w:val="000000"/>
          <w:sz w:val="28"/>
        </w:rPr>
        <w:t>
      Операторы пульта управления, занятые в производствах утяжелителей, брикетов, препаратов и концентратов, в том числе угольных
</w:t>
      </w:r>
      <w:r>
        <w:br/>
      </w:r>
      <w:r>
        <w:rPr>
          <w:rFonts w:ascii="Times New Roman"/>
          <w:b w:val="false"/>
          <w:i w:val="false"/>
          <w:color w:val="000000"/>
          <w:sz w:val="28"/>
        </w:rPr>
        <w:t>
      Операторы по обслуживанию пылегазоулавливающих установок
</w:t>
      </w:r>
      <w:r>
        <w:br/>
      </w:r>
      <w:r>
        <w:rPr>
          <w:rFonts w:ascii="Times New Roman"/>
          <w:b w:val="false"/>
          <w:i w:val="false"/>
          <w:color w:val="000000"/>
          <w:sz w:val="28"/>
        </w:rPr>
        <w:t>
      Плотники, занятые устройством деревянных трубопроводов на хвостохранилищах
</w:t>
      </w:r>
      <w:r>
        <w:br/>
      </w:r>
      <w:r>
        <w:rPr>
          <w:rFonts w:ascii="Times New Roman"/>
          <w:b w:val="false"/>
          <w:i w:val="false"/>
          <w:color w:val="000000"/>
          <w:sz w:val="28"/>
        </w:rPr>
        <w:t>
      Пробоотборщики
</w:t>
      </w:r>
      <w:r>
        <w:br/>
      </w:r>
      <w:r>
        <w:rPr>
          <w:rFonts w:ascii="Times New Roman"/>
          <w:b w:val="false"/>
          <w:i w:val="false"/>
          <w:color w:val="000000"/>
          <w:sz w:val="28"/>
        </w:rPr>
        <w:t>
      Просевщики порошков на механических ситах
</w:t>
      </w:r>
      <w:r>
        <w:br/>
      </w:r>
      <w:r>
        <w:rPr>
          <w:rFonts w:ascii="Times New Roman"/>
          <w:b w:val="false"/>
          <w:i w:val="false"/>
          <w:color w:val="000000"/>
          <w:sz w:val="28"/>
        </w:rPr>
        <w:t>
      Пробуторщики малолитражной драги
</w:t>
      </w:r>
      <w:r>
        <w:br/>
      </w:r>
      <w:r>
        <w:rPr>
          <w:rFonts w:ascii="Times New Roman"/>
          <w:b w:val="false"/>
          <w:i w:val="false"/>
          <w:color w:val="000000"/>
          <w:sz w:val="28"/>
        </w:rPr>
        <w:t>
      Растворщики реагентов
</w:t>
      </w:r>
      <w:r>
        <w:br/>
      </w:r>
      <w:r>
        <w:rPr>
          <w:rFonts w:ascii="Times New Roman"/>
          <w:b w:val="false"/>
          <w:i w:val="false"/>
          <w:color w:val="000000"/>
          <w:sz w:val="28"/>
        </w:rPr>
        <w:t>
      Регулировщики хвостового хозяйства
</w:t>
      </w:r>
      <w:r>
        <w:br/>
      </w:r>
      <w:r>
        <w:rPr>
          <w:rFonts w:ascii="Times New Roman"/>
          <w:b w:val="false"/>
          <w:i w:val="false"/>
          <w:color w:val="000000"/>
          <w:sz w:val="28"/>
        </w:rPr>
        <w:t>
      Садчики, занятые в производстве брикетов из отходов углеобогащения
</w:t>
      </w:r>
      <w:r>
        <w:br/>
      </w:r>
      <w:r>
        <w:rPr>
          <w:rFonts w:ascii="Times New Roman"/>
          <w:b w:val="false"/>
          <w:i w:val="false"/>
          <w:color w:val="000000"/>
          <w:sz w:val="28"/>
        </w:rPr>
        <w:t>
      Сепараторщики, занятые в мокром цикле обогащения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Слесари-ремонтники
</w:t>
      </w:r>
      <w:r>
        <w:br/>
      </w:r>
      <w:r>
        <w:rPr>
          <w:rFonts w:ascii="Times New Roman"/>
          <w:b w:val="false"/>
          <w:i w:val="false"/>
          <w:color w:val="000000"/>
          <w:sz w:val="28"/>
        </w:rPr>
        <w:t>
      Сортировщики
</w:t>
      </w:r>
      <w:r>
        <w:br/>
      </w:r>
      <w:r>
        <w:rPr>
          <w:rFonts w:ascii="Times New Roman"/>
          <w:b w:val="false"/>
          <w:i w:val="false"/>
          <w:color w:val="000000"/>
          <w:sz w:val="28"/>
        </w:rPr>
        <w:t>
      Сушильщики
</w:t>
      </w:r>
      <w:r>
        <w:br/>
      </w:r>
      <w:r>
        <w:rPr>
          <w:rFonts w:ascii="Times New Roman"/>
          <w:b w:val="false"/>
          <w:i w:val="false"/>
          <w:color w:val="000000"/>
          <w:sz w:val="28"/>
        </w:rPr>
        <w:t>
      Съемщики брикетов
</w:t>
      </w:r>
      <w:r>
        <w:br/>
      </w:r>
      <w:r>
        <w:rPr>
          <w:rFonts w:ascii="Times New Roman"/>
          <w:b w:val="false"/>
          <w:i w:val="false"/>
          <w:color w:val="000000"/>
          <w:sz w:val="28"/>
        </w:rPr>
        <w:t>
      Трактористы, постоянно занятые в хвостохранилищах
</w:t>
      </w:r>
      <w:r>
        <w:br/>
      </w:r>
      <w:r>
        <w:rPr>
          <w:rFonts w:ascii="Times New Roman"/>
          <w:b w:val="false"/>
          <w:i w:val="false"/>
          <w:color w:val="000000"/>
          <w:sz w:val="28"/>
        </w:rPr>
        <w:t>
      Транспортерщики
</w:t>
      </w:r>
      <w:r>
        <w:br/>
      </w:r>
      <w:r>
        <w:rPr>
          <w:rFonts w:ascii="Times New Roman"/>
          <w:b w:val="false"/>
          <w:i w:val="false"/>
          <w:color w:val="000000"/>
          <w:sz w:val="28"/>
        </w:rPr>
        <w:t>
      Укладчики-упаковщики
</w:t>
      </w:r>
      <w:r>
        <w:br/>
      </w:r>
      <w:r>
        <w:rPr>
          <w:rFonts w:ascii="Times New Roman"/>
          <w:b w:val="false"/>
          <w:i w:val="false"/>
          <w:color w:val="000000"/>
          <w:sz w:val="28"/>
        </w:rPr>
        <w:t>
      Фильтровальщики
</w:t>
      </w:r>
      <w:r>
        <w:br/>
      </w:r>
      <w:r>
        <w:rPr>
          <w:rFonts w:ascii="Times New Roman"/>
          <w:b w:val="false"/>
          <w:i w:val="false"/>
          <w:color w:val="000000"/>
          <w:sz w:val="28"/>
        </w:rPr>
        <w:t>
      Флотаторы
</w:t>
      </w:r>
      <w:r>
        <w:br/>
      </w:r>
      <w:r>
        <w:rPr>
          <w:rFonts w:ascii="Times New Roman"/>
          <w:b w:val="false"/>
          <w:i w:val="false"/>
          <w:color w:val="000000"/>
          <w:sz w:val="28"/>
        </w:rPr>
        <w:t>
      Форсунщики
</w:t>
      </w:r>
      <w:r>
        <w:br/>
      </w:r>
      <w:r>
        <w:rPr>
          <w:rFonts w:ascii="Times New Roman"/>
          <w:b w:val="false"/>
          <w:i w:val="false"/>
          <w:color w:val="000000"/>
          <w:sz w:val="28"/>
        </w:rPr>
        <w:t>
      Центрифуговщики
</w:t>
      </w:r>
      <w:r>
        <w:br/>
      </w:r>
      <w:r>
        <w:rPr>
          <w:rFonts w:ascii="Times New Roman"/>
          <w:b w:val="false"/>
          <w:i w:val="false"/>
          <w:color w:val="000000"/>
          <w:sz w:val="28"/>
        </w:rPr>
        <w:t>
      Чистильщики, занятые на очистке барабанов, бункеров, рамп, контрационных столов и аспирационных систем
</w:t>
      </w:r>
      <w:r>
        <w:br/>
      </w:r>
      <w:r>
        <w:rPr>
          <w:rFonts w:ascii="Times New Roman"/>
          <w:b w:val="false"/>
          <w:i w:val="false"/>
          <w:color w:val="000000"/>
          <w:sz w:val="28"/>
        </w:rPr>
        <w:t>
      Шихтовщики
</w:t>
      </w:r>
      <w:r>
        <w:br/>
      </w:r>
      <w:r>
        <w:rPr>
          <w:rFonts w:ascii="Times New Roman"/>
          <w:b w:val="false"/>
          <w:i w:val="false"/>
          <w:color w:val="000000"/>
          <w:sz w:val="28"/>
        </w:rPr>
        <w:t>
      Шламовщики-бассейнщики
</w:t>
      </w:r>
      <w:r>
        <w:br/>
      </w:r>
      <w:r>
        <w:rPr>
          <w:rFonts w:ascii="Times New Roman"/>
          <w:b w:val="false"/>
          <w:i w:val="false"/>
          <w:color w:val="000000"/>
          <w:sz w:val="28"/>
        </w:rPr>
        <w:t>
      Шлиховщики
</w:t>
      </w:r>
      <w:r>
        <w:br/>
      </w:r>
      <w:r>
        <w:rPr>
          <w:rFonts w:ascii="Times New Roman"/>
          <w:b w:val="false"/>
          <w:i w:val="false"/>
          <w:color w:val="000000"/>
          <w:sz w:val="28"/>
        </w:rPr>
        <w:t>
      Шлюзовщики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Главные инженеры фабрик на правах цехов
</w:t>
      </w:r>
      <w:r>
        <w:br/>
      </w:r>
      <w:r>
        <w:rPr>
          <w:rFonts w:ascii="Times New Roman"/>
          <w:b w:val="false"/>
          <w:i w:val="false"/>
          <w:color w:val="000000"/>
          <w:sz w:val="28"/>
        </w:rPr>
        <w:t>
      Главные механики фабрик на правах цехов
</w:t>
      </w:r>
      <w:r>
        <w:br/>
      </w:r>
      <w:r>
        <w:rPr>
          <w:rFonts w:ascii="Times New Roman"/>
          <w:b w:val="false"/>
          <w:i w:val="false"/>
          <w:color w:val="000000"/>
          <w:sz w:val="28"/>
        </w:rPr>
        <w:t>
      Главные электрики фабрик на правах цехов
</w:t>
      </w:r>
      <w:r>
        <w:br/>
      </w:r>
      <w:r>
        <w:rPr>
          <w:rFonts w:ascii="Times New Roman"/>
          <w:b w:val="false"/>
          <w:i w:val="false"/>
          <w:color w:val="000000"/>
          <w:sz w:val="28"/>
        </w:rPr>
        <w:t>
      Главные энергетики фабрик на правах цехов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по ремонту оборудования
</w:t>
      </w:r>
      <w:r>
        <w:br/>
      </w:r>
      <w:r>
        <w:rPr>
          <w:rFonts w:ascii="Times New Roman"/>
          <w:b w:val="false"/>
          <w:i w:val="false"/>
          <w:color w:val="000000"/>
          <w:sz w:val="28"/>
        </w:rPr>
        <w:t>
      Мастера производственных участков
</w:t>
      </w:r>
      <w:r>
        <w:br/>
      </w:r>
      <w:r>
        <w:rPr>
          <w:rFonts w:ascii="Times New Roman"/>
          <w:b w:val="false"/>
          <w:i w:val="false"/>
          <w:color w:val="000000"/>
          <w:sz w:val="28"/>
        </w:rPr>
        <w:t>
      Механики
</w:t>
      </w:r>
      <w:r>
        <w:br/>
      </w:r>
      <w:r>
        <w:rPr>
          <w:rFonts w:ascii="Times New Roman"/>
          <w:b w:val="false"/>
          <w:i w:val="false"/>
          <w:color w:val="000000"/>
          <w:sz w:val="28"/>
        </w:rPr>
        <w:t>
      Механики участков (отделений)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производств (основных корпусов), их заместители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(отделений) и их заместители
</w:t>
      </w:r>
      <w:r>
        <w:br/>
      </w:r>
      <w:r>
        <w:rPr>
          <w:rFonts w:ascii="Times New Roman"/>
          <w:b w:val="false"/>
          <w:i w:val="false"/>
          <w:color w:val="000000"/>
          <w:sz w:val="28"/>
        </w:rPr>
        <w:t>
      Начальники фабрик на правах цехов, их заместители и помощники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участков (отделений)
</w:t>
      </w:r>
      <w:r>
        <w:br/>
      </w:r>
      <w:r>
        <w:rPr>
          <w:rFonts w:ascii="Times New Roman"/>
          <w:b w:val="false"/>
          <w:i w:val="false"/>
          <w:color w:val="000000"/>
          <w:sz w:val="28"/>
        </w:rPr>
        <w:t>
      Электрики цехов
</w:t>
      </w:r>
      <w:r>
        <w:br/>
      </w:r>
      <w:r>
        <w:rPr>
          <w:rFonts w:ascii="Times New Roman"/>
          <w:b w:val="false"/>
          <w:i w:val="false"/>
          <w:color w:val="000000"/>
          <w:sz w:val="28"/>
        </w:rPr>
        <w:t>
      Электромеханики
</w:t>
      </w:r>
      <w:r>
        <w:br/>
      </w:r>
      <w:r>
        <w:rPr>
          <w:rFonts w:ascii="Times New Roman"/>
          <w:b w:val="false"/>
          <w:i w:val="false"/>
          <w:color w:val="000000"/>
          <w:sz w:val="28"/>
        </w:rPr>
        <w:t>
      Энергетики
</w:t>
      </w:r>
      <w:r>
        <w:br/>
      </w:r>
      <w:r>
        <w:rPr>
          <w:rFonts w:ascii="Times New Roman"/>
          <w:b w:val="false"/>
          <w:i w:val="false"/>
          <w:color w:val="000000"/>
          <w:sz w:val="28"/>
        </w:rPr>
        <w:t>
      Энергетики, энергетики участков (отделений)
</w:t>
      </w:r>
      <w:r>
        <w:br/>
      </w:r>
      <w:r>
        <w:rPr>
          <w:rFonts w:ascii="Times New Roman"/>
          <w:b w:val="false"/>
          <w:i w:val="false"/>
          <w:color w:val="000000"/>
          <w:sz w:val="28"/>
        </w:rPr>
        <w:t>
      Энергетики цехов
</w:t>
      </w:r>
      <w:r>
        <w:br/>
      </w:r>
      <w:r>
        <w:rPr>
          <w:rFonts w:ascii="Times New Roman"/>
          <w:b w:val="false"/>
          <w:i w:val="false"/>
          <w:color w:val="000000"/>
          <w:sz w:val="28"/>
        </w:rPr>
        <w:t>
      1. Обогащение руд и песков при извлечении цветных и драгоценных металлов, алмазов
</w:t>
      </w:r>
      <w:r>
        <w:br/>
      </w:r>
      <w:r>
        <w:rPr>
          <w:rFonts w:ascii="Times New Roman"/>
          <w:b w:val="false"/>
          <w:i w:val="false"/>
          <w:color w:val="000000"/>
          <w:sz w:val="28"/>
        </w:rPr>
        <w:t>
      Рабочие:
</w:t>
      </w:r>
      <w:r>
        <w:br/>
      </w:r>
      <w:r>
        <w:rPr>
          <w:rFonts w:ascii="Times New Roman"/>
          <w:b w:val="false"/>
          <w:i w:val="false"/>
          <w:color w:val="000000"/>
          <w:sz w:val="28"/>
        </w:rPr>
        <w:t>
      Дозировщики реагентов
</w:t>
      </w:r>
      <w:r>
        <w:br/>
      </w:r>
      <w:r>
        <w:rPr>
          <w:rFonts w:ascii="Times New Roman"/>
          <w:b w:val="false"/>
          <w:i w:val="false"/>
          <w:color w:val="000000"/>
          <w:sz w:val="28"/>
        </w:rPr>
        <w:t>
      Работники пробирных и пробирно-аналитических лабораторий, занятые с применением цианидов, а также золотодобывающих и золотоизвлекательных предприятий
</w:t>
      </w:r>
      <w:r>
        <w:br/>
      </w:r>
      <w:r>
        <w:rPr>
          <w:rFonts w:ascii="Times New Roman"/>
          <w:b w:val="false"/>
          <w:i w:val="false"/>
          <w:color w:val="000000"/>
          <w:sz w:val="28"/>
        </w:rPr>
        <w:t>
      Сепараторщики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Металлургическое производство (черные металлы)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Доменное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Бригадиры рудного двора
</w:t>
      </w:r>
      <w:r>
        <w:br/>
      </w:r>
      <w:r>
        <w:rPr>
          <w:rFonts w:ascii="Times New Roman"/>
          <w:b w:val="false"/>
          <w:i w:val="false"/>
          <w:color w:val="000000"/>
          <w:sz w:val="28"/>
        </w:rPr>
        <w:t>
      Водители автомобилей, занятые перемещением шлака на горячих участках работ
</w:t>
      </w:r>
      <w:r>
        <w:br/>
      </w:r>
      <w:r>
        <w:rPr>
          <w:rFonts w:ascii="Times New Roman"/>
          <w:b w:val="false"/>
          <w:i w:val="false"/>
          <w:color w:val="000000"/>
          <w:sz w:val="28"/>
        </w:rPr>
        <w:t>
      Водители электро- и автотележек, занятые на рудном дворе
</w:t>
      </w:r>
      <w:r>
        <w:br/>
      </w:r>
      <w:r>
        <w:rPr>
          <w:rFonts w:ascii="Times New Roman"/>
          <w:b w:val="false"/>
          <w:i w:val="false"/>
          <w:color w:val="000000"/>
          <w:sz w:val="28"/>
        </w:rPr>
        <w:t>
      Выгрузчики на отвалах
</w:t>
      </w:r>
      <w:r>
        <w:br/>
      </w:r>
      <w:r>
        <w:rPr>
          <w:rFonts w:ascii="Times New Roman"/>
          <w:b w:val="false"/>
          <w:i w:val="false"/>
          <w:color w:val="000000"/>
          <w:sz w:val="28"/>
        </w:rPr>
        <w:t>
      Газоспасатели при проведении работ с применением газозащитной аппаратуры
</w:t>
      </w:r>
      <w:r>
        <w:br/>
      </w:r>
      <w:r>
        <w:rPr>
          <w:rFonts w:ascii="Times New Roman"/>
          <w:b w:val="false"/>
          <w:i w:val="false"/>
          <w:color w:val="000000"/>
          <w:sz w:val="28"/>
        </w:rPr>
        <w:t>
      Грануляторщики доменных шлаков
</w:t>
      </w:r>
      <w:r>
        <w:br/>
      </w:r>
      <w:r>
        <w:rPr>
          <w:rFonts w:ascii="Times New Roman"/>
          <w:b w:val="false"/>
          <w:i w:val="false"/>
          <w:color w:val="000000"/>
          <w:sz w:val="28"/>
        </w:rPr>
        <w:t>
      Грузчики, занятые на рудном дворе
</w:t>
      </w:r>
      <w:r>
        <w:br/>
      </w:r>
      <w:r>
        <w:rPr>
          <w:rFonts w:ascii="Times New Roman"/>
          <w:b w:val="false"/>
          <w:i w:val="false"/>
          <w:color w:val="000000"/>
          <w:sz w:val="28"/>
        </w:rPr>
        <w:t>
      Дробильщики
</w:t>
      </w:r>
      <w:r>
        <w:br/>
      </w:r>
      <w:r>
        <w:rPr>
          <w:rFonts w:ascii="Times New Roman"/>
          <w:b w:val="false"/>
          <w:i w:val="false"/>
          <w:color w:val="000000"/>
          <w:sz w:val="28"/>
        </w:rPr>
        <w:t>
      Ковшевые, постоянно занятые на приготовлении известкового раствора и обрызгивании ковшей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Котельщики, занятые на ремонте металлургического оборудования
</w:t>
      </w:r>
      <w:r>
        <w:br/>
      </w:r>
      <w:r>
        <w:rPr>
          <w:rFonts w:ascii="Times New Roman"/>
          <w:b w:val="false"/>
          <w:i w:val="false"/>
          <w:color w:val="000000"/>
          <w:sz w:val="28"/>
        </w:rPr>
        <w:t>
      Машинисты бульдозеров, занятые на рудном дворе
</w:t>
      </w:r>
      <w:r>
        <w:br/>
      </w:r>
      <w:r>
        <w:rPr>
          <w:rFonts w:ascii="Times New Roman"/>
          <w:b w:val="false"/>
          <w:i w:val="false"/>
          <w:color w:val="000000"/>
          <w:sz w:val="28"/>
        </w:rPr>
        <w:t>
      Машинисты вагоноопрокидывателей
</w:t>
      </w:r>
      <w:r>
        <w:br/>
      </w:r>
      <w:r>
        <w:rPr>
          <w:rFonts w:ascii="Times New Roman"/>
          <w:b w:val="false"/>
          <w:i w:val="false"/>
          <w:color w:val="000000"/>
          <w:sz w:val="28"/>
        </w:rPr>
        <w:t>
      Машинисты дробильно-погрузочных агрегатов, занятые на рудном дворе
</w:t>
      </w:r>
      <w:r>
        <w:br/>
      </w:r>
      <w:r>
        <w:rPr>
          <w:rFonts w:ascii="Times New Roman"/>
          <w:b w:val="false"/>
          <w:i w:val="false"/>
          <w:color w:val="000000"/>
          <w:sz w:val="28"/>
        </w:rPr>
        <w:t>
      Машинисты кранов металлургического производства
</w:t>
      </w:r>
      <w:r>
        <w:br/>
      </w:r>
      <w:r>
        <w:rPr>
          <w:rFonts w:ascii="Times New Roman"/>
          <w:b w:val="false"/>
          <w:i w:val="false"/>
          <w:color w:val="000000"/>
          <w:sz w:val="28"/>
        </w:rPr>
        <w:t>
      Машинисты конвейеров, занятые на рудном дворе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шихтоподачи
</w:t>
      </w:r>
      <w:r>
        <w:br/>
      </w:r>
      <w:r>
        <w:rPr>
          <w:rFonts w:ascii="Times New Roman"/>
          <w:b w:val="false"/>
          <w:i w:val="false"/>
          <w:color w:val="000000"/>
          <w:sz w:val="28"/>
        </w:rPr>
        <w:t>
      Машинисты экскаваторов, занятые на рудном дворе
</w:t>
      </w:r>
      <w:r>
        <w:br/>
      </w:r>
      <w:r>
        <w:rPr>
          <w:rFonts w:ascii="Times New Roman"/>
          <w:b w:val="false"/>
          <w:i w:val="false"/>
          <w:color w:val="000000"/>
          <w:sz w:val="28"/>
        </w:rPr>
        <w:t>
      Монтажники санитарно-технических систем и оборудования, занятые на ремонте доменных печей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Монтажники технологических трубопроводов, занятые на ремонте металлургического оборудования
</w:t>
      </w:r>
      <w:r>
        <w:br/>
      </w:r>
      <w:r>
        <w:rPr>
          <w:rFonts w:ascii="Times New Roman"/>
          <w:b w:val="false"/>
          <w:i w:val="false"/>
          <w:color w:val="000000"/>
          <w:sz w:val="28"/>
        </w:rPr>
        <w:t>
      Монтеры пути, занятые на подъездных путях
</w:t>
      </w:r>
      <w:r>
        <w:br/>
      </w:r>
      <w:r>
        <w:rPr>
          <w:rFonts w:ascii="Times New Roman"/>
          <w:b w:val="false"/>
          <w:i w:val="false"/>
          <w:color w:val="000000"/>
          <w:sz w:val="28"/>
        </w:rPr>
        <w:t>
      Огнеупорщики
</w:t>
      </w:r>
      <w:r>
        <w:br/>
      </w:r>
      <w:r>
        <w:rPr>
          <w:rFonts w:ascii="Times New Roman"/>
          <w:b w:val="false"/>
          <w:i w:val="false"/>
          <w:color w:val="000000"/>
          <w:sz w:val="28"/>
        </w:rPr>
        <w:t>
      Операторы поста управления системы шихтоподачи
</w:t>
      </w:r>
      <w:r>
        <w:br/>
      </w:r>
      <w:r>
        <w:rPr>
          <w:rFonts w:ascii="Times New Roman"/>
          <w:b w:val="false"/>
          <w:i w:val="false"/>
          <w:color w:val="000000"/>
          <w:sz w:val="28"/>
        </w:rPr>
        <w:t>
      Приготовители заправочных, огнеупорных материалов и термических смесей
</w:t>
      </w:r>
      <w:r>
        <w:br/>
      </w:r>
      <w:r>
        <w:rPr>
          <w:rFonts w:ascii="Times New Roman"/>
          <w:b w:val="false"/>
          <w:i w:val="false"/>
          <w:color w:val="000000"/>
          <w:sz w:val="28"/>
        </w:rPr>
        <w:t>
      Рабочие и бригадиры на шлаковых отвалах и разработке шлака
</w:t>
      </w:r>
      <w:r>
        <w:br/>
      </w:r>
      <w:r>
        <w:rPr>
          <w:rFonts w:ascii="Times New Roman"/>
          <w:b w:val="false"/>
          <w:i w:val="false"/>
          <w:color w:val="000000"/>
          <w:sz w:val="28"/>
        </w:rPr>
        <w:t>
      Рабочие грануляционного бассейна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 систем испарительного охлаждения
</w:t>
      </w:r>
      <w:r>
        <w:br/>
      </w:r>
      <w:r>
        <w:rPr>
          <w:rFonts w:ascii="Times New Roman"/>
          <w:b w:val="false"/>
          <w:i w:val="false"/>
          <w:color w:val="000000"/>
          <w:sz w:val="28"/>
        </w:rPr>
        <w:t>
      Трактористы, занятые на подаче шихты на рудном дворе
</w:t>
      </w:r>
      <w:r>
        <w:br/>
      </w:r>
      <w:r>
        <w:rPr>
          <w:rFonts w:ascii="Times New Roman"/>
          <w:b w:val="false"/>
          <w:i w:val="false"/>
          <w:color w:val="000000"/>
          <w:sz w:val="28"/>
        </w:rPr>
        <w:t>
      Уборщики отходов металлургического производства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занятые на горячих участках работ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 их заместители
</w:t>
      </w:r>
      <w:r>
        <w:br/>
      </w:r>
      <w:r>
        <w:rPr>
          <w:rFonts w:ascii="Times New Roman"/>
          <w:b w:val="false"/>
          <w:i w:val="false"/>
          <w:color w:val="000000"/>
          <w:sz w:val="28"/>
        </w:rPr>
        <w:t>
      Электрики участков
</w:t>
      </w:r>
      <w:r>
        <w:br/>
      </w:r>
      <w:r>
        <w:rPr>
          <w:rFonts w:ascii="Times New Roman"/>
          <w:b w:val="false"/>
          <w:i w:val="false"/>
          <w:color w:val="000000"/>
          <w:sz w:val="28"/>
        </w:rPr>
        <w:t>
      Электрики цехов
</w:t>
      </w:r>
      <w:r>
        <w:br/>
      </w:r>
      <w:r>
        <w:rPr>
          <w:rFonts w:ascii="Times New Roman"/>
          <w:b w:val="false"/>
          <w:i w:val="false"/>
          <w:color w:val="000000"/>
          <w:sz w:val="28"/>
        </w:rPr>
        <w:t>
      Энергетики
</w:t>
      </w:r>
      <w:r>
        <w:br/>
      </w:r>
      <w:r>
        <w:rPr>
          <w:rFonts w:ascii="Times New Roman"/>
          <w:b w:val="false"/>
          <w:i w:val="false"/>
          <w:color w:val="000000"/>
          <w:sz w:val="28"/>
        </w:rPr>
        <w:t>
      Энергетики участков
</w:t>
      </w:r>
      <w:r>
        <w:br/>
      </w:r>
      <w:r>
        <w:rPr>
          <w:rFonts w:ascii="Times New Roman"/>
          <w:b w:val="false"/>
          <w:i w:val="false"/>
          <w:color w:val="000000"/>
          <w:sz w:val="28"/>
        </w:rPr>
        <w:t>
      Энергетики цехов
</w:t>
      </w:r>
      <w:r>
        <w:br/>
      </w:r>
      <w:r>
        <w:rPr>
          <w:rFonts w:ascii="Times New Roman"/>
          <w:b w:val="false"/>
          <w:i w:val="false"/>
          <w:color w:val="000000"/>
          <w:sz w:val="28"/>
        </w:rPr>
        <w:t>
      2. Производство стали и ферросплавов. Подготовка составов и копровые работы. Ремонт металлургических печей. Обжиг доломита и извести
</w:t>
      </w:r>
      <w:r>
        <w:br/>
      </w:r>
      <w:r>
        <w:rPr>
          <w:rFonts w:ascii="Times New Roman"/>
          <w:b w:val="false"/>
          <w:i w:val="false"/>
          <w:color w:val="000000"/>
          <w:sz w:val="28"/>
        </w:rPr>
        <w:t>
      Рабочие:
</w:t>
      </w:r>
      <w:r>
        <w:br/>
      </w:r>
      <w:r>
        <w:rPr>
          <w:rFonts w:ascii="Times New Roman"/>
          <w:b w:val="false"/>
          <w:i w:val="false"/>
          <w:color w:val="000000"/>
          <w:sz w:val="28"/>
        </w:rPr>
        <w:t>
      Бригадиры шихтового двора в сталеплавильном и ферросплавном производствах
</w:t>
      </w:r>
      <w:r>
        <w:br/>
      </w:r>
      <w:r>
        <w:rPr>
          <w:rFonts w:ascii="Times New Roman"/>
          <w:b w:val="false"/>
          <w:i w:val="false"/>
          <w:color w:val="000000"/>
          <w:sz w:val="28"/>
        </w:rPr>
        <w:t>
      Бункеровщики, занятые на подаче материалов в конвертер
</w:t>
      </w:r>
      <w:r>
        <w:br/>
      </w:r>
      <w:r>
        <w:rPr>
          <w:rFonts w:ascii="Times New Roman"/>
          <w:b w:val="false"/>
          <w:i w:val="false"/>
          <w:color w:val="000000"/>
          <w:sz w:val="28"/>
        </w:rPr>
        <w:t>
      Бурильщики шпуров, занятые на разделке лома и шлака
</w:t>
      </w:r>
      <w:r>
        <w:br/>
      </w:r>
      <w:r>
        <w:rPr>
          <w:rFonts w:ascii="Times New Roman"/>
          <w:b w:val="false"/>
          <w:i w:val="false"/>
          <w:color w:val="000000"/>
          <w:sz w:val="28"/>
        </w:rPr>
        <w:t>
      Весовщики, занятые на шихтовом дворе
</w:t>
      </w:r>
      <w:r>
        <w:br/>
      </w:r>
      <w:r>
        <w:rPr>
          <w:rFonts w:ascii="Times New Roman"/>
          <w:b w:val="false"/>
          <w:i w:val="false"/>
          <w:color w:val="000000"/>
          <w:sz w:val="28"/>
        </w:rPr>
        <w:t>
      Взрывники, занятые на разделке лома и шлака
</w:t>
      </w:r>
      <w:r>
        <w:br/>
      </w:r>
      <w:r>
        <w:rPr>
          <w:rFonts w:ascii="Times New Roman"/>
          <w:b w:val="false"/>
          <w:i w:val="false"/>
          <w:color w:val="000000"/>
          <w:sz w:val="28"/>
        </w:rPr>
        <w:t>
      Водители автомобилей, занятые на перемещении шлака на горячих участках работ
</w:t>
      </w:r>
      <w:r>
        <w:br/>
      </w:r>
      <w:r>
        <w:rPr>
          <w:rFonts w:ascii="Times New Roman"/>
          <w:b w:val="false"/>
          <w:i w:val="false"/>
          <w:color w:val="000000"/>
          <w:sz w:val="28"/>
        </w:rPr>
        <w:t>
      Водители погрузчиков, занятые на перевозке огнеупорных материалов на горячих участках работ
</w:t>
      </w:r>
      <w:r>
        <w:br/>
      </w:r>
      <w:r>
        <w:rPr>
          <w:rFonts w:ascii="Times New Roman"/>
          <w:b w:val="false"/>
          <w:i w:val="false"/>
          <w:color w:val="000000"/>
          <w:sz w:val="28"/>
        </w:rPr>
        <w:t>
      Выгрузчики извести из печей
</w:t>
      </w:r>
      <w:r>
        <w:br/>
      </w:r>
      <w:r>
        <w:rPr>
          <w:rFonts w:ascii="Times New Roman"/>
          <w:b w:val="false"/>
          <w:i w:val="false"/>
          <w:color w:val="000000"/>
          <w:sz w:val="28"/>
        </w:rPr>
        <w:t>
      Выгрузчики на отвалах
</w:t>
      </w:r>
      <w:r>
        <w:br/>
      </w:r>
      <w:r>
        <w:rPr>
          <w:rFonts w:ascii="Times New Roman"/>
          <w:b w:val="false"/>
          <w:i w:val="false"/>
          <w:color w:val="000000"/>
          <w:sz w:val="28"/>
        </w:rPr>
        <w:t>
      Газоспасатели при проведении работ с применением газозащитной аппаратуры
</w:t>
      </w:r>
      <w:r>
        <w:br/>
      </w:r>
      <w:r>
        <w:rPr>
          <w:rFonts w:ascii="Times New Roman"/>
          <w:b w:val="false"/>
          <w:i w:val="false"/>
          <w:color w:val="000000"/>
          <w:sz w:val="28"/>
        </w:rPr>
        <w:t>
      Грузчики, занятые на шихтовом дворе и на погрузке фосфатшлаков
</w:t>
      </w:r>
      <w:r>
        <w:br/>
      </w:r>
      <w:r>
        <w:rPr>
          <w:rFonts w:ascii="Times New Roman"/>
          <w:b w:val="false"/>
          <w:i w:val="false"/>
          <w:color w:val="000000"/>
          <w:sz w:val="28"/>
        </w:rPr>
        <w:t>
      Дозировщики
</w:t>
      </w:r>
      <w:r>
        <w:br/>
      </w:r>
      <w:r>
        <w:rPr>
          <w:rFonts w:ascii="Times New Roman"/>
          <w:b w:val="false"/>
          <w:i w:val="false"/>
          <w:color w:val="000000"/>
          <w:sz w:val="28"/>
        </w:rPr>
        <w:t>
      Дробильщики
</w:t>
      </w:r>
      <w:r>
        <w:br/>
      </w:r>
      <w:r>
        <w:rPr>
          <w:rFonts w:ascii="Times New Roman"/>
          <w:b w:val="false"/>
          <w:i w:val="false"/>
          <w:color w:val="000000"/>
          <w:sz w:val="28"/>
        </w:rPr>
        <w:t>
      Клеймовщики горячего металла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Копровщики по разделке лома и отходов металла
</w:t>
      </w:r>
      <w:r>
        <w:br/>
      </w:r>
      <w:r>
        <w:rPr>
          <w:rFonts w:ascii="Times New Roman"/>
          <w:b w:val="false"/>
          <w:i w:val="false"/>
          <w:color w:val="000000"/>
          <w:sz w:val="28"/>
        </w:rPr>
        <w:t>
      Котельщики, занятые на ремонте металлургического оборудования
</w:t>
      </w:r>
      <w:r>
        <w:br/>
      </w:r>
      <w:r>
        <w:rPr>
          <w:rFonts w:ascii="Times New Roman"/>
          <w:b w:val="false"/>
          <w:i w:val="false"/>
          <w:color w:val="000000"/>
          <w:sz w:val="28"/>
        </w:rPr>
        <w:t>
      Лебедчики
</w:t>
      </w:r>
      <w:r>
        <w:br/>
      </w:r>
      <w:r>
        <w:rPr>
          <w:rFonts w:ascii="Times New Roman"/>
          <w:b w:val="false"/>
          <w:i w:val="false"/>
          <w:color w:val="000000"/>
          <w:sz w:val="28"/>
        </w:rPr>
        <w:t>
      Маркировщики, занятые маркировкой горячего металла
</w:t>
      </w:r>
      <w:r>
        <w:br/>
      </w:r>
      <w:r>
        <w:rPr>
          <w:rFonts w:ascii="Times New Roman"/>
          <w:b w:val="false"/>
          <w:i w:val="false"/>
          <w:color w:val="000000"/>
          <w:sz w:val="28"/>
        </w:rPr>
        <w:t>
      Машинисты бульдозеров, занятые на погрузке шлака и на ломке кладки печей
</w:t>
      </w:r>
      <w:r>
        <w:br/>
      </w:r>
      <w:r>
        <w:rPr>
          <w:rFonts w:ascii="Times New Roman"/>
          <w:b w:val="false"/>
          <w:i w:val="false"/>
          <w:color w:val="000000"/>
          <w:sz w:val="28"/>
        </w:rPr>
        <w:t>
      Машинисты вагоноопрокидывателей
</w:t>
      </w:r>
      <w:r>
        <w:br/>
      </w:r>
      <w:r>
        <w:rPr>
          <w:rFonts w:ascii="Times New Roman"/>
          <w:b w:val="false"/>
          <w:i w:val="false"/>
          <w:color w:val="000000"/>
          <w:sz w:val="28"/>
        </w:rPr>
        <w:t>
      Машинисты дистрибуторов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кранов металлургического производства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насосных установок, занятые на перекачке смолы, мазута к мартеновским печам
</w:t>
      </w:r>
      <w:r>
        <w:br/>
      </w:r>
      <w:r>
        <w:rPr>
          <w:rFonts w:ascii="Times New Roman"/>
          <w:b w:val="false"/>
          <w:i w:val="false"/>
          <w:color w:val="000000"/>
          <w:sz w:val="28"/>
        </w:rPr>
        <w:t>
      Машинисты скреперов (скреперисты), занятые на разделке лома и металла
</w:t>
      </w:r>
      <w:r>
        <w:br/>
      </w:r>
      <w:r>
        <w:rPr>
          <w:rFonts w:ascii="Times New Roman"/>
          <w:b w:val="false"/>
          <w:i w:val="false"/>
          <w:color w:val="000000"/>
          <w:sz w:val="28"/>
        </w:rPr>
        <w:t>
      Машинисты экскаваторов, занятые на погрузке шлака и на ломке кладки печей
</w:t>
      </w:r>
      <w:r>
        <w:br/>
      </w:r>
      <w:r>
        <w:rPr>
          <w:rFonts w:ascii="Times New Roman"/>
          <w:b w:val="false"/>
          <w:i w:val="false"/>
          <w:color w:val="000000"/>
          <w:sz w:val="28"/>
        </w:rPr>
        <w:t>
      Машинисты электровозов металлургических цехов
</w:t>
      </w:r>
      <w:r>
        <w:br/>
      </w:r>
      <w:r>
        <w:rPr>
          <w:rFonts w:ascii="Times New Roman"/>
          <w:b w:val="false"/>
          <w:i w:val="false"/>
          <w:color w:val="000000"/>
          <w:sz w:val="28"/>
        </w:rPr>
        <w:t>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Монтеры пути, занятые на подъездных путях и шлаковых отвалах
</w:t>
      </w:r>
      <w:r>
        <w:br/>
      </w:r>
      <w:r>
        <w:rPr>
          <w:rFonts w:ascii="Times New Roman"/>
          <w:b w:val="false"/>
          <w:i w:val="false"/>
          <w:color w:val="000000"/>
          <w:sz w:val="28"/>
        </w:rPr>
        <w:t>
      Набивщики блоков
</w:t>
      </w:r>
      <w:r>
        <w:br/>
      </w:r>
      <w:r>
        <w:rPr>
          <w:rFonts w:ascii="Times New Roman"/>
          <w:b w:val="false"/>
          <w:i w:val="false"/>
          <w:color w:val="000000"/>
          <w:sz w:val="28"/>
        </w:rPr>
        <w:t>
      Огнеупорщики
</w:t>
      </w:r>
      <w:r>
        <w:br/>
      </w:r>
      <w:r>
        <w:rPr>
          <w:rFonts w:ascii="Times New Roman"/>
          <w:b w:val="false"/>
          <w:i w:val="false"/>
          <w:color w:val="000000"/>
          <w:sz w:val="28"/>
        </w:rPr>
        <w:t>
      Операторы загрузки конвертеров, занятые на подаче материалов к конвертерам
</w:t>
      </w:r>
      <w:r>
        <w:br/>
      </w:r>
      <w:r>
        <w:rPr>
          <w:rFonts w:ascii="Times New Roman"/>
          <w:b w:val="false"/>
          <w:i w:val="false"/>
          <w:color w:val="000000"/>
          <w:sz w:val="28"/>
        </w:rPr>
        <w:t>
      Операторы по обслуживанию пылегазоулавливающих установок, занятые на улавливании пыли, при помоле шлака и приготовлении заправочных материалов
</w:t>
      </w:r>
      <w:r>
        <w:br/>
      </w:r>
      <w:r>
        <w:rPr>
          <w:rFonts w:ascii="Times New Roman"/>
          <w:b w:val="false"/>
          <w:i w:val="false"/>
          <w:color w:val="000000"/>
          <w:sz w:val="28"/>
        </w:rPr>
        <w:t>
      Операторы постов управления систем шихтоподачи
</w:t>
      </w:r>
      <w:r>
        <w:br/>
      </w:r>
      <w:r>
        <w:rPr>
          <w:rFonts w:ascii="Times New Roman"/>
          <w:b w:val="false"/>
          <w:i w:val="false"/>
          <w:color w:val="000000"/>
          <w:sz w:val="28"/>
        </w:rPr>
        <w:t>
      Операторы систем гидравлики и охлаждения машин непрерывного литья заготовок
</w:t>
      </w:r>
      <w:r>
        <w:br/>
      </w:r>
      <w:r>
        <w:rPr>
          <w:rFonts w:ascii="Times New Roman"/>
          <w:b w:val="false"/>
          <w:i w:val="false"/>
          <w:color w:val="000000"/>
          <w:sz w:val="28"/>
        </w:rPr>
        <w:t>
      Плотники, занятые в цехах ремонта металлургических печей на горячем ремонте металлургических агрегатов
</w:t>
      </w:r>
      <w:r>
        <w:br/>
      </w:r>
      <w:r>
        <w:rPr>
          <w:rFonts w:ascii="Times New Roman"/>
          <w:b w:val="false"/>
          <w:i w:val="false"/>
          <w:color w:val="000000"/>
          <w:sz w:val="28"/>
        </w:rPr>
        <w:t>
      Подручные сталеваров вакуумных печей
</w:t>
      </w:r>
      <w:r>
        <w:br/>
      </w:r>
      <w:r>
        <w:rPr>
          <w:rFonts w:ascii="Times New Roman"/>
          <w:b w:val="false"/>
          <w:i w:val="false"/>
          <w:color w:val="000000"/>
          <w:sz w:val="28"/>
        </w:rPr>
        <w:t>
      Приготовители заправочных, огнеупорных материалов и термических смесей
</w:t>
      </w:r>
      <w:r>
        <w:br/>
      </w:r>
      <w:r>
        <w:rPr>
          <w:rFonts w:ascii="Times New Roman"/>
          <w:b w:val="false"/>
          <w:i w:val="false"/>
          <w:color w:val="000000"/>
          <w:sz w:val="28"/>
        </w:rPr>
        <w:t>
      Пультовщики электроплавильных печей
</w:t>
      </w:r>
      <w:r>
        <w:br/>
      </w:r>
      <w:r>
        <w:rPr>
          <w:rFonts w:ascii="Times New Roman"/>
          <w:b w:val="false"/>
          <w:i w:val="false"/>
          <w:color w:val="000000"/>
          <w:sz w:val="28"/>
        </w:rPr>
        <w:t>
      Рабочие и бригадиры по перемещению сырья, полуфабрикатов и готовой продукции в процессе производства
</w:t>
      </w:r>
      <w:r>
        <w:br/>
      </w:r>
      <w:r>
        <w:rPr>
          <w:rFonts w:ascii="Times New Roman"/>
          <w:b w:val="false"/>
          <w:i w:val="false"/>
          <w:color w:val="000000"/>
          <w:sz w:val="28"/>
        </w:rPr>
        <w:t>
      Рабочие и бригадиры, занятые на шлаковых отвалах и на разработке шлака
</w:t>
      </w:r>
      <w:r>
        <w:br/>
      </w:r>
      <w:r>
        <w:rPr>
          <w:rFonts w:ascii="Times New Roman"/>
          <w:b w:val="false"/>
          <w:i w:val="false"/>
          <w:color w:val="000000"/>
          <w:sz w:val="28"/>
        </w:rPr>
        <w:t>
      Рабочие, занятые на обжиге и выгрузке обожженного доломита и извести
</w:t>
      </w:r>
      <w:r>
        <w:br/>
      </w:r>
      <w:r>
        <w:rPr>
          <w:rFonts w:ascii="Times New Roman"/>
          <w:b w:val="false"/>
          <w:i w:val="false"/>
          <w:color w:val="000000"/>
          <w:sz w:val="28"/>
        </w:rPr>
        <w:t>
      Разбивщики ферросплавов
</w:t>
      </w:r>
      <w:r>
        <w:br/>
      </w:r>
      <w:r>
        <w:rPr>
          <w:rFonts w:ascii="Times New Roman"/>
          <w:b w:val="false"/>
          <w:i w:val="false"/>
          <w:color w:val="000000"/>
          <w:sz w:val="28"/>
        </w:rPr>
        <w:t>
      Раздельщики лома и отходов металла
</w:t>
      </w:r>
      <w:r>
        <w:br/>
      </w:r>
      <w:r>
        <w:rPr>
          <w:rFonts w:ascii="Times New Roman"/>
          <w:b w:val="false"/>
          <w:i w:val="false"/>
          <w:color w:val="000000"/>
          <w:sz w:val="28"/>
        </w:rPr>
        <w:t>
      Резчики холодного металла
</w:t>
      </w:r>
      <w:r>
        <w:br/>
      </w:r>
      <w:r>
        <w:rPr>
          <w:rFonts w:ascii="Times New Roman"/>
          <w:b w:val="false"/>
          <w:i w:val="false"/>
          <w:color w:val="000000"/>
          <w:sz w:val="28"/>
        </w:rPr>
        <w:t>
      Сепараторщики, занятые на разделке шлака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 систем испарительного охлаждения
</w:t>
      </w:r>
      <w:r>
        <w:br/>
      </w:r>
      <w:r>
        <w:rPr>
          <w:rFonts w:ascii="Times New Roman"/>
          <w:b w:val="false"/>
          <w:i w:val="false"/>
          <w:color w:val="000000"/>
          <w:sz w:val="28"/>
        </w:rPr>
        <w:t>
      Смесильщики, занятые на приготовлении электродной массы
</w:t>
      </w:r>
      <w:r>
        <w:br/>
      </w:r>
      <w:r>
        <w:rPr>
          <w:rFonts w:ascii="Times New Roman"/>
          <w:b w:val="false"/>
          <w:i w:val="false"/>
          <w:color w:val="000000"/>
          <w:sz w:val="28"/>
        </w:rPr>
        <w:t>
      Сортировщики, занятые на сортировке обожженного доломита
</w:t>
      </w:r>
      <w:r>
        <w:br/>
      </w:r>
      <w:r>
        <w:rPr>
          <w:rFonts w:ascii="Times New Roman"/>
          <w:b w:val="false"/>
          <w:i w:val="false"/>
          <w:color w:val="000000"/>
          <w:sz w:val="28"/>
        </w:rPr>
        <w:t>
      Сталевары вакуумных печей
</w:t>
      </w:r>
      <w:r>
        <w:br/>
      </w:r>
      <w:r>
        <w:rPr>
          <w:rFonts w:ascii="Times New Roman"/>
          <w:b w:val="false"/>
          <w:i w:val="false"/>
          <w:color w:val="000000"/>
          <w:sz w:val="28"/>
        </w:rPr>
        <w:t>
      Стропальщики, занятые на разделке металлолома
</w:t>
      </w:r>
      <w:r>
        <w:br/>
      </w:r>
      <w:r>
        <w:rPr>
          <w:rFonts w:ascii="Times New Roman"/>
          <w:b w:val="false"/>
          <w:i w:val="false"/>
          <w:color w:val="000000"/>
          <w:sz w:val="28"/>
        </w:rPr>
        <w:t>
      Сушильщики, занятые на сушке ферросплавов
</w:t>
      </w:r>
      <w:r>
        <w:br/>
      </w:r>
      <w:r>
        <w:rPr>
          <w:rFonts w:ascii="Times New Roman"/>
          <w:b w:val="false"/>
          <w:i w:val="false"/>
          <w:color w:val="000000"/>
          <w:sz w:val="28"/>
        </w:rPr>
        <w:t>
      Термисты проката и труб
</w:t>
      </w:r>
      <w:r>
        <w:br/>
      </w:r>
      <w:r>
        <w:rPr>
          <w:rFonts w:ascii="Times New Roman"/>
          <w:b w:val="false"/>
          <w:i w:val="false"/>
          <w:color w:val="000000"/>
          <w:sz w:val="28"/>
        </w:rPr>
        <w:t>
      Транспортировщики, занятые на горячих участках работ
</w:t>
      </w:r>
      <w:r>
        <w:br/>
      </w:r>
      <w:r>
        <w:rPr>
          <w:rFonts w:ascii="Times New Roman"/>
          <w:b w:val="false"/>
          <w:i w:val="false"/>
          <w:color w:val="000000"/>
          <w:sz w:val="28"/>
        </w:rPr>
        <w:t>
      Формовщики электродной массы
</w:t>
      </w:r>
      <w:r>
        <w:br/>
      </w:r>
      <w:r>
        <w:rPr>
          <w:rFonts w:ascii="Times New Roman"/>
          <w:b w:val="false"/>
          <w:i w:val="false"/>
          <w:color w:val="000000"/>
          <w:sz w:val="28"/>
        </w:rPr>
        <w:t>
      Форсунщики
</w:t>
      </w:r>
      <w:r>
        <w:br/>
      </w:r>
      <w:r>
        <w:rPr>
          <w:rFonts w:ascii="Times New Roman"/>
          <w:b w:val="false"/>
          <w:i w:val="false"/>
          <w:color w:val="000000"/>
          <w:sz w:val="28"/>
        </w:rPr>
        <w:t>
      Чистильщики ферросплавов, занятые также на разбивке ферросплавов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занятые на горячих участках работ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участков
</w:t>
      </w:r>
      <w:r>
        <w:br/>
      </w:r>
      <w:r>
        <w:rPr>
          <w:rFonts w:ascii="Times New Roman"/>
          <w:b w:val="false"/>
          <w:i w:val="false"/>
          <w:color w:val="000000"/>
          <w:sz w:val="28"/>
        </w:rPr>
        <w:t>
      Электрики цехов
</w:t>
      </w:r>
      <w:r>
        <w:br/>
      </w:r>
      <w:r>
        <w:rPr>
          <w:rFonts w:ascii="Times New Roman"/>
          <w:b w:val="false"/>
          <w:i w:val="false"/>
          <w:color w:val="000000"/>
          <w:sz w:val="28"/>
        </w:rPr>
        <w:t>
      Энергетики участков, цехов
</w:t>
      </w:r>
      <w:r>
        <w:br/>
      </w:r>
      <w:r>
        <w:rPr>
          <w:rFonts w:ascii="Times New Roman"/>
          <w:b w:val="false"/>
          <w:i w:val="false"/>
          <w:color w:val="000000"/>
          <w:sz w:val="28"/>
        </w:rPr>
        <w:t>
      3. Прокатное, колесопрокатное, бандажепрокатное, вилопрокатное, жестекатальное, лудильное, оцинковальное и освинцевальное производства. Производство рельсовых скреплений. Термическая обработка, вырубка и зачистка горячего металла. Производство калиброванного металла
</w:t>
      </w:r>
      <w:r>
        <w:br/>
      </w:r>
      <w:r>
        <w:rPr>
          <w:rFonts w:ascii="Times New Roman"/>
          <w:b w:val="false"/>
          <w:i w:val="false"/>
          <w:color w:val="000000"/>
          <w:sz w:val="28"/>
        </w:rPr>
        <w:t>
      Рабочие:
</w:t>
      </w:r>
      <w:r>
        <w:br/>
      </w:r>
      <w:r>
        <w:rPr>
          <w:rFonts w:ascii="Times New Roman"/>
          <w:b w:val="false"/>
          <w:i w:val="false"/>
          <w:color w:val="000000"/>
          <w:sz w:val="28"/>
        </w:rPr>
        <w:t>
      Вальцовщики по сборке и перевалке клетей
</w:t>
      </w:r>
      <w:r>
        <w:br/>
      </w:r>
      <w:r>
        <w:rPr>
          <w:rFonts w:ascii="Times New Roman"/>
          <w:b w:val="false"/>
          <w:i w:val="false"/>
          <w:color w:val="000000"/>
          <w:sz w:val="28"/>
        </w:rPr>
        <w:t>
      Вальцовщики профилегибочных агрегатов
</w:t>
      </w:r>
      <w:r>
        <w:br/>
      </w:r>
      <w:r>
        <w:rPr>
          <w:rFonts w:ascii="Times New Roman"/>
          <w:b w:val="false"/>
          <w:i w:val="false"/>
          <w:color w:val="000000"/>
          <w:sz w:val="28"/>
        </w:rPr>
        <w:t>
      Вальцовщики станов холодной прокатки
</w:t>
      </w:r>
      <w:r>
        <w:br/>
      </w:r>
      <w:r>
        <w:rPr>
          <w:rFonts w:ascii="Times New Roman"/>
          <w:b w:val="false"/>
          <w:i w:val="false"/>
          <w:color w:val="000000"/>
          <w:sz w:val="28"/>
        </w:rPr>
        <w:t>
      Газоспасатели при выполнении работ с применением газозащитной аппаратуры
</w:t>
      </w:r>
      <w:r>
        <w:br/>
      </w:r>
      <w:r>
        <w:rPr>
          <w:rFonts w:ascii="Times New Roman"/>
          <w:b w:val="false"/>
          <w:i w:val="false"/>
          <w:color w:val="000000"/>
          <w:sz w:val="28"/>
        </w:rPr>
        <w:t>
      Калильщики, включая занятых на электрозакалке рельс
</w:t>
      </w:r>
      <w:r>
        <w:br/>
      </w:r>
      <w:r>
        <w:rPr>
          <w:rFonts w:ascii="Times New Roman"/>
          <w:b w:val="false"/>
          <w:i w:val="false"/>
          <w:color w:val="000000"/>
          <w:sz w:val="28"/>
        </w:rPr>
        <w:t>
      Кислотоупорщики-гуммировщики
</w:t>
      </w:r>
      <w:r>
        <w:br/>
      </w:r>
      <w:r>
        <w:rPr>
          <w:rFonts w:ascii="Times New Roman"/>
          <w:b w:val="false"/>
          <w:i w:val="false"/>
          <w:color w:val="000000"/>
          <w:sz w:val="28"/>
        </w:rPr>
        <w:t>
      Клеймовщики горячего металла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Контролеры в производстве черных металлов, занятые пооперационным контролем на агрегатах непрерывного травления, лужения, оцинкования, алюмооцинкования, освинцевания
</w:t>
      </w:r>
      <w:r>
        <w:br/>
      </w:r>
      <w:r>
        <w:rPr>
          <w:rFonts w:ascii="Times New Roman"/>
          <w:b w:val="false"/>
          <w:i w:val="false"/>
          <w:color w:val="000000"/>
          <w:sz w:val="28"/>
        </w:rPr>
        <w:t>
      Лакировщики жести и труб
</w:t>
      </w:r>
      <w:r>
        <w:br/>
      </w:r>
      <w:r>
        <w:rPr>
          <w:rFonts w:ascii="Times New Roman"/>
          <w:b w:val="false"/>
          <w:i w:val="false"/>
          <w:color w:val="000000"/>
          <w:sz w:val="28"/>
        </w:rPr>
        <w:t>
      Маркировщики, занятые на работах с горячим металлом
</w:t>
      </w:r>
      <w:r>
        <w:br/>
      </w:r>
      <w:r>
        <w:rPr>
          <w:rFonts w:ascii="Times New Roman"/>
          <w:b w:val="false"/>
          <w:i w:val="false"/>
          <w:color w:val="000000"/>
          <w:sz w:val="28"/>
        </w:rPr>
        <w:t>
      Машинисты ведущих моторов прокатных станов
</w:t>
      </w:r>
      <w:r>
        <w:br/>
      </w:r>
      <w:r>
        <w:rPr>
          <w:rFonts w:ascii="Times New Roman"/>
          <w:b w:val="false"/>
          <w:i w:val="false"/>
          <w:color w:val="000000"/>
          <w:sz w:val="28"/>
        </w:rPr>
        <w:t>
      Машинисты кранов металлургического производства
</w:t>
      </w:r>
      <w:r>
        <w:br/>
      </w:r>
      <w:r>
        <w:rPr>
          <w:rFonts w:ascii="Times New Roman"/>
          <w:b w:val="false"/>
          <w:i w:val="false"/>
          <w:color w:val="000000"/>
          <w:sz w:val="28"/>
        </w:rPr>
        <w:t>
      Машинисты паровых машин и локомобилей, занятые на главных приводах прокатных станов
</w:t>
      </w:r>
      <w:r>
        <w:br/>
      </w:r>
      <w:r>
        <w:rPr>
          <w:rFonts w:ascii="Times New Roman"/>
          <w:b w:val="false"/>
          <w:i w:val="false"/>
          <w:color w:val="000000"/>
          <w:sz w:val="28"/>
        </w:rPr>
        <w:t>
      Машинисты слитколомателей
</w:t>
      </w:r>
      <w:r>
        <w:br/>
      </w:r>
      <w:r>
        <w:rPr>
          <w:rFonts w:ascii="Times New Roman"/>
          <w:b w:val="false"/>
          <w:i w:val="false"/>
          <w:color w:val="000000"/>
          <w:sz w:val="28"/>
        </w:rPr>
        <w:t>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Наборщики пакетов листов и труб
</w:t>
      </w:r>
      <w:r>
        <w:br/>
      </w:r>
      <w:r>
        <w:rPr>
          <w:rFonts w:ascii="Times New Roman"/>
          <w:b w:val="false"/>
          <w:i w:val="false"/>
          <w:color w:val="000000"/>
          <w:sz w:val="28"/>
        </w:rPr>
        <w:t>
      Огнеупорщики
</w:t>
      </w:r>
      <w:r>
        <w:br/>
      </w:r>
      <w:r>
        <w:rPr>
          <w:rFonts w:ascii="Times New Roman"/>
          <w:b w:val="false"/>
          <w:i w:val="false"/>
          <w:color w:val="000000"/>
          <w:sz w:val="28"/>
        </w:rPr>
        <w:t>
      Операторы линий отделки рельсов
</w:t>
      </w:r>
      <w:r>
        <w:br/>
      </w:r>
      <w:r>
        <w:rPr>
          <w:rFonts w:ascii="Times New Roman"/>
          <w:b w:val="false"/>
          <w:i w:val="false"/>
          <w:color w:val="000000"/>
          <w:sz w:val="28"/>
        </w:rPr>
        <w:t>
      Операторы постов управления
</w:t>
      </w:r>
      <w:r>
        <w:br/>
      </w:r>
      <w:r>
        <w:rPr>
          <w:rFonts w:ascii="Times New Roman"/>
          <w:b w:val="false"/>
          <w:i w:val="false"/>
          <w:color w:val="000000"/>
          <w:sz w:val="28"/>
        </w:rPr>
        <w:t>
      Операторы постов управления станов холодной прокатки
</w:t>
      </w:r>
      <w:r>
        <w:br/>
      </w:r>
      <w:r>
        <w:rPr>
          <w:rFonts w:ascii="Times New Roman"/>
          <w:b w:val="false"/>
          <w:i w:val="false"/>
          <w:color w:val="000000"/>
          <w:sz w:val="28"/>
        </w:rPr>
        <w:t>
      Операторы профилегибочных агрегатов
</w:t>
      </w:r>
      <w:r>
        <w:br/>
      </w:r>
      <w:r>
        <w:rPr>
          <w:rFonts w:ascii="Times New Roman"/>
          <w:b w:val="false"/>
          <w:i w:val="false"/>
          <w:color w:val="000000"/>
          <w:sz w:val="28"/>
        </w:rPr>
        <w:t>
      Отжигальщики прецизионных сталей и сплавов
</w:t>
      </w:r>
      <w:r>
        <w:br/>
      </w:r>
      <w:r>
        <w:rPr>
          <w:rFonts w:ascii="Times New Roman"/>
          <w:b w:val="false"/>
          <w:i w:val="false"/>
          <w:color w:val="000000"/>
          <w:sz w:val="28"/>
        </w:rPr>
        <w:t>
      Плавильщики вторичного олова
</w:t>
      </w:r>
      <w:r>
        <w:br/>
      </w:r>
      <w:r>
        <w:rPr>
          <w:rFonts w:ascii="Times New Roman"/>
          <w:b w:val="false"/>
          <w:i w:val="false"/>
          <w:color w:val="000000"/>
          <w:sz w:val="28"/>
        </w:rPr>
        <w:t>
      Подручные вальцовщиков станов холодной прокатки
</w:t>
      </w:r>
      <w:r>
        <w:br/>
      </w:r>
      <w:r>
        <w:rPr>
          <w:rFonts w:ascii="Times New Roman"/>
          <w:b w:val="false"/>
          <w:i w:val="false"/>
          <w:color w:val="000000"/>
          <w:sz w:val="28"/>
        </w:rPr>
        <w:t>
      Полировщики, занятые на работах с применением окиси хрома
</w:t>
      </w:r>
      <w:r>
        <w:br/>
      </w:r>
      <w:r>
        <w:rPr>
          <w:rFonts w:ascii="Times New Roman"/>
          <w:b w:val="false"/>
          <w:i w:val="false"/>
          <w:color w:val="000000"/>
          <w:sz w:val="28"/>
        </w:rPr>
        <w:t>
      Правильщики проката и труб
</w:t>
      </w:r>
      <w:r>
        <w:br/>
      </w:r>
      <w:r>
        <w:rPr>
          <w:rFonts w:ascii="Times New Roman"/>
          <w:b w:val="false"/>
          <w:i w:val="false"/>
          <w:color w:val="000000"/>
          <w:sz w:val="28"/>
        </w:rPr>
        <w:t>
      Прессовщики-прошивщики рельсовых скреплений
</w:t>
      </w:r>
      <w:r>
        <w:br/>
      </w:r>
      <w:r>
        <w:rPr>
          <w:rFonts w:ascii="Times New Roman"/>
          <w:b w:val="false"/>
          <w:i w:val="false"/>
          <w:color w:val="000000"/>
          <w:sz w:val="28"/>
        </w:rPr>
        <w:t>
      Рабочие и бригадиры на отделке и сортировке металла и готовой продукции
</w:t>
      </w:r>
      <w:r>
        <w:br/>
      </w:r>
      <w:r>
        <w:rPr>
          <w:rFonts w:ascii="Times New Roman"/>
          <w:b w:val="false"/>
          <w:i w:val="false"/>
          <w:color w:val="000000"/>
          <w:sz w:val="28"/>
        </w:rPr>
        <w:t>
      Рабочие и бригадиры, занятые на приемке, сдаче, пакетировке и упаковке металла и готовой продукции
</w:t>
      </w:r>
      <w:r>
        <w:br/>
      </w:r>
      <w:r>
        <w:rPr>
          <w:rFonts w:ascii="Times New Roman"/>
          <w:b w:val="false"/>
          <w:i w:val="false"/>
          <w:color w:val="000000"/>
          <w:sz w:val="28"/>
        </w:rPr>
        <w:t>
      Рабочие и бригадиры, занятые по перемещению сырья, полуфабрикатов и готовой продукции в процессе производства
</w:t>
      </w:r>
      <w:r>
        <w:br/>
      </w:r>
      <w:r>
        <w:rPr>
          <w:rFonts w:ascii="Times New Roman"/>
          <w:b w:val="false"/>
          <w:i w:val="false"/>
          <w:color w:val="000000"/>
          <w:sz w:val="28"/>
        </w:rPr>
        <w:t>
      Раздирщики пакетов
</w:t>
      </w:r>
      <w:r>
        <w:br/>
      </w:r>
      <w:r>
        <w:rPr>
          <w:rFonts w:ascii="Times New Roman"/>
          <w:b w:val="false"/>
          <w:i w:val="false"/>
          <w:color w:val="000000"/>
          <w:sz w:val="28"/>
        </w:rPr>
        <w:t>
      Разметчики проката, занятые разметкой горячего металла
</w:t>
      </w:r>
      <w:r>
        <w:br/>
      </w:r>
      <w:r>
        <w:rPr>
          <w:rFonts w:ascii="Times New Roman"/>
          <w:b w:val="false"/>
          <w:i w:val="false"/>
          <w:color w:val="000000"/>
          <w:sz w:val="28"/>
        </w:rPr>
        <w:t>
      Резчики металла на ножницах и прессах, занятые рубкой рельсовых скреплений на прессе
</w:t>
      </w:r>
      <w:r>
        <w:br/>
      </w:r>
      <w:r>
        <w:rPr>
          <w:rFonts w:ascii="Times New Roman"/>
          <w:b w:val="false"/>
          <w:i w:val="false"/>
          <w:color w:val="000000"/>
          <w:sz w:val="28"/>
        </w:rPr>
        <w:t>
      Резчики холодного металла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 систем испарительного охлаждения
</w:t>
      </w:r>
      <w:r>
        <w:br/>
      </w:r>
      <w:r>
        <w:rPr>
          <w:rFonts w:ascii="Times New Roman"/>
          <w:b w:val="false"/>
          <w:i w:val="false"/>
          <w:color w:val="000000"/>
          <w:sz w:val="28"/>
        </w:rPr>
        <w:t>
      Слесари-проводчики
</w:t>
      </w:r>
      <w:r>
        <w:br/>
      </w:r>
      <w:r>
        <w:rPr>
          <w:rFonts w:ascii="Times New Roman"/>
          <w:b w:val="false"/>
          <w:i w:val="false"/>
          <w:color w:val="000000"/>
          <w:sz w:val="28"/>
        </w:rPr>
        <w:t>
      Смазчики
</w:t>
      </w:r>
      <w:r>
        <w:br/>
      </w:r>
      <w:r>
        <w:rPr>
          <w:rFonts w:ascii="Times New Roman"/>
          <w:b w:val="false"/>
          <w:i w:val="false"/>
          <w:color w:val="000000"/>
          <w:sz w:val="28"/>
        </w:rPr>
        <w:t>
      Талькировщики листов и лент
</w:t>
      </w:r>
      <w:r>
        <w:br/>
      </w:r>
      <w:r>
        <w:rPr>
          <w:rFonts w:ascii="Times New Roman"/>
          <w:b w:val="false"/>
          <w:i w:val="false"/>
          <w:color w:val="000000"/>
          <w:sz w:val="28"/>
        </w:rPr>
        <w:t>
      Термисты проката и труб
</w:t>
      </w:r>
      <w:r>
        <w:br/>
      </w:r>
      <w:r>
        <w:rPr>
          <w:rFonts w:ascii="Times New Roman"/>
          <w:b w:val="false"/>
          <w:i w:val="false"/>
          <w:color w:val="000000"/>
          <w:sz w:val="28"/>
        </w:rPr>
        <w:t>
      Транспортировщики, занятые на горячих участках работ
</w:t>
      </w:r>
      <w:r>
        <w:br/>
      </w:r>
      <w:r>
        <w:rPr>
          <w:rFonts w:ascii="Times New Roman"/>
          <w:b w:val="false"/>
          <w:i w:val="false"/>
          <w:color w:val="000000"/>
          <w:sz w:val="28"/>
        </w:rPr>
        <w:t>
      Форсунщики
</w:t>
      </w:r>
      <w:r>
        <w:br/>
      </w:r>
      <w:r>
        <w:rPr>
          <w:rFonts w:ascii="Times New Roman"/>
          <w:b w:val="false"/>
          <w:i w:val="false"/>
          <w:color w:val="000000"/>
          <w:sz w:val="28"/>
        </w:rPr>
        <w:t>
      Шлифовщики, занятые на шлифовке валков
</w:t>
      </w:r>
      <w:r>
        <w:br/>
      </w:r>
      <w:r>
        <w:rPr>
          <w:rFonts w:ascii="Times New Roman"/>
          <w:b w:val="false"/>
          <w:i w:val="false"/>
          <w:color w:val="000000"/>
          <w:sz w:val="28"/>
        </w:rPr>
        <w:t>
      Штамповщики, занятые на холодной штамповке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занятые на горячих участках работ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участков
</w:t>
      </w:r>
      <w:r>
        <w:br/>
      </w:r>
      <w:r>
        <w:rPr>
          <w:rFonts w:ascii="Times New Roman"/>
          <w:b w:val="false"/>
          <w:i w:val="false"/>
          <w:color w:val="000000"/>
          <w:sz w:val="28"/>
        </w:rPr>
        <w:t>
      Электрики цехов
</w:t>
      </w:r>
      <w:r>
        <w:br/>
      </w:r>
      <w:r>
        <w:rPr>
          <w:rFonts w:ascii="Times New Roman"/>
          <w:b w:val="false"/>
          <w:i w:val="false"/>
          <w:color w:val="000000"/>
          <w:sz w:val="28"/>
        </w:rPr>
        <w:t>
      Энергетики участков, цехов
</w:t>
      </w:r>
      <w:r>
        <w:br/>
      </w:r>
      <w:r>
        <w:rPr>
          <w:rFonts w:ascii="Times New Roman"/>
          <w:b w:val="false"/>
          <w:i w:val="false"/>
          <w:color w:val="000000"/>
          <w:sz w:val="28"/>
        </w:rPr>
        <w:t>
      4. Трубное производство (трубопрокатное, трубосварочное, электротрубосварочное, трубоволочильное, труболитейное, фитинговое, баллонное) и оцинковальные цехи
</w:t>
      </w:r>
      <w:r>
        <w:br/>
      </w:r>
      <w:r>
        <w:rPr>
          <w:rFonts w:ascii="Times New Roman"/>
          <w:b w:val="false"/>
          <w:i w:val="false"/>
          <w:color w:val="000000"/>
          <w:sz w:val="28"/>
        </w:rPr>
        <w:t>
      Рабочие:
</w:t>
      </w:r>
      <w:r>
        <w:br/>
      </w:r>
      <w:r>
        <w:rPr>
          <w:rFonts w:ascii="Times New Roman"/>
          <w:b w:val="false"/>
          <w:i w:val="false"/>
          <w:color w:val="000000"/>
          <w:sz w:val="28"/>
        </w:rPr>
        <w:t>
      Бригадиры, занятые на приемке, сдаче труб и баллонов
</w:t>
      </w:r>
      <w:r>
        <w:br/>
      </w:r>
      <w:r>
        <w:rPr>
          <w:rFonts w:ascii="Times New Roman"/>
          <w:b w:val="false"/>
          <w:i w:val="false"/>
          <w:color w:val="000000"/>
          <w:sz w:val="28"/>
        </w:rPr>
        <w:t>
      Бригадиры-настройщики трубоэлектросварочных станов
</w:t>
      </w:r>
      <w:r>
        <w:br/>
      </w:r>
      <w:r>
        <w:rPr>
          <w:rFonts w:ascii="Times New Roman"/>
          <w:b w:val="false"/>
          <w:i w:val="false"/>
          <w:color w:val="000000"/>
          <w:sz w:val="28"/>
        </w:rPr>
        <w:t>
      Вальцовщики калибровочного стана
</w:t>
      </w:r>
      <w:r>
        <w:br/>
      </w:r>
      <w:r>
        <w:rPr>
          <w:rFonts w:ascii="Times New Roman"/>
          <w:b w:val="false"/>
          <w:i w:val="false"/>
          <w:color w:val="000000"/>
          <w:sz w:val="28"/>
        </w:rPr>
        <w:t>
      Вальцовщики обкатных машин
</w:t>
      </w:r>
      <w:r>
        <w:br/>
      </w:r>
      <w:r>
        <w:rPr>
          <w:rFonts w:ascii="Times New Roman"/>
          <w:b w:val="false"/>
          <w:i w:val="false"/>
          <w:color w:val="000000"/>
          <w:sz w:val="28"/>
        </w:rPr>
        <w:t>
      Вальцовщики станов холодного проката труб
</w:t>
      </w:r>
      <w:r>
        <w:br/>
      </w:r>
      <w:r>
        <w:rPr>
          <w:rFonts w:ascii="Times New Roman"/>
          <w:b w:val="false"/>
          <w:i w:val="false"/>
          <w:color w:val="000000"/>
          <w:sz w:val="28"/>
        </w:rPr>
        <w:t>
      Вальцовщики трубоформовочных станов
</w:t>
      </w:r>
      <w:r>
        <w:br/>
      </w:r>
      <w:r>
        <w:rPr>
          <w:rFonts w:ascii="Times New Roman"/>
          <w:b w:val="false"/>
          <w:i w:val="false"/>
          <w:color w:val="000000"/>
          <w:sz w:val="28"/>
        </w:rPr>
        <w:t>
      Волочильщики труб
</w:t>
      </w:r>
      <w:r>
        <w:br/>
      </w:r>
      <w:r>
        <w:rPr>
          <w:rFonts w:ascii="Times New Roman"/>
          <w:b w:val="false"/>
          <w:i w:val="false"/>
          <w:color w:val="000000"/>
          <w:sz w:val="28"/>
        </w:rPr>
        <w:t>
      Гибщики труб
</w:t>
      </w:r>
      <w:r>
        <w:br/>
      </w:r>
      <w:r>
        <w:rPr>
          <w:rFonts w:ascii="Times New Roman"/>
          <w:b w:val="false"/>
          <w:i w:val="false"/>
          <w:color w:val="000000"/>
          <w:sz w:val="28"/>
        </w:rPr>
        <w:t>
      Гратосъемщики
</w:t>
      </w:r>
      <w:r>
        <w:br/>
      </w:r>
      <w:r>
        <w:rPr>
          <w:rFonts w:ascii="Times New Roman"/>
          <w:b w:val="false"/>
          <w:i w:val="false"/>
          <w:color w:val="000000"/>
          <w:sz w:val="28"/>
        </w:rPr>
        <w:t>
      Заварщики труб и баллонов, занятые на заварке и разбивке
</w:t>
      </w:r>
      <w:r>
        <w:br/>
      </w:r>
      <w:r>
        <w:rPr>
          <w:rFonts w:ascii="Times New Roman"/>
          <w:b w:val="false"/>
          <w:i w:val="false"/>
          <w:color w:val="000000"/>
          <w:sz w:val="28"/>
        </w:rPr>
        <w:t>
      Земледелы
</w:t>
      </w:r>
      <w:r>
        <w:br/>
      </w:r>
      <w:r>
        <w:rPr>
          <w:rFonts w:ascii="Times New Roman"/>
          <w:b w:val="false"/>
          <w:i w:val="false"/>
          <w:color w:val="000000"/>
          <w:sz w:val="28"/>
        </w:rPr>
        <w:t>
      Калибровщики труб на прессе
</w:t>
      </w:r>
      <w:r>
        <w:br/>
      </w:r>
      <w:r>
        <w:rPr>
          <w:rFonts w:ascii="Times New Roman"/>
          <w:b w:val="false"/>
          <w:i w:val="false"/>
          <w:color w:val="000000"/>
          <w:sz w:val="28"/>
        </w:rPr>
        <w:t>
      Калильщики
</w:t>
      </w:r>
      <w:r>
        <w:br/>
      </w:r>
      <w:r>
        <w:rPr>
          <w:rFonts w:ascii="Times New Roman"/>
          <w:b w:val="false"/>
          <w:i w:val="false"/>
          <w:color w:val="000000"/>
          <w:sz w:val="28"/>
        </w:rPr>
        <w:t>
      Клеймовщики горячего металла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Копровщики по разделке лома и отходов металла, занятые на разбивке труб
</w:t>
      </w:r>
      <w:r>
        <w:br/>
      </w:r>
      <w:r>
        <w:rPr>
          <w:rFonts w:ascii="Times New Roman"/>
          <w:b w:val="false"/>
          <w:i w:val="false"/>
          <w:color w:val="000000"/>
          <w:sz w:val="28"/>
        </w:rPr>
        <w:t>
      Машинисты кранов металлургического производства
</w:t>
      </w:r>
      <w:r>
        <w:br/>
      </w:r>
      <w:r>
        <w:rPr>
          <w:rFonts w:ascii="Times New Roman"/>
          <w:b w:val="false"/>
          <w:i w:val="false"/>
          <w:color w:val="000000"/>
          <w:sz w:val="28"/>
        </w:rPr>
        <w:t>
      Машинисты насосных установок, занятые перекачиванием смолы и мазута к нагревательным устройствам прокатных станов
</w:t>
      </w:r>
      <w:r>
        <w:br/>
      </w:r>
      <w:r>
        <w:rPr>
          <w:rFonts w:ascii="Times New Roman"/>
          <w:b w:val="false"/>
          <w:i w:val="false"/>
          <w:color w:val="000000"/>
          <w:sz w:val="28"/>
        </w:rPr>
        <w:t>
      Машинисты электровозов металлургических цехов
</w:t>
      </w:r>
      <w:r>
        <w:br/>
      </w:r>
      <w:r>
        <w:rPr>
          <w:rFonts w:ascii="Times New Roman"/>
          <w:b w:val="false"/>
          <w:i w:val="false"/>
          <w:color w:val="000000"/>
          <w:sz w:val="28"/>
        </w:rPr>
        <w:t>
      Монтажники санитарно-технических систем и оборудования, постоянно занятые на ремонте металлургического оборудования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Монтажники технологических трубопроводов, занятые на ремонте и обслуживании оборудования
</w:t>
      </w:r>
      <w:r>
        <w:br/>
      </w:r>
      <w:r>
        <w:rPr>
          <w:rFonts w:ascii="Times New Roman"/>
          <w:b w:val="false"/>
          <w:i w:val="false"/>
          <w:color w:val="000000"/>
          <w:sz w:val="28"/>
        </w:rPr>
        <w:t>
      Наборщики пакетов листов и труб
</w:t>
      </w:r>
      <w:r>
        <w:br/>
      </w:r>
      <w:r>
        <w:rPr>
          <w:rFonts w:ascii="Times New Roman"/>
          <w:b w:val="false"/>
          <w:i w:val="false"/>
          <w:color w:val="000000"/>
          <w:sz w:val="28"/>
        </w:rPr>
        <w:t>
      Подручные вальцовщиков станов холодного проката труб
</w:t>
      </w:r>
      <w:r>
        <w:br/>
      </w:r>
      <w:r>
        <w:rPr>
          <w:rFonts w:ascii="Times New Roman"/>
          <w:b w:val="false"/>
          <w:i w:val="false"/>
          <w:color w:val="000000"/>
          <w:sz w:val="28"/>
        </w:rPr>
        <w:t>
      Правильщики проката и труб
</w:t>
      </w:r>
      <w:r>
        <w:br/>
      </w:r>
      <w:r>
        <w:rPr>
          <w:rFonts w:ascii="Times New Roman"/>
          <w:b w:val="false"/>
          <w:i w:val="false"/>
          <w:color w:val="000000"/>
          <w:sz w:val="28"/>
        </w:rPr>
        <w:t>
      Рабочие, занятые на охладительных установках
</w:t>
      </w:r>
      <w:r>
        <w:br/>
      </w:r>
      <w:r>
        <w:rPr>
          <w:rFonts w:ascii="Times New Roman"/>
          <w:b w:val="false"/>
          <w:i w:val="false"/>
          <w:color w:val="000000"/>
          <w:sz w:val="28"/>
        </w:rPr>
        <w:t>
      Рабочие и бригадиры, занятые на отделке и сортировке металла и готовой продукции
</w:t>
      </w:r>
      <w:r>
        <w:br/>
      </w:r>
      <w:r>
        <w:rPr>
          <w:rFonts w:ascii="Times New Roman"/>
          <w:b w:val="false"/>
          <w:i w:val="false"/>
          <w:color w:val="000000"/>
          <w:sz w:val="28"/>
        </w:rPr>
        <w:t>
      Рабочие и бригадиры, занятые по перемещению сырья, полуфабрикатов и готовой продукции в процессе производства
</w:t>
      </w:r>
      <w:r>
        <w:br/>
      </w:r>
      <w:r>
        <w:rPr>
          <w:rFonts w:ascii="Times New Roman"/>
          <w:b w:val="false"/>
          <w:i w:val="false"/>
          <w:color w:val="000000"/>
          <w:sz w:val="28"/>
        </w:rPr>
        <w:t>
      Рабочие, занятые на приемке и сдаче труб и баллонов
</w:t>
      </w:r>
      <w:r>
        <w:br/>
      </w:r>
      <w:r>
        <w:rPr>
          <w:rFonts w:ascii="Times New Roman"/>
          <w:b w:val="false"/>
          <w:i w:val="false"/>
          <w:color w:val="000000"/>
          <w:sz w:val="28"/>
        </w:rPr>
        <w:t>
      Резчики труб и заготовок
</w:t>
      </w:r>
      <w:r>
        <w:br/>
      </w:r>
      <w:r>
        <w:rPr>
          <w:rFonts w:ascii="Times New Roman"/>
          <w:b w:val="false"/>
          <w:i w:val="false"/>
          <w:color w:val="000000"/>
          <w:sz w:val="28"/>
        </w:rPr>
        <w:t>
      Сборщики баллонов
</w:t>
      </w:r>
      <w:r>
        <w:br/>
      </w:r>
      <w:r>
        <w:rPr>
          <w:rFonts w:ascii="Times New Roman"/>
          <w:b w:val="false"/>
          <w:i w:val="false"/>
          <w:color w:val="000000"/>
          <w:sz w:val="28"/>
        </w:rPr>
        <w:t>
      Сверловщики, занятые на отделке труб и баллонов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Сушильщики компонентов обмазки и флюсов
</w:t>
      </w:r>
      <w:r>
        <w:br/>
      </w:r>
      <w:r>
        <w:rPr>
          <w:rFonts w:ascii="Times New Roman"/>
          <w:b w:val="false"/>
          <w:i w:val="false"/>
          <w:color w:val="000000"/>
          <w:sz w:val="28"/>
        </w:rPr>
        <w:t>
      Термисты проката и труб
</w:t>
      </w:r>
      <w:r>
        <w:br/>
      </w:r>
      <w:r>
        <w:rPr>
          <w:rFonts w:ascii="Times New Roman"/>
          <w:b w:val="false"/>
          <w:i w:val="false"/>
          <w:color w:val="000000"/>
          <w:sz w:val="28"/>
        </w:rPr>
        <w:t>
      Транспортировщики, занятые на подаче материалов к вагранкам
</w:t>
      </w:r>
      <w:r>
        <w:br/>
      </w:r>
      <w:r>
        <w:rPr>
          <w:rFonts w:ascii="Times New Roman"/>
          <w:b w:val="false"/>
          <w:i w:val="false"/>
          <w:color w:val="000000"/>
          <w:sz w:val="28"/>
        </w:rPr>
        <w:t>
      Уборщики отходов металлургического производства, занятые на уборке шлака от нагревательных печей
</w:t>
      </w:r>
      <w:r>
        <w:br/>
      </w:r>
      <w:r>
        <w:rPr>
          <w:rFonts w:ascii="Times New Roman"/>
          <w:b w:val="false"/>
          <w:i w:val="false"/>
          <w:color w:val="000000"/>
          <w:sz w:val="28"/>
        </w:rPr>
        <w:t>
      Укладчики проката, занятые на укладке труб в пакеты
</w:t>
      </w:r>
      <w:r>
        <w:br/>
      </w:r>
      <w:r>
        <w:rPr>
          <w:rFonts w:ascii="Times New Roman"/>
          <w:b w:val="false"/>
          <w:i w:val="false"/>
          <w:color w:val="000000"/>
          <w:sz w:val="28"/>
        </w:rPr>
        <w:t>
      Флюсовары
</w:t>
      </w:r>
      <w:r>
        <w:br/>
      </w:r>
      <w:r>
        <w:rPr>
          <w:rFonts w:ascii="Times New Roman"/>
          <w:b w:val="false"/>
          <w:i w:val="false"/>
          <w:color w:val="000000"/>
          <w:sz w:val="28"/>
        </w:rPr>
        <w:t>
      Форсунщики
</w:t>
      </w:r>
      <w:r>
        <w:br/>
      </w:r>
      <w:r>
        <w:rPr>
          <w:rFonts w:ascii="Times New Roman"/>
          <w:b w:val="false"/>
          <w:i w:val="false"/>
          <w:color w:val="000000"/>
          <w:sz w:val="28"/>
        </w:rPr>
        <w:t>
      Чистильщики, занятые на протирке труб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Электрополировщики, занятые полировкой труб
</w:t>
      </w:r>
      <w:r>
        <w:br/>
      </w:r>
      <w:r>
        <w:rPr>
          <w:rFonts w:ascii="Times New Roman"/>
          <w:b w:val="false"/>
          <w:i w:val="false"/>
          <w:color w:val="000000"/>
          <w:sz w:val="28"/>
        </w:rPr>
        <w:t>
      Электросварщики листов и лент
</w:t>
      </w:r>
      <w:r>
        <w:br/>
      </w:r>
      <w:r>
        <w:rPr>
          <w:rFonts w:ascii="Times New Roman"/>
          <w:b w:val="false"/>
          <w:i w:val="false"/>
          <w:color w:val="000000"/>
          <w:sz w:val="28"/>
        </w:rPr>
        <w:t>
      Электросварщики труб на стане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занятые на горячих участках работ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участков
</w:t>
      </w:r>
      <w:r>
        <w:br/>
      </w:r>
      <w:r>
        <w:rPr>
          <w:rFonts w:ascii="Times New Roman"/>
          <w:b w:val="false"/>
          <w:i w:val="false"/>
          <w:color w:val="000000"/>
          <w:sz w:val="28"/>
        </w:rPr>
        <w:t>
      Электрики цехов
</w:t>
      </w:r>
      <w:r>
        <w:br/>
      </w:r>
      <w:r>
        <w:rPr>
          <w:rFonts w:ascii="Times New Roman"/>
          <w:b w:val="false"/>
          <w:i w:val="false"/>
          <w:color w:val="000000"/>
          <w:sz w:val="28"/>
        </w:rPr>
        <w:t>
      Энергетики участков, цехов
</w:t>
      </w:r>
      <w:r>
        <w:br/>
      </w:r>
      <w:r>
        <w:rPr>
          <w:rFonts w:ascii="Times New Roman"/>
          <w:b w:val="false"/>
          <w:i w:val="false"/>
          <w:color w:val="000000"/>
          <w:sz w:val="28"/>
        </w:rPr>
        <w:t>
      5. Прямое восстановление железа и производство порошков черных металлов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Бегунщики смесительных бегунов
</w:t>
      </w:r>
      <w:r>
        <w:br/>
      </w:r>
      <w:r>
        <w:rPr>
          <w:rFonts w:ascii="Times New Roman"/>
          <w:b w:val="false"/>
          <w:i w:val="false"/>
          <w:color w:val="000000"/>
          <w:sz w:val="28"/>
        </w:rPr>
        <w:t>
      Водопроводчики шахтных печей
</w:t>
      </w:r>
      <w:r>
        <w:br/>
      </w:r>
      <w:r>
        <w:rPr>
          <w:rFonts w:ascii="Times New Roman"/>
          <w:b w:val="false"/>
          <w:i w:val="false"/>
          <w:color w:val="000000"/>
          <w:sz w:val="28"/>
        </w:rPr>
        <w:t>
      Газовщики
</w:t>
      </w:r>
      <w:r>
        <w:br/>
      </w:r>
      <w:r>
        <w:rPr>
          <w:rFonts w:ascii="Times New Roman"/>
          <w:b w:val="false"/>
          <w:i w:val="false"/>
          <w:color w:val="000000"/>
          <w:sz w:val="28"/>
        </w:rPr>
        <w:t>
      Газовщики шахтных печей
</w:t>
      </w:r>
      <w:r>
        <w:br/>
      </w:r>
      <w:r>
        <w:rPr>
          <w:rFonts w:ascii="Times New Roman"/>
          <w:b w:val="false"/>
          <w:i w:val="false"/>
          <w:color w:val="000000"/>
          <w:sz w:val="28"/>
        </w:rPr>
        <w:t>
      Горновые шахтных печей
</w:t>
      </w:r>
      <w:r>
        <w:br/>
      </w:r>
      <w:r>
        <w:rPr>
          <w:rFonts w:ascii="Times New Roman"/>
          <w:b w:val="false"/>
          <w:i w:val="false"/>
          <w:color w:val="000000"/>
          <w:sz w:val="28"/>
        </w:rPr>
        <w:t>
      Грохотовщики
</w:t>
      </w:r>
      <w:r>
        <w:br/>
      </w:r>
      <w:r>
        <w:rPr>
          <w:rFonts w:ascii="Times New Roman"/>
          <w:b w:val="false"/>
          <w:i w:val="false"/>
          <w:color w:val="000000"/>
          <w:sz w:val="28"/>
        </w:rPr>
        <w:t>
      Дробильщики
</w:t>
      </w:r>
      <w:r>
        <w:br/>
      </w:r>
      <w:r>
        <w:rPr>
          <w:rFonts w:ascii="Times New Roman"/>
          <w:b w:val="false"/>
          <w:i w:val="false"/>
          <w:color w:val="000000"/>
          <w:sz w:val="28"/>
        </w:rPr>
        <w:t>
      Загрузчики шихты
</w:t>
      </w:r>
      <w:r>
        <w:br/>
      </w:r>
      <w:r>
        <w:rPr>
          <w:rFonts w:ascii="Times New Roman"/>
          <w:b w:val="false"/>
          <w:i w:val="false"/>
          <w:color w:val="000000"/>
          <w:sz w:val="28"/>
        </w:rPr>
        <w:t>
      Машинисты вагон-весов
</w:t>
      </w:r>
      <w:r>
        <w:br/>
      </w:r>
      <w:r>
        <w:rPr>
          <w:rFonts w:ascii="Times New Roman"/>
          <w:b w:val="false"/>
          <w:i w:val="false"/>
          <w:color w:val="000000"/>
          <w:sz w:val="28"/>
        </w:rPr>
        <w:t>
      Машинисты дробильно-помольно-сортировочных механизмов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окомкователей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смесительных барабанов
</w:t>
      </w:r>
      <w:r>
        <w:br/>
      </w:r>
      <w:r>
        <w:rPr>
          <w:rFonts w:ascii="Times New Roman"/>
          <w:b w:val="false"/>
          <w:i w:val="false"/>
          <w:color w:val="000000"/>
          <w:sz w:val="28"/>
        </w:rPr>
        <w:t>
      Обжигальщики
</w:t>
      </w:r>
      <w:r>
        <w:br/>
      </w:r>
      <w:r>
        <w:rPr>
          <w:rFonts w:ascii="Times New Roman"/>
          <w:b w:val="false"/>
          <w:i w:val="false"/>
          <w:color w:val="000000"/>
          <w:sz w:val="28"/>
        </w:rPr>
        <w:t>
      Огнеупорщики
</w:t>
      </w:r>
      <w:r>
        <w:br/>
      </w:r>
      <w:r>
        <w:rPr>
          <w:rFonts w:ascii="Times New Roman"/>
          <w:b w:val="false"/>
          <w:i w:val="false"/>
          <w:color w:val="000000"/>
          <w:sz w:val="28"/>
        </w:rPr>
        <w:t>
      Печевые восстановления окислов железа
</w:t>
      </w:r>
      <w:r>
        <w:br/>
      </w:r>
      <w:r>
        <w:rPr>
          <w:rFonts w:ascii="Times New Roman"/>
          <w:b w:val="false"/>
          <w:i w:val="false"/>
          <w:color w:val="000000"/>
          <w:sz w:val="28"/>
        </w:rPr>
        <w:t>
      Печевые отжига железных порошков
</w:t>
      </w:r>
      <w:r>
        <w:br/>
      </w:r>
      <w:r>
        <w:rPr>
          <w:rFonts w:ascii="Times New Roman"/>
          <w:b w:val="false"/>
          <w:i w:val="false"/>
          <w:color w:val="000000"/>
          <w:sz w:val="28"/>
        </w:rPr>
        <w:t>
      Подручные сталеваров печей прямого восстановления железа
</w:t>
      </w:r>
      <w:r>
        <w:br/>
      </w:r>
      <w:r>
        <w:rPr>
          <w:rFonts w:ascii="Times New Roman"/>
          <w:b w:val="false"/>
          <w:i w:val="false"/>
          <w:color w:val="000000"/>
          <w:sz w:val="28"/>
        </w:rPr>
        <w:t>
      Сепараторщики
</w:t>
      </w:r>
      <w:r>
        <w:br/>
      </w:r>
      <w:r>
        <w:rPr>
          <w:rFonts w:ascii="Times New Roman"/>
          <w:b w:val="false"/>
          <w:i w:val="false"/>
          <w:color w:val="000000"/>
          <w:sz w:val="28"/>
        </w:rPr>
        <w:t>
      Скиповые
</w:t>
      </w:r>
      <w:r>
        <w:br/>
      </w:r>
      <w:r>
        <w:rPr>
          <w:rFonts w:ascii="Times New Roman"/>
          <w:b w:val="false"/>
          <w:i w:val="false"/>
          <w:color w:val="000000"/>
          <w:sz w:val="28"/>
        </w:rPr>
        <w:t>
      Слесари-ремонтники
</w:t>
      </w:r>
      <w:r>
        <w:br/>
      </w:r>
      <w:r>
        <w:rPr>
          <w:rFonts w:ascii="Times New Roman"/>
          <w:b w:val="false"/>
          <w:i w:val="false"/>
          <w:color w:val="000000"/>
          <w:sz w:val="28"/>
        </w:rPr>
        <w:t>
      Сталевары печей прямого восстановления железа
</w:t>
      </w:r>
      <w:r>
        <w:br/>
      </w:r>
      <w:r>
        <w:rPr>
          <w:rFonts w:ascii="Times New Roman"/>
          <w:b w:val="false"/>
          <w:i w:val="false"/>
          <w:color w:val="000000"/>
          <w:sz w:val="28"/>
        </w:rPr>
        <w:t>
      Сушильщики
</w:t>
      </w:r>
      <w:r>
        <w:br/>
      </w:r>
      <w:r>
        <w:rPr>
          <w:rFonts w:ascii="Times New Roman"/>
          <w:b w:val="false"/>
          <w:i w:val="false"/>
          <w:color w:val="000000"/>
          <w:sz w:val="28"/>
        </w:rPr>
        <w:t>
      Транспортировщики
</w:t>
      </w:r>
      <w:r>
        <w:br/>
      </w:r>
      <w:r>
        <w:rPr>
          <w:rFonts w:ascii="Times New Roman"/>
          <w:b w:val="false"/>
          <w:i w:val="false"/>
          <w:color w:val="000000"/>
          <w:sz w:val="28"/>
        </w:rPr>
        <w:t>
      Укладчики-упаковщики, занятые на упаковке порошка
</w:t>
      </w:r>
      <w:r>
        <w:br/>
      </w:r>
      <w:r>
        <w:rPr>
          <w:rFonts w:ascii="Times New Roman"/>
          <w:b w:val="false"/>
          <w:i w:val="false"/>
          <w:color w:val="000000"/>
          <w:sz w:val="28"/>
        </w:rPr>
        <w:t>
      Чистильщики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цехов, участков
</w:t>
      </w:r>
      <w:r>
        <w:br/>
      </w:r>
      <w:r>
        <w:rPr>
          <w:rFonts w:ascii="Times New Roman"/>
          <w:b w:val="false"/>
          <w:i w:val="false"/>
          <w:color w:val="000000"/>
          <w:sz w:val="28"/>
        </w:rPr>
        <w:t>
      Энергетики участков
</w:t>
      </w:r>
      <w:r>
        <w:br/>
      </w:r>
      <w:r>
        <w:rPr>
          <w:rFonts w:ascii="Times New Roman"/>
          <w:b w:val="false"/>
          <w:i w:val="false"/>
          <w:color w:val="000000"/>
          <w:sz w:val="28"/>
        </w:rPr>
        <w:t>
      Энергетики цехов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Коксовое, пекококсовое, термоантрацитовое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коксохимическое производства. Углеподготовка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занятые на углеподготовке и очистке газов
</w:t>
      </w:r>
      <w:r>
        <w:br/>
      </w:r>
      <w:r>
        <w:rPr>
          <w:rFonts w:ascii="Times New Roman"/>
          <w:b w:val="false"/>
          <w:i w:val="false"/>
          <w:color w:val="000000"/>
          <w:sz w:val="28"/>
        </w:rPr>
        <w:t>
      Аппаратчики очистки сточных вод, занятые на биохимустановках
</w:t>
      </w:r>
      <w:r>
        <w:br/>
      </w:r>
      <w:r>
        <w:rPr>
          <w:rFonts w:ascii="Times New Roman"/>
          <w:b w:val="false"/>
          <w:i w:val="false"/>
          <w:color w:val="000000"/>
          <w:sz w:val="28"/>
        </w:rPr>
        <w:t>
      Бригадиры на участках основного производства
</w:t>
      </w:r>
      <w:r>
        <w:br/>
      </w:r>
      <w:r>
        <w:rPr>
          <w:rFonts w:ascii="Times New Roman"/>
          <w:b w:val="false"/>
          <w:i w:val="false"/>
          <w:color w:val="000000"/>
          <w:sz w:val="28"/>
        </w:rPr>
        <w:t>
      Бункеровщики
</w:t>
      </w:r>
      <w:r>
        <w:br/>
      </w:r>
      <w:r>
        <w:rPr>
          <w:rFonts w:ascii="Times New Roman"/>
          <w:b w:val="false"/>
          <w:i w:val="false"/>
          <w:color w:val="000000"/>
          <w:sz w:val="28"/>
        </w:rPr>
        <w:t>
      Весовщики
</w:t>
      </w:r>
      <w:r>
        <w:br/>
      </w:r>
      <w:r>
        <w:rPr>
          <w:rFonts w:ascii="Times New Roman"/>
          <w:b w:val="false"/>
          <w:i w:val="false"/>
          <w:color w:val="000000"/>
          <w:sz w:val="28"/>
        </w:rPr>
        <w:t>
      Водители автомобилей, занятые на вывозке отходов коксохимического производства
</w:t>
      </w:r>
      <w:r>
        <w:br/>
      </w:r>
      <w:r>
        <w:rPr>
          <w:rFonts w:ascii="Times New Roman"/>
          <w:b w:val="false"/>
          <w:i w:val="false"/>
          <w:color w:val="000000"/>
          <w:sz w:val="28"/>
        </w:rPr>
        <w:t>
      Водители погрузчика, занятые на транспортировке угля на углеподготовку
</w:t>
      </w:r>
      <w:r>
        <w:br/>
      </w:r>
      <w:r>
        <w:rPr>
          <w:rFonts w:ascii="Times New Roman"/>
          <w:b w:val="false"/>
          <w:i w:val="false"/>
          <w:color w:val="000000"/>
          <w:sz w:val="28"/>
        </w:rPr>
        <w:t>
      Газоспасатели при проведении работы с применением газозащитной аппаратуры
</w:t>
      </w:r>
      <w:r>
        <w:br/>
      </w:r>
      <w:r>
        <w:rPr>
          <w:rFonts w:ascii="Times New Roman"/>
          <w:b w:val="false"/>
          <w:i w:val="false"/>
          <w:color w:val="000000"/>
          <w:sz w:val="28"/>
        </w:rPr>
        <w:t>
      Грузчики, занятые на погрузке и выгрузке сырья, топлива и коксохимической продукции
</w:t>
      </w:r>
      <w:r>
        <w:br/>
      </w:r>
      <w:r>
        <w:rPr>
          <w:rFonts w:ascii="Times New Roman"/>
          <w:b w:val="false"/>
          <w:i w:val="false"/>
          <w:color w:val="000000"/>
          <w:sz w:val="28"/>
        </w:rPr>
        <w:t>
      Дозировщики
</w:t>
      </w:r>
      <w:r>
        <w:br/>
      </w:r>
      <w:r>
        <w:rPr>
          <w:rFonts w:ascii="Times New Roman"/>
          <w:b w:val="false"/>
          <w:i w:val="false"/>
          <w:color w:val="000000"/>
          <w:sz w:val="28"/>
        </w:rPr>
        <w:t>
      Дробильщики
</w:t>
      </w:r>
      <w:r>
        <w:br/>
      </w:r>
      <w:r>
        <w:rPr>
          <w:rFonts w:ascii="Times New Roman"/>
          <w:b w:val="false"/>
          <w:i w:val="false"/>
          <w:color w:val="000000"/>
          <w:sz w:val="28"/>
        </w:rPr>
        <w:t>
      Кабестанщики
</w:t>
      </w:r>
      <w:r>
        <w:br/>
      </w:r>
      <w:r>
        <w:rPr>
          <w:rFonts w:ascii="Times New Roman"/>
          <w:b w:val="false"/>
          <w:i w:val="false"/>
          <w:color w:val="000000"/>
          <w:sz w:val="28"/>
        </w:rPr>
        <w:t>
      Контролеры в производстве черных металлов, занятые на горячих участках работ и на работах с вредными условиями труда
</w:t>
      </w:r>
      <w:r>
        <w:br/>
      </w:r>
      <w:r>
        <w:rPr>
          <w:rFonts w:ascii="Times New Roman"/>
          <w:b w:val="false"/>
          <w:i w:val="false"/>
          <w:color w:val="000000"/>
          <w:sz w:val="28"/>
        </w:rPr>
        <w:t>
      Центовые уборщики
</w:t>
      </w:r>
      <w:r>
        <w:br/>
      </w:r>
      <w:r>
        <w:rPr>
          <w:rFonts w:ascii="Times New Roman"/>
          <w:b w:val="false"/>
          <w:i w:val="false"/>
          <w:color w:val="000000"/>
          <w:sz w:val="28"/>
        </w:rPr>
        <w:t>
      Машинисты бульдозеров, занятые в технологическом процессе углеподготовки
</w:t>
      </w:r>
      <w:r>
        <w:br/>
      </w:r>
      <w:r>
        <w:rPr>
          <w:rFonts w:ascii="Times New Roman"/>
          <w:b w:val="false"/>
          <w:i w:val="false"/>
          <w:color w:val="000000"/>
          <w:sz w:val="28"/>
        </w:rPr>
        <w:t>
      Машинисты вагоноопрокидывателей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мостовых перегружателей
</w:t>
      </w:r>
      <w:r>
        <w:br/>
      </w:r>
      <w:r>
        <w:rPr>
          <w:rFonts w:ascii="Times New Roman"/>
          <w:b w:val="false"/>
          <w:i w:val="false"/>
          <w:color w:val="000000"/>
          <w:sz w:val="28"/>
        </w:rPr>
        <w:t>
      Машинисты насосных установок, в том числе занятые на тушильных башнях
</w:t>
      </w:r>
      <w:r>
        <w:br/>
      </w:r>
      <w:r>
        <w:rPr>
          <w:rFonts w:ascii="Times New Roman"/>
          <w:b w:val="false"/>
          <w:i w:val="false"/>
          <w:color w:val="000000"/>
          <w:sz w:val="28"/>
        </w:rPr>
        <w:t>
      Машинисты питателей
</w:t>
      </w:r>
      <w:r>
        <w:br/>
      </w:r>
      <w:r>
        <w:rPr>
          <w:rFonts w:ascii="Times New Roman"/>
          <w:b w:val="false"/>
          <w:i w:val="false"/>
          <w:color w:val="000000"/>
          <w:sz w:val="28"/>
        </w:rPr>
        <w:t>
      Машинисты по обслуживанию силосов и угольных башен
</w:t>
      </w:r>
      <w:r>
        <w:br/>
      </w:r>
      <w:r>
        <w:rPr>
          <w:rFonts w:ascii="Times New Roman"/>
          <w:b w:val="false"/>
          <w:i w:val="false"/>
          <w:color w:val="000000"/>
          <w:sz w:val="28"/>
        </w:rPr>
        <w:t>
      Машинисты промывочных машин
</w:t>
      </w:r>
      <w:r>
        <w:br/>
      </w:r>
      <w:r>
        <w:rPr>
          <w:rFonts w:ascii="Times New Roman"/>
          <w:b w:val="false"/>
          <w:i w:val="false"/>
          <w:color w:val="000000"/>
          <w:sz w:val="28"/>
        </w:rPr>
        <w:t>
      Машинисты размораживающих установок
</w:t>
      </w:r>
      <w:r>
        <w:br/>
      </w:r>
      <w:r>
        <w:rPr>
          <w:rFonts w:ascii="Times New Roman"/>
          <w:b w:val="false"/>
          <w:i w:val="false"/>
          <w:color w:val="000000"/>
          <w:sz w:val="28"/>
        </w:rPr>
        <w:t>
      Машинисты сушильных установок
</w:t>
      </w:r>
      <w:r>
        <w:br/>
      </w:r>
      <w:r>
        <w:rPr>
          <w:rFonts w:ascii="Times New Roman"/>
          <w:b w:val="false"/>
          <w:i w:val="false"/>
          <w:color w:val="000000"/>
          <w:sz w:val="28"/>
        </w:rPr>
        <w:t>
      Монтажники оборудования коксохимических производств, постоянно занятые на ремонте производственного оборудования
</w:t>
      </w:r>
      <w:r>
        <w:br/>
      </w:r>
      <w:r>
        <w:rPr>
          <w:rFonts w:ascii="Times New Roman"/>
          <w:b w:val="false"/>
          <w:i w:val="false"/>
          <w:color w:val="000000"/>
          <w:sz w:val="28"/>
        </w:rPr>
        <w:t>
      Монтажники технологических трубопроводов, занятые на ремонте коксохимического оборудования
</w:t>
      </w:r>
      <w:r>
        <w:br/>
      </w:r>
      <w:r>
        <w:rPr>
          <w:rFonts w:ascii="Times New Roman"/>
          <w:b w:val="false"/>
          <w:i w:val="false"/>
          <w:color w:val="000000"/>
          <w:sz w:val="28"/>
        </w:rPr>
        <w:t>
      Огнеупорщики
</w:t>
      </w:r>
      <w:r>
        <w:br/>
      </w:r>
      <w:r>
        <w:rPr>
          <w:rFonts w:ascii="Times New Roman"/>
          <w:b w:val="false"/>
          <w:i w:val="false"/>
          <w:color w:val="000000"/>
          <w:sz w:val="28"/>
        </w:rPr>
        <w:t>
      Операторы коксосортировки
</w:t>
      </w:r>
      <w:r>
        <w:br/>
      </w:r>
      <w:r>
        <w:rPr>
          <w:rFonts w:ascii="Times New Roman"/>
          <w:b w:val="false"/>
          <w:i w:val="false"/>
          <w:color w:val="000000"/>
          <w:sz w:val="28"/>
        </w:rPr>
        <w:t>
      Плотники, занятые на ремонте коксохимических агрегатов
</w:t>
      </w:r>
      <w:r>
        <w:br/>
      </w:r>
      <w:r>
        <w:rPr>
          <w:rFonts w:ascii="Times New Roman"/>
          <w:b w:val="false"/>
          <w:i w:val="false"/>
          <w:color w:val="000000"/>
          <w:sz w:val="28"/>
        </w:rPr>
        <w:t>
      Рабочие, занятые на механизмах химпроизводства
</w:t>
      </w:r>
      <w:r>
        <w:br/>
      </w:r>
      <w:r>
        <w:rPr>
          <w:rFonts w:ascii="Times New Roman"/>
          <w:b w:val="false"/>
          <w:i w:val="false"/>
          <w:color w:val="000000"/>
          <w:sz w:val="28"/>
        </w:rPr>
        <w:t>
      Разливщики химической продукции
</w:t>
      </w:r>
      <w:r>
        <w:br/>
      </w:r>
      <w:r>
        <w:rPr>
          <w:rFonts w:ascii="Times New Roman"/>
          <w:b w:val="false"/>
          <w:i w:val="false"/>
          <w:color w:val="000000"/>
          <w:sz w:val="28"/>
        </w:rPr>
        <w:t>
      Сепараторщики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Сливщики-разливщики
</w:t>
      </w:r>
      <w:r>
        <w:br/>
      </w:r>
      <w:r>
        <w:rPr>
          <w:rFonts w:ascii="Times New Roman"/>
          <w:b w:val="false"/>
          <w:i w:val="false"/>
          <w:color w:val="000000"/>
          <w:sz w:val="28"/>
        </w:rPr>
        <w:t>
      Смазчики
</w:t>
      </w:r>
      <w:r>
        <w:br/>
      </w:r>
      <w:r>
        <w:rPr>
          <w:rFonts w:ascii="Times New Roman"/>
          <w:b w:val="false"/>
          <w:i w:val="false"/>
          <w:color w:val="000000"/>
          <w:sz w:val="28"/>
        </w:rPr>
        <w:t>
      Сортировщики кокса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занятые на перевозке угля, кокса и химических продуктов
</w:t>
      </w:r>
      <w:r>
        <w:br/>
      </w:r>
      <w:r>
        <w:rPr>
          <w:rFonts w:ascii="Times New Roman"/>
          <w:b w:val="false"/>
          <w:i w:val="false"/>
          <w:color w:val="000000"/>
          <w:sz w:val="28"/>
        </w:rPr>
        <w:t>
      Уборщики отходов металлургического производства, занятые в коксовом производстве
</w:t>
      </w:r>
      <w:r>
        <w:br/>
      </w:r>
      <w:r>
        <w:rPr>
          <w:rFonts w:ascii="Times New Roman"/>
          <w:b w:val="false"/>
          <w:i w:val="false"/>
          <w:color w:val="000000"/>
          <w:sz w:val="28"/>
        </w:rPr>
        <w:t>
      Укладчики-упаковщики, занятые на упаковке и погрузке химических продуктов
</w:t>
      </w:r>
      <w:r>
        <w:br/>
      </w:r>
      <w:r>
        <w:rPr>
          <w:rFonts w:ascii="Times New Roman"/>
          <w:b w:val="false"/>
          <w:i w:val="false"/>
          <w:color w:val="000000"/>
          <w:sz w:val="28"/>
        </w:rPr>
        <w:t>
      Фильтровальщики
</w:t>
      </w:r>
      <w:r>
        <w:br/>
      </w:r>
      <w:r>
        <w:rPr>
          <w:rFonts w:ascii="Times New Roman"/>
          <w:b w:val="false"/>
          <w:i w:val="false"/>
          <w:color w:val="000000"/>
          <w:sz w:val="28"/>
        </w:rPr>
        <w:t>
      Флотаторы
</w:t>
      </w:r>
      <w:r>
        <w:br/>
      </w:r>
      <w:r>
        <w:rPr>
          <w:rFonts w:ascii="Times New Roman"/>
          <w:b w:val="false"/>
          <w:i w:val="false"/>
          <w:color w:val="000000"/>
          <w:sz w:val="28"/>
        </w:rPr>
        <w:t>
      Центрифуговщики
</w:t>
      </w:r>
      <w:r>
        <w:br/>
      </w:r>
      <w:r>
        <w:rPr>
          <w:rFonts w:ascii="Times New Roman"/>
          <w:b w:val="false"/>
          <w:i w:val="false"/>
          <w:color w:val="000000"/>
          <w:sz w:val="28"/>
        </w:rPr>
        <w:t>
      Чистильщики, занятые на чистке бункеров
</w:t>
      </w:r>
      <w:r>
        <w:br/>
      </w:r>
      <w:r>
        <w:rPr>
          <w:rFonts w:ascii="Times New Roman"/>
          <w:b w:val="false"/>
          <w:i w:val="false"/>
          <w:color w:val="000000"/>
          <w:sz w:val="28"/>
        </w:rPr>
        <w:t>
      Шихтовщики
</w:t>
      </w:r>
      <w:r>
        <w:br/>
      </w:r>
      <w:r>
        <w:rPr>
          <w:rFonts w:ascii="Times New Roman"/>
          <w:b w:val="false"/>
          <w:i w:val="false"/>
          <w:color w:val="000000"/>
          <w:sz w:val="28"/>
        </w:rPr>
        <w:t>
      Шламовщики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(старшие механики)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отделений
</w:t>
      </w:r>
      <w:r>
        <w:br/>
      </w:r>
      <w:r>
        <w:rPr>
          <w:rFonts w:ascii="Times New Roman"/>
          <w:b w:val="false"/>
          <w:i w:val="false"/>
          <w:color w:val="000000"/>
          <w:sz w:val="28"/>
        </w:rPr>
        <w:t>
      Начальники производств в цехах и их заместители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(заведующие) участков ОТК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Электрики участков
</w:t>
      </w:r>
      <w:r>
        <w:br/>
      </w:r>
      <w:r>
        <w:rPr>
          <w:rFonts w:ascii="Times New Roman"/>
          <w:b w:val="false"/>
          <w:i w:val="false"/>
          <w:color w:val="000000"/>
          <w:sz w:val="28"/>
        </w:rPr>
        <w:t>
      Электрики цехов
</w:t>
      </w:r>
      <w:r>
        <w:br/>
      </w:r>
      <w:r>
        <w:rPr>
          <w:rFonts w:ascii="Times New Roman"/>
          <w:b w:val="false"/>
          <w:i w:val="false"/>
          <w:color w:val="000000"/>
          <w:sz w:val="28"/>
        </w:rPr>
        <w:t>
      Энергетики участков
</w:t>
      </w:r>
      <w:r>
        <w:br/>
      </w:r>
      <w:r>
        <w:rPr>
          <w:rFonts w:ascii="Times New Roman"/>
          <w:b w:val="false"/>
          <w:i w:val="false"/>
          <w:color w:val="000000"/>
          <w:sz w:val="28"/>
        </w:rPr>
        <w:t>
      Энергетики цехов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Производство огнеупоров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Бегунщики смесительных бегунов
</w:t>
      </w:r>
      <w:r>
        <w:br/>
      </w:r>
      <w:r>
        <w:rPr>
          <w:rFonts w:ascii="Times New Roman"/>
          <w:b w:val="false"/>
          <w:i w:val="false"/>
          <w:color w:val="000000"/>
          <w:sz w:val="28"/>
        </w:rPr>
        <w:t>
      Бункеровщики, занятые в помольных отделениях
</w:t>
      </w:r>
      <w:r>
        <w:br/>
      </w:r>
      <w:r>
        <w:rPr>
          <w:rFonts w:ascii="Times New Roman"/>
          <w:b w:val="false"/>
          <w:i w:val="false"/>
          <w:color w:val="000000"/>
          <w:sz w:val="28"/>
        </w:rPr>
        <w:t>
      Выгрузчики извести из печей
</w:t>
      </w:r>
      <w:r>
        <w:br/>
      </w:r>
      <w:r>
        <w:rPr>
          <w:rFonts w:ascii="Times New Roman"/>
          <w:b w:val="false"/>
          <w:i w:val="false"/>
          <w:color w:val="000000"/>
          <w:sz w:val="28"/>
        </w:rPr>
        <w:t>
      Выгрузчики огнеупорных материалов из печей
</w:t>
      </w:r>
      <w:r>
        <w:br/>
      </w:r>
      <w:r>
        <w:rPr>
          <w:rFonts w:ascii="Times New Roman"/>
          <w:b w:val="false"/>
          <w:i w:val="false"/>
          <w:color w:val="000000"/>
          <w:sz w:val="28"/>
        </w:rPr>
        <w:t>
      Газовщики, занятые на сушильных и обжиговых агрегатах
</w:t>
      </w:r>
      <w:r>
        <w:br/>
      </w:r>
      <w:r>
        <w:rPr>
          <w:rFonts w:ascii="Times New Roman"/>
          <w:b w:val="false"/>
          <w:i w:val="false"/>
          <w:color w:val="000000"/>
          <w:sz w:val="28"/>
        </w:rPr>
        <w:t>
      Грузчики, занятые в дробильных и помольных отделениях
</w:t>
      </w:r>
      <w:r>
        <w:br/>
      </w:r>
      <w:r>
        <w:rPr>
          <w:rFonts w:ascii="Times New Roman"/>
          <w:b w:val="false"/>
          <w:i w:val="false"/>
          <w:color w:val="000000"/>
          <w:sz w:val="28"/>
        </w:rPr>
        <w:t>
      Дробильщики
</w:t>
      </w:r>
      <w:r>
        <w:br/>
      </w:r>
      <w:r>
        <w:rPr>
          <w:rFonts w:ascii="Times New Roman"/>
          <w:b w:val="false"/>
          <w:i w:val="false"/>
          <w:color w:val="000000"/>
          <w:sz w:val="28"/>
        </w:rPr>
        <w:t>
      Загрузчики сырья и полуфабрикатов, занятые на загрузке печей, сушил, дробилок и мельниц, на завалке грохотов
</w:t>
      </w:r>
      <w:r>
        <w:br/>
      </w:r>
      <w:r>
        <w:rPr>
          <w:rFonts w:ascii="Times New Roman"/>
          <w:b w:val="false"/>
          <w:i w:val="false"/>
          <w:color w:val="000000"/>
          <w:sz w:val="28"/>
        </w:rPr>
        <w:t>
      Испытатели карборундовых стержней
</w:t>
      </w:r>
      <w:r>
        <w:br/>
      </w:r>
      <w:r>
        <w:rPr>
          <w:rFonts w:ascii="Times New Roman"/>
          <w:b w:val="false"/>
          <w:i w:val="false"/>
          <w:color w:val="000000"/>
          <w:sz w:val="28"/>
        </w:rPr>
        <w:t>
      Контролеры в производстве черных металлов, занятые на горячих участках работ
</w:t>
      </w:r>
      <w:r>
        <w:br/>
      </w:r>
      <w:r>
        <w:rPr>
          <w:rFonts w:ascii="Times New Roman"/>
          <w:b w:val="false"/>
          <w:i w:val="false"/>
          <w:color w:val="000000"/>
          <w:sz w:val="28"/>
        </w:rPr>
        <w:t>
      Машинисты кранов (крановщики), занятые в процессах помола и обжига, прессования и формовки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питателей
</w:t>
      </w:r>
      <w:r>
        <w:br/>
      </w:r>
      <w:r>
        <w:rPr>
          <w:rFonts w:ascii="Times New Roman"/>
          <w:b w:val="false"/>
          <w:i w:val="false"/>
          <w:color w:val="000000"/>
          <w:sz w:val="28"/>
        </w:rPr>
        <w:t>
      Машинисты пневмотранспорта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тельферов, занятые на транспортировке горячих огнеупорных материалов
</w:t>
      </w:r>
      <w:r>
        <w:br/>
      </w:r>
      <w:r>
        <w:rPr>
          <w:rFonts w:ascii="Times New Roman"/>
          <w:b w:val="false"/>
          <w:i w:val="false"/>
          <w:color w:val="000000"/>
          <w:sz w:val="28"/>
        </w:rPr>
        <w:t>
      Машинисты холодильников
</w:t>
      </w:r>
      <w:r>
        <w:br/>
      </w:r>
      <w:r>
        <w:rPr>
          <w:rFonts w:ascii="Times New Roman"/>
          <w:b w:val="false"/>
          <w:i w:val="false"/>
          <w:color w:val="000000"/>
          <w:sz w:val="28"/>
        </w:rPr>
        <w:t>
      Машинисты электролафетов
</w:t>
      </w:r>
      <w:r>
        <w:br/>
      </w:r>
      <w:r>
        <w:rPr>
          <w:rFonts w:ascii="Times New Roman"/>
          <w:b w:val="false"/>
          <w:i w:val="false"/>
          <w:color w:val="000000"/>
          <w:sz w:val="28"/>
        </w:rPr>
        <w:t>
      Металлизаторы, занятые на металлизации огнеупоров (кроме вакуумного способа)
</w:t>
      </w:r>
      <w:r>
        <w:br/>
      </w:r>
      <w:r>
        <w:rPr>
          <w:rFonts w:ascii="Times New Roman"/>
          <w:b w:val="false"/>
          <w:i w:val="false"/>
          <w:color w:val="000000"/>
          <w:sz w:val="28"/>
        </w:rPr>
        <w:t>
      Обжигальщики на печах
</w:t>
      </w:r>
      <w:r>
        <w:br/>
      </w:r>
      <w:r>
        <w:rPr>
          <w:rFonts w:ascii="Times New Roman"/>
          <w:b w:val="false"/>
          <w:i w:val="false"/>
          <w:color w:val="000000"/>
          <w:sz w:val="28"/>
        </w:rPr>
        <w:t>
      Огнеупорщики, занятые на горячих работах
</w:t>
      </w:r>
      <w:r>
        <w:br/>
      </w:r>
      <w:r>
        <w:rPr>
          <w:rFonts w:ascii="Times New Roman"/>
          <w:b w:val="false"/>
          <w:i w:val="false"/>
          <w:color w:val="000000"/>
          <w:sz w:val="28"/>
        </w:rPr>
        <w:t>
      Операторы по обслуживанию пылегазоулавливающих установок, занятые на очистке камер
</w:t>
      </w:r>
      <w:r>
        <w:br/>
      </w:r>
      <w:r>
        <w:rPr>
          <w:rFonts w:ascii="Times New Roman"/>
          <w:b w:val="false"/>
          <w:i w:val="false"/>
          <w:color w:val="000000"/>
          <w:sz w:val="28"/>
        </w:rPr>
        <w:t>
      Плавильщики огнеупорного сырья
</w:t>
      </w:r>
      <w:r>
        <w:br/>
      </w:r>
      <w:r>
        <w:rPr>
          <w:rFonts w:ascii="Times New Roman"/>
          <w:b w:val="false"/>
          <w:i w:val="false"/>
          <w:color w:val="000000"/>
          <w:sz w:val="28"/>
        </w:rPr>
        <w:t>
      Прессовщики огнеупорных изделий
</w:t>
      </w:r>
      <w:r>
        <w:br/>
      </w:r>
      <w:r>
        <w:rPr>
          <w:rFonts w:ascii="Times New Roman"/>
          <w:b w:val="false"/>
          <w:i w:val="false"/>
          <w:color w:val="000000"/>
          <w:sz w:val="28"/>
        </w:rPr>
        <w:t>
      Просевщики порошков на механических ситах
</w:t>
      </w:r>
      <w:r>
        <w:br/>
      </w:r>
      <w:r>
        <w:rPr>
          <w:rFonts w:ascii="Times New Roman"/>
          <w:b w:val="false"/>
          <w:i w:val="false"/>
          <w:color w:val="000000"/>
          <w:sz w:val="28"/>
        </w:rPr>
        <w:t>
      Разливальщики-загладчики пеномассы
</w:t>
      </w:r>
      <w:r>
        <w:br/>
      </w:r>
      <w:r>
        <w:rPr>
          <w:rFonts w:ascii="Times New Roman"/>
          <w:b w:val="false"/>
          <w:i w:val="false"/>
          <w:color w:val="000000"/>
          <w:sz w:val="28"/>
        </w:rPr>
        <w:t>
      Резчики брикетов и заготовок
</w:t>
      </w:r>
      <w:r>
        <w:br/>
      </w:r>
      <w:r>
        <w:rPr>
          <w:rFonts w:ascii="Times New Roman"/>
          <w:b w:val="false"/>
          <w:i w:val="false"/>
          <w:color w:val="000000"/>
          <w:sz w:val="28"/>
        </w:rPr>
        <w:t>
      Садчики в печи и на тоннельные вагоны
</w:t>
      </w:r>
      <w:r>
        <w:br/>
      </w:r>
      <w:r>
        <w:rPr>
          <w:rFonts w:ascii="Times New Roman"/>
          <w:b w:val="false"/>
          <w:i w:val="false"/>
          <w:color w:val="000000"/>
          <w:sz w:val="28"/>
        </w:rPr>
        <w:t>
      Слесари-ремонтники,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Сортировщики полуфабрикатов и изделий
</w:t>
      </w:r>
      <w:r>
        <w:br/>
      </w:r>
      <w:r>
        <w:rPr>
          <w:rFonts w:ascii="Times New Roman"/>
          <w:b w:val="false"/>
          <w:i w:val="false"/>
          <w:color w:val="000000"/>
          <w:sz w:val="28"/>
        </w:rPr>
        <w:t>
      Составители массы на мешалках
</w:t>
      </w:r>
      <w:r>
        <w:br/>
      </w:r>
      <w:r>
        <w:rPr>
          <w:rFonts w:ascii="Times New Roman"/>
          <w:b w:val="false"/>
          <w:i w:val="false"/>
          <w:color w:val="000000"/>
          <w:sz w:val="28"/>
        </w:rPr>
        <w:t>
      Сушильщики
</w:t>
      </w:r>
      <w:r>
        <w:br/>
      </w:r>
      <w:r>
        <w:rPr>
          <w:rFonts w:ascii="Times New Roman"/>
          <w:b w:val="false"/>
          <w:i w:val="false"/>
          <w:color w:val="000000"/>
          <w:sz w:val="28"/>
        </w:rPr>
        <w:t>
      Съемщики-укладчики заготовок, масс и готовых изделий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занятые на перевозке сырья, порошков, массы и полуфабрикатов
</w:t>
      </w:r>
      <w:r>
        <w:br/>
      </w:r>
      <w:r>
        <w:rPr>
          <w:rFonts w:ascii="Times New Roman"/>
          <w:b w:val="false"/>
          <w:i w:val="false"/>
          <w:color w:val="000000"/>
          <w:sz w:val="28"/>
        </w:rPr>
        <w:t>
      Укладчики-упаковщики, занятые на упаковке и переносе мешков с порошками
</w:t>
      </w:r>
      <w:r>
        <w:br/>
      </w:r>
      <w:r>
        <w:rPr>
          <w:rFonts w:ascii="Times New Roman"/>
          <w:b w:val="false"/>
          <w:i w:val="false"/>
          <w:color w:val="000000"/>
          <w:sz w:val="28"/>
        </w:rPr>
        <w:t>
      Формовщики огнеупорных изделий
</w:t>
      </w:r>
      <w:r>
        <w:br/>
      </w:r>
      <w:r>
        <w:rPr>
          <w:rFonts w:ascii="Times New Roman"/>
          <w:b w:val="false"/>
          <w:i w:val="false"/>
          <w:color w:val="000000"/>
          <w:sz w:val="28"/>
        </w:rPr>
        <w:t>
      Чистильщики дымоходов, боровов и топок
</w:t>
      </w:r>
      <w:r>
        <w:br/>
      </w:r>
      <w:r>
        <w:rPr>
          <w:rFonts w:ascii="Times New Roman"/>
          <w:b w:val="false"/>
          <w:i w:val="false"/>
          <w:color w:val="000000"/>
          <w:sz w:val="28"/>
        </w:rPr>
        <w:t>
      Шихтовщики-дозировщики
</w:t>
      </w:r>
      <w:r>
        <w:br/>
      </w:r>
      <w:r>
        <w:rPr>
          <w:rFonts w:ascii="Times New Roman"/>
          <w:b w:val="false"/>
          <w:i w:val="false"/>
          <w:color w:val="000000"/>
          <w:sz w:val="28"/>
        </w:rPr>
        <w:t>
      Шламовщики-бассейнщики
</w:t>
      </w:r>
      <w:r>
        <w:br/>
      </w:r>
      <w:r>
        <w:rPr>
          <w:rFonts w:ascii="Times New Roman"/>
          <w:b w:val="false"/>
          <w:i w:val="false"/>
          <w:color w:val="000000"/>
          <w:sz w:val="28"/>
        </w:rPr>
        <w:t>
      Шлаковщики
</w:t>
      </w:r>
      <w:r>
        <w:br/>
      </w:r>
      <w:r>
        <w:rPr>
          <w:rFonts w:ascii="Times New Roman"/>
          <w:b w:val="false"/>
          <w:i w:val="false"/>
          <w:color w:val="000000"/>
          <w:sz w:val="28"/>
        </w:rPr>
        <w:t>
      Шлифовщики-резчики огнеупорных изделий
</w:t>
      </w:r>
      <w:r>
        <w:br/>
      </w:r>
      <w:r>
        <w:rPr>
          <w:rFonts w:ascii="Times New Roman"/>
          <w:b w:val="false"/>
          <w:i w:val="false"/>
          <w:color w:val="000000"/>
          <w:sz w:val="28"/>
        </w:rPr>
        <w:t>
      Электромонтеры по ремонту и обслуживанию электрооборудования,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Электрослесари (слесари) дежурные и по ремонту оборудования, занятые на горячих участках работ, а также на ремонте помольного, дробильного и прессо-формовочного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Занятые на помоле, дроблении и обжиге, прессовании и формовке: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занятые на горячих участках работ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 их заместители
</w:t>
      </w:r>
      <w:r>
        <w:br/>
      </w:r>
      <w:r>
        <w:rPr>
          <w:rFonts w:ascii="Times New Roman"/>
          <w:b w:val="false"/>
          <w:i w:val="false"/>
          <w:color w:val="000000"/>
          <w:sz w:val="28"/>
        </w:rPr>
        <w:t>
      Электрики участков, цехов
</w:t>
      </w:r>
      <w:r>
        <w:br/>
      </w:r>
      <w:r>
        <w:rPr>
          <w:rFonts w:ascii="Times New Roman"/>
          <w:b w:val="false"/>
          <w:i w:val="false"/>
          <w:color w:val="000000"/>
          <w:sz w:val="28"/>
        </w:rPr>
        <w:t>
      Энергетики участков
</w:t>
      </w:r>
      <w:r>
        <w:br/>
      </w:r>
      <w:r>
        <w:rPr>
          <w:rFonts w:ascii="Times New Roman"/>
          <w:b w:val="false"/>
          <w:i w:val="false"/>
          <w:color w:val="000000"/>
          <w:sz w:val="28"/>
        </w:rPr>
        <w:t>
      Энергетики цехов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Производство метизов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проволоки и калиброванного металла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занятые в производстве железного купороса
</w:t>
      </w:r>
      <w:r>
        <w:br/>
      </w:r>
      <w:r>
        <w:rPr>
          <w:rFonts w:ascii="Times New Roman"/>
          <w:b w:val="false"/>
          <w:i w:val="false"/>
          <w:color w:val="000000"/>
          <w:sz w:val="28"/>
        </w:rPr>
        <w:t>
      Бригадиры на участках основного производства, занятые на волочении
</w:t>
      </w:r>
      <w:r>
        <w:br/>
      </w:r>
      <w:r>
        <w:rPr>
          <w:rFonts w:ascii="Times New Roman"/>
          <w:b w:val="false"/>
          <w:i w:val="false"/>
          <w:color w:val="000000"/>
          <w:sz w:val="28"/>
        </w:rPr>
        <w:t>
      Волочильщики, занятые на волочении калибровочного металла
</w:t>
      </w:r>
      <w:r>
        <w:br/>
      </w:r>
      <w:r>
        <w:rPr>
          <w:rFonts w:ascii="Times New Roman"/>
          <w:b w:val="false"/>
          <w:i w:val="false"/>
          <w:color w:val="000000"/>
          <w:sz w:val="28"/>
        </w:rPr>
        <w:t>
      Волочильщики проволоки
</w:t>
      </w:r>
      <w:r>
        <w:br/>
      </w:r>
      <w:r>
        <w:rPr>
          <w:rFonts w:ascii="Times New Roman"/>
          <w:b w:val="false"/>
          <w:i w:val="false"/>
          <w:color w:val="000000"/>
          <w:sz w:val="28"/>
        </w:rPr>
        <w:t>
      Калильщики
</w:t>
      </w:r>
      <w:r>
        <w:br/>
      </w:r>
      <w:r>
        <w:rPr>
          <w:rFonts w:ascii="Times New Roman"/>
          <w:b w:val="false"/>
          <w:i w:val="false"/>
          <w:color w:val="000000"/>
          <w:sz w:val="28"/>
        </w:rPr>
        <w:t>
      Машинисты кранов (крановщики), занятые на травлении, термообработке и волочении
</w:t>
      </w:r>
      <w:r>
        <w:br/>
      </w:r>
      <w:r>
        <w:rPr>
          <w:rFonts w:ascii="Times New Roman"/>
          <w:b w:val="false"/>
          <w:i w:val="false"/>
          <w:color w:val="000000"/>
          <w:sz w:val="28"/>
        </w:rPr>
        <w:t>
      Машинисты по навивке канатов
</w:t>
      </w:r>
      <w:r>
        <w:br/>
      </w:r>
      <w:r>
        <w:rPr>
          <w:rFonts w:ascii="Times New Roman"/>
          <w:b w:val="false"/>
          <w:i w:val="false"/>
          <w:color w:val="000000"/>
          <w:sz w:val="28"/>
        </w:rPr>
        <w:t>
      Мойщики-сушильщики металла
</w:t>
      </w:r>
      <w:r>
        <w:br/>
      </w:r>
      <w:r>
        <w:rPr>
          <w:rFonts w:ascii="Times New Roman"/>
          <w:b w:val="false"/>
          <w:i w:val="false"/>
          <w:color w:val="000000"/>
          <w:sz w:val="28"/>
        </w:rPr>
        <w:t>
      Намотчики проволоки и тросов
</w:t>
      </w:r>
      <w:r>
        <w:br/>
      </w:r>
      <w:r>
        <w:rPr>
          <w:rFonts w:ascii="Times New Roman"/>
          <w:b w:val="false"/>
          <w:i w:val="false"/>
          <w:color w:val="000000"/>
          <w:sz w:val="28"/>
        </w:rPr>
        <w:t>
      Сварщики на машинах контактной (прессовой) сварки
</w:t>
      </w:r>
      <w:r>
        <w:br/>
      </w:r>
      <w:r>
        <w:rPr>
          <w:rFonts w:ascii="Times New Roman"/>
          <w:b w:val="false"/>
          <w:i w:val="false"/>
          <w:color w:val="000000"/>
          <w:sz w:val="28"/>
        </w:rPr>
        <w:t>
      Слесари-ремонтники, занятые на горячих участках работ и на участках с вредными условиями труда
</w:t>
      </w:r>
      <w:r>
        <w:br/>
      </w:r>
      <w:r>
        <w:rPr>
          <w:rFonts w:ascii="Times New Roman"/>
          <w:b w:val="false"/>
          <w:i w:val="false"/>
          <w:color w:val="000000"/>
          <w:sz w:val="28"/>
        </w:rPr>
        <w:t>
      Шлифовщики, занятые на шлифовке абразивными кругами сухим способом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2. Производство тяжелообмазных и качественных электродов и флюсов для сварки
</w:t>
      </w:r>
      <w:r>
        <w:br/>
      </w:r>
      <w:r>
        <w:rPr>
          <w:rFonts w:ascii="Times New Roman"/>
          <w:b w:val="false"/>
          <w:i w:val="false"/>
          <w:color w:val="000000"/>
          <w:sz w:val="28"/>
        </w:rPr>
        <w:t>
      Рабочие:
</w:t>
      </w:r>
      <w:r>
        <w:br/>
      </w:r>
      <w:r>
        <w:rPr>
          <w:rFonts w:ascii="Times New Roman"/>
          <w:b w:val="false"/>
          <w:i w:val="false"/>
          <w:color w:val="000000"/>
          <w:sz w:val="28"/>
        </w:rPr>
        <w:t>
      Брикетировщики
</w:t>
      </w:r>
      <w:r>
        <w:br/>
      </w:r>
      <w:r>
        <w:rPr>
          <w:rFonts w:ascii="Times New Roman"/>
          <w:b w:val="false"/>
          <w:i w:val="false"/>
          <w:color w:val="000000"/>
          <w:sz w:val="28"/>
        </w:rPr>
        <w:t>
      Дробильщики компонентов обмазки
</w:t>
      </w:r>
      <w:r>
        <w:br/>
      </w:r>
      <w:r>
        <w:rPr>
          <w:rFonts w:ascii="Times New Roman"/>
          <w:b w:val="false"/>
          <w:i w:val="false"/>
          <w:color w:val="000000"/>
          <w:sz w:val="28"/>
        </w:rPr>
        <w:t>
      Прессовщики обмазочных прессов
</w:t>
      </w:r>
      <w:r>
        <w:br/>
      </w:r>
      <w:r>
        <w:rPr>
          <w:rFonts w:ascii="Times New Roman"/>
          <w:b w:val="false"/>
          <w:i w:val="false"/>
          <w:color w:val="000000"/>
          <w:sz w:val="28"/>
        </w:rPr>
        <w:t>
      Прокальщики на печах
</w:t>
      </w:r>
      <w:r>
        <w:br/>
      </w:r>
      <w:r>
        <w:rPr>
          <w:rFonts w:ascii="Times New Roman"/>
          <w:b w:val="false"/>
          <w:i w:val="false"/>
          <w:color w:val="000000"/>
          <w:sz w:val="28"/>
        </w:rPr>
        <w:t>
      Разварщики силикатных глыб
</w:t>
      </w:r>
      <w:r>
        <w:br/>
      </w:r>
      <w:r>
        <w:rPr>
          <w:rFonts w:ascii="Times New Roman"/>
          <w:b w:val="false"/>
          <w:i w:val="false"/>
          <w:color w:val="000000"/>
          <w:sz w:val="28"/>
        </w:rPr>
        <w:t>
      Слесари-ремонтники, занятые на горячих участках работ
</w:t>
      </w:r>
      <w:r>
        <w:br/>
      </w:r>
      <w:r>
        <w:rPr>
          <w:rFonts w:ascii="Times New Roman"/>
          <w:b w:val="false"/>
          <w:i w:val="false"/>
          <w:color w:val="000000"/>
          <w:sz w:val="28"/>
        </w:rPr>
        <w:t>
      Сортировщики электродов
</w:t>
      </w:r>
      <w:r>
        <w:br/>
      </w:r>
      <w:r>
        <w:rPr>
          <w:rFonts w:ascii="Times New Roman"/>
          <w:b w:val="false"/>
          <w:i w:val="false"/>
          <w:color w:val="000000"/>
          <w:sz w:val="28"/>
        </w:rPr>
        <w:t>
      Составители обмазки
</w:t>
      </w:r>
      <w:r>
        <w:br/>
      </w:r>
      <w:r>
        <w:rPr>
          <w:rFonts w:ascii="Times New Roman"/>
          <w:b w:val="false"/>
          <w:i w:val="false"/>
          <w:color w:val="000000"/>
          <w:sz w:val="28"/>
        </w:rPr>
        <w:t>
      Сушильщики компонентов обмазки и флюсов
</w:t>
      </w:r>
      <w:r>
        <w:br/>
      </w:r>
      <w:r>
        <w:rPr>
          <w:rFonts w:ascii="Times New Roman"/>
          <w:b w:val="false"/>
          <w:i w:val="false"/>
          <w:color w:val="000000"/>
          <w:sz w:val="28"/>
        </w:rPr>
        <w:t>
      Сушильщики электродов
</w:t>
      </w:r>
      <w:r>
        <w:br/>
      </w:r>
      <w:r>
        <w:rPr>
          <w:rFonts w:ascii="Times New Roman"/>
          <w:b w:val="false"/>
          <w:i w:val="false"/>
          <w:color w:val="000000"/>
          <w:sz w:val="28"/>
        </w:rPr>
        <w:t>
      Флюсовщики
</w:t>
      </w:r>
      <w:r>
        <w:br/>
      </w:r>
      <w:r>
        <w:rPr>
          <w:rFonts w:ascii="Times New Roman"/>
          <w:b w:val="false"/>
          <w:i w:val="false"/>
          <w:color w:val="000000"/>
          <w:sz w:val="28"/>
        </w:rPr>
        <w:t>
      Электродчики
</w:t>
      </w:r>
      <w:r>
        <w:br/>
      </w:r>
      <w:r>
        <w:rPr>
          <w:rFonts w:ascii="Times New Roman"/>
          <w:b w:val="false"/>
          <w:i w:val="false"/>
          <w:color w:val="000000"/>
          <w:sz w:val="28"/>
        </w:rPr>
        <w:t>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по ремонту оборудования, занятые на горячих участках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Производство генераторного газа и получение газов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процессе металлургических производств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занятые на улавливании и дистилляции продуктов сухой перегонки угля
</w:t>
      </w:r>
      <w:r>
        <w:br/>
      </w:r>
      <w:r>
        <w:rPr>
          <w:rFonts w:ascii="Times New Roman"/>
          <w:b w:val="false"/>
          <w:i w:val="false"/>
          <w:color w:val="000000"/>
          <w:sz w:val="28"/>
        </w:rPr>
        <w:t>
      Аппаратчики очистки газа
</w:t>
      </w:r>
      <w:r>
        <w:br/>
      </w:r>
      <w:r>
        <w:rPr>
          <w:rFonts w:ascii="Times New Roman"/>
          <w:b w:val="false"/>
          <w:i w:val="false"/>
          <w:color w:val="000000"/>
          <w:sz w:val="28"/>
        </w:rPr>
        <w:t>
      Аппаратчики сгустителей
</w:t>
      </w:r>
      <w:r>
        <w:br/>
      </w:r>
      <w:r>
        <w:rPr>
          <w:rFonts w:ascii="Times New Roman"/>
          <w:b w:val="false"/>
          <w:i w:val="false"/>
          <w:color w:val="000000"/>
          <w:sz w:val="28"/>
        </w:rPr>
        <w:t>
      Барильетчики
</w:t>
      </w:r>
      <w:r>
        <w:br/>
      </w:r>
      <w:r>
        <w:rPr>
          <w:rFonts w:ascii="Times New Roman"/>
          <w:b w:val="false"/>
          <w:i w:val="false"/>
          <w:color w:val="000000"/>
          <w:sz w:val="28"/>
        </w:rPr>
        <w:t>
      Бункеровщики
</w:t>
      </w:r>
      <w:r>
        <w:br/>
      </w:r>
      <w:r>
        <w:rPr>
          <w:rFonts w:ascii="Times New Roman"/>
          <w:b w:val="false"/>
          <w:i w:val="false"/>
          <w:color w:val="000000"/>
          <w:sz w:val="28"/>
        </w:rPr>
        <w:t>
      Машинисты газогенераторных станций
</w:t>
      </w:r>
      <w:r>
        <w:br/>
      </w:r>
      <w:r>
        <w:rPr>
          <w:rFonts w:ascii="Times New Roman"/>
          <w:b w:val="false"/>
          <w:i w:val="false"/>
          <w:color w:val="000000"/>
          <w:sz w:val="28"/>
        </w:rPr>
        <w:t>
      Машинисты конвейеров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насосных установок, занятые на отстойниках
</w:t>
      </w:r>
      <w:r>
        <w:br/>
      </w:r>
      <w:r>
        <w:rPr>
          <w:rFonts w:ascii="Times New Roman"/>
          <w:b w:val="false"/>
          <w:i w:val="false"/>
          <w:color w:val="000000"/>
          <w:sz w:val="28"/>
        </w:rPr>
        <w:t>
      Машинисты сушильных установок
</w:t>
      </w:r>
      <w:r>
        <w:br/>
      </w:r>
      <w:r>
        <w:rPr>
          <w:rFonts w:ascii="Times New Roman"/>
          <w:b w:val="false"/>
          <w:i w:val="false"/>
          <w:color w:val="000000"/>
          <w:sz w:val="28"/>
        </w:rPr>
        <w:t>
      Машинисты тельферов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w:t>
      </w:r>
      <w:r>
        <w:br/>
      </w:r>
      <w:r>
        <w:rPr>
          <w:rFonts w:ascii="Times New Roman"/>
          <w:b w:val="false"/>
          <w:i w:val="false"/>
          <w:color w:val="000000"/>
          <w:sz w:val="28"/>
        </w:rPr>
        <w:t>
      Фильтровальщики
</w:t>
      </w:r>
      <w:r>
        <w:br/>
      </w:r>
      <w:r>
        <w:rPr>
          <w:rFonts w:ascii="Times New Roman"/>
          <w:b w:val="false"/>
          <w:i w:val="false"/>
          <w:color w:val="000000"/>
          <w:sz w:val="28"/>
        </w:rPr>
        <w:t>
      Флотаторы
</w:t>
      </w:r>
      <w:r>
        <w:br/>
      </w:r>
      <w:r>
        <w:rPr>
          <w:rFonts w:ascii="Times New Roman"/>
          <w:b w:val="false"/>
          <w:i w:val="false"/>
          <w:color w:val="000000"/>
          <w:sz w:val="28"/>
        </w:rPr>
        <w:t>
      Шлаковщики
</w:t>
      </w:r>
      <w:r>
        <w:br/>
      </w:r>
      <w:r>
        <w:rPr>
          <w:rFonts w:ascii="Times New Roman"/>
          <w:b w:val="false"/>
          <w:i w:val="false"/>
          <w:color w:val="000000"/>
          <w:sz w:val="28"/>
        </w:rPr>
        <w:t>
      Шламовщики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Механики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Мастера (старшие мастера) по ремонту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Металлургическое производство (цветные металлы)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Подготовка сырья и шихты. Брикетирование на медно-серных заводах и фабриках
</w:t>
      </w:r>
      <w:r>
        <w:br/>
      </w:r>
      <w:r>
        <w:rPr>
          <w:rFonts w:ascii="Times New Roman"/>
          <w:b w:val="false"/>
          <w:i w:val="false"/>
          <w:color w:val="000000"/>
          <w:sz w:val="28"/>
        </w:rPr>
        <w:t>
      Рабочие:
</w:t>
      </w:r>
      <w:r>
        <w:br/>
      </w:r>
      <w:r>
        <w:rPr>
          <w:rFonts w:ascii="Times New Roman"/>
          <w:b w:val="false"/>
          <w:i w:val="false"/>
          <w:color w:val="000000"/>
          <w:sz w:val="28"/>
        </w:rPr>
        <w:t>
      Автоклавщики на запарке брикетов
</w:t>
      </w:r>
      <w:r>
        <w:br/>
      </w:r>
      <w:r>
        <w:rPr>
          <w:rFonts w:ascii="Times New Roman"/>
          <w:b w:val="false"/>
          <w:i w:val="false"/>
          <w:color w:val="000000"/>
          <w:sz w:val="28"/>
        </w:rPr>
        <w:t>
      Аппаратчики приготовления брикетной смеси
</w:t>
      </w:r>
      <w:r>
        <w:br/>
      </w:r>
      <w:r>
        <w:rPr>
          <w:rFonts w:ascii="Times New Roman"/>
          <w:b w:val="false"/>
          <w:i w:val="false"/>
          <w:color w:val="000000"/>
          <w:sz w:val="28"/>
        </w:rPr>
        <w:t>
      Бункеровщики
</w:t>
      </w:r>
      <w:r>
        <w:br/>
      </w:r>
      <w:r>
        <w:rPr>
          <w:rFonts w:ascii="Times New Roman"/>
          <w:b w:val="false"/>
          <w:i w:val="false"/>
          <w:color w:val="000000"/>
          <w:sz w:val="28"/>
        </w:rPr>
        <w:t>
      Грузчики, занятые на разгрузке сырья
</w:t>
      </w:r>
      <w:r>
        <w:br/>
      </w:r>
      <w:r>
        <w:rPr>
          <w:rFonts w:ascii="Times New Roman"/>
          <w:b w:val="false"/>
          <w:i w:val="false"/>
          <w:color w:val="000000"/>
          <w:sz w:val="28"/>
        </w:rPr>
        <w:t>
      Дозировщики
</w:t>
      </w:r>
      <w:r>
        <w:br/>
      </w:r>
      <w:r>
        <w:rPr>
          <w:rFonts w:ascii="Times New Roman"/>
          <w:b w:val="false"/>
          <w:i w:val="false"/>
          <w:color w:val="000000"/>
          <w:sz w:val="28"/>
        </w:rPr>
        <w:t>
      Контролеры продукции цветной металлургии, занятые на горячих участках работ и на работах с вредными условиями труда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брикетных прессов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перегружателей
</w:t>
      </w:r>
      <w:r>
        <w:br/>
      </w:r>
      <w:r>
        <w:rPr>
          <w:rFonts w:ascii="Times New Roman"/>
          <w:b w:val="false"/>
          <w:i w:val="false"/>
          <w:color w:val="000000"/>
          <w:sz w:val="28"/>
        </w:rPr>
        <w:t>
      Машинисты просеивающих установок
</w:t>
      </w:r>
      <w:r>
        <w:br/>
      </w:r>
      <w:r>
        <w:rPr>
          <w:rFonts w:ascii="Times New Roman"/>
          <w:b w:val="false"/>
          <w:i w:val="false"/>
          <w:color w:val="000000"/>
          <w:sz w:val="28"/>
        </w:rPr>
        <w:t>
      Машинисты тельферов
</w:t>
      </w:r>
      <w:r>
        <w:br/>
      </w:r>
      <w:r>
        <w:rPr>
          <w:rFonts w:ascii="Times New Roman"/>
          <w:b w:val="false"/>
          <w:i w:val="false"/>
          <w:color w:val="000000"/>
          <w:sz w:val="28"/>
        </w:rPr>
        <w:t>
      Машинисты экскаваторов
</w:t>
      </w:r>
      <w:r>
        <w:br/>
      </w:r>
      <w:r>
        <w:rPr>
          <w:rFonts w:ascii="Times New Roman"/>
          <w:b w:val="false"/>
          <w:i w:val="false"/>
          <w:color w:val="000000"/>
          <w:sz w:val="28"/>
        </w:rPr>
        <w:t>
      Пробоотборщики, занятые на горячих участках работ и на работах с вредными условиями труда
</w:t>
      </w:r>
      <w:r>
        <w:br/>
      </w:r>
      <w:r>
        <w:rPr>
          <w:rFonts w:ascii="Times New Roman"/>
          <w:b w:val="false"/>
          <w:i w:val="false"/>
          <w:color w:val="000000"/>
          <w:sz w:val="28"/>
        </w:rPr>
        <w:t>
      Растворщики реагентов
</w:t>
      </w:r>
      <w:r>
        <w:br/>
      </w:r>
      <w:r>
        <w:rPr>
          <w:rFonts w:ascii="Times New Roman"/>
          <w:b w:val="false"/>
          <w:i w:val="false"/>
          <w:color w:val="000000"/>
          <w:sz w:val="28"/>
        </w:rPr>
        <w:t>
      Сепараторщики
</w:t>
      </w:r>
      <w:r>
        <w:br/>
      </w:r>
      <w:r>
        <w:rPr>
          <w:rFonts w:ascii="Times New Roman"/>
          <w:b w:val="false"/>
          <w:i w:val="false"/>
          <w:color w:val="000000"/>
          <w:sz w:val="28"/>
        </w:rPr>
        <w:t>
      Слесари-ремонтники
</w:t>
      </w:r>
      <w:r>
        <w:br/>
      </w:r>
      <w:r>
        <w:rPr>
          <w:rFonts w:ascii="Times New Roman"/>
          <w:b w:val="false"/>
          <w:i w:val="false"/>
          <w:color w:val="000000"/>
          <w:sz w:val="28"/>
        </w:rPr>
        <w:t>
      Стропальщики, занятые на разгрузке сырья
</w:t>
      </w:r>
      <w:r>
        <w:br/>
      </w:r>
      <w:r>
        <w:rPr>
          <w:rFonts w:ascii="Times New Roman"/>
          <w:b w:val="false"/>
          <w:i w:val="false"/>
          <w:color w:val="000000"/>
          <w:sz w:val="28"/>
        </w:rPr>
        <w:t>
      Съемщики брикетов
</w:t>
      </w:r>
      <w:r>
        <w:br/>
      </w:r>
      <w:r>
        <w:rPr>
          <w:rFonts w:ascii="Times New Roman"/>
          <w:b w:val="false"/>
          <w:i w:val="false"/>
          <w:color w:val="000000"/>
          <w:sz w:val="28"/>
        </w:rPr>
        <w:t>
      Транспортерщики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на горячих работах и на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w:t>
      </w:r>
      <w:r>
        <w:br/>
      </w:r>
      <w:r>
        <w:rPr>
          <w:rFonts w:ascii="Times New Roman"/>
          <w:b w:val="false"/>
          <w:i w:val="false"/>
          <w:color w:val="000000"/>
          <w:sz w:val="28"/>
        </w:rPr>
        <w:t>
      2. Сушка шихты и промпродуктов
</w:t>
      </w:r>
      <w:r>
        <w:br/>
      </w:r>
      <w:r>
        <w:rPr>
          <w:rFonts w:ascii="Times New Roman"/>
          <w:b w:val="false"/>
          <w:i w:val="false"/>
          <w:color w:val="000000"/>
          <w:sz w:val="28"/>
        </w:rPr>
        <w:t>
      Рабочие: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Форсунщики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3. Обжиг и вельцевание
</w:t>
      </w:r>
      <w:r>
        <w:br/>
      </w:r>
      <w:r>
        <w:rPr>
          <w:rFonts w:ascii="Times New Roman"/>
          <w:b w:val="false"/>
          <w:i w:val="false"/>
          <w:color w:val="000000"/>
          <w:sz w:val="28"/>
        </w:rPr>
        <w:t>
      Рабочие:
</w:t>
      </w:r>
      <w:r>
        <w:br/>
      </w:r>
      <w:r>
        <w:rPr>
          <w:rFonts w:ascii="Times New Roman"/>
          <w:b w:val="false"/>
          <w:i w:val="false"/>
          <w:color w:val="000000"/>
          <w:sz w:val="28"/>
        </w:rPr>
        <w:t>
      Контролеры продукции цветной металлургии, занятые на горячих работах и на работах с вредными условиями труда
</w:t>
      </w:r>
      <w:r>
        <w:br/>
      </w:r>
      <w:r>
        <w:rPr>
          <w:rFonts w:ascii="Times New Roman"/>
          <w:b w:val="false"/>
          <w:i w:val="false"/>
          <w:color w:val="000000"/>
          <w:sz w:val="28"/>
        </w:rPr>
        <w:t>
      Машинисты тельферов, занятые на горячих участках работ
</w:t>
      </w:r>
      <w:r>
        <w:br/>
      </w:r>
      <w:r>
        <w:rPr>
          <w:rFonts w:ascii="Times New Roman"/>
          <w:b w:val="false"/>
          <w:i w:val="false"/>
          <w:color w:val="000000"/>
          <w:sz w:val="28"/>
        </w:rPr>
        <w:t>
      Пробоотборщики, занятые на горячих работах и на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w:t>
      </w:r>
      <w:r>
        <w:br/>
      </w:r>
      <w:r>
        <w:rPr>
          <w:rFonts w:ascii="Times New Roman"/>
          <w:b w:val="false"/>
          <w:i w:val="false"/>
          <w:color w:val="000000"/>
          <w:sz w:val="28"/>
        </w:rPr>
        <w:t>
      Форсунщики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4. Спекание шихты и промпродуктов
</w:t>
      </w:r>
      <w:r>
        <w:br/>
      </w:r>
      <w:r>
        <w:rPr>
          <w:rFonts w:ascii="Times New Roman"/>
          <w:b w:val="false"/>
          <w:i w:val="false"/>
          <w:color w:val="000000"/>
          <w:sz w:val="28"/>
        </w:rPr>
        <w:t>
      Рабочие:
</w:t>
      </w:r>
      <w:r>
        <w:br/>
      </w:r>
      <w:r>
        <w:rPr>
          <w:rFonts w:ascii="Times New Roman"/>
          <w:b w:val="false"/>
          <w:i w:val="false"/>
          <w:color w:val="000000"/>
          <w:sz w:val="28"/>
        </w:rPr>
        <w:t>
      Бункеровщики
</w:t>
      </w:r>
      <w:r>
        <w:br/>
      </w:r>
      <w:r>
        <w:rPr>
          <w:rFonts w:ascii="Times New Roman"/>
          <w:b w:val="false"/>
          <w:i w:val="false"/>
          <w:color w:val="000000"/>
          <w:sz w:val="28"/>
        </w:rPr>
        <w:t>
      Дозировщики
</w:t>
      </w:r>
      <w:r>
        <w:br/>
      </w:r>
      <w:r>
        <w:rPr>
          <w:rFonts w:ascii="Times New Roman"/>
          <w:b w:val="false"/>
          <w:i w:val="false"/>
          <w:color w:val="000000"/>
          <w:sz w:val="28"/>
        </w:rPr>
        <w:t>
      Контролеры продукции цветной металлургии, занятые на работах с вредными условиями труда
</w:t>
      </w:r>
      <w:r>
        <w:br/>
      </w:r>
      <w:r>
        <w:rPr>
          <w:rFonts w:ascii="Times New Roman"/>
          <w:b w:val="false"/>
          <w:i w:val="false"/>
          <w:color w:val="000000"/>
          <w:sz w:val="28"/>
        </w:rPr>
        <w:t>
      Машинисты тельферов, занятые на горячих участках работ
</w:t>
      </w:r>
      <w:r>
        <w:br/>
      </w:r>
      <w:r>
        <w:rPr>
          <w:rFonts w:ascii="Times New Roman"/>
          <w:b w:val="false"/>
          <w:i w:val="false"/>
          <w:color w:val="000000"/>
          <w:sz w:val="28"/>
        </w:rPr>
        <w:t>
      Машинисты насосных установок
</w:t>
      </w:r>
      <w:r>
        <w:br/>
      </w:r>
      <w:r>
        <w:rPr>
          <w:rFonts w:ascii="Times New Roman"/>
          <w:b w:val="false"/>
          <w:i w:val="false"/>
          <w:color w:val="000000"/>
          <w:sz w:val="28"/>
        </w:rPr>
        <w:t>
      Машинисты питателя
</w:t>
      </w:r>
      <w:r>
        <w:br/>
      </w:r>
      <w:r>
        <w:rPr>
          <w:rFonts w:ascii="Times New Roman"/>
          <w:b w:val="false"/>
          <w:i w:val="false"/>
          <w:color w:val="000000"/>
          <w:sz w:val="28"/>
        </w:rPr>
        <w:t>
      Пробоотборщики, занятые на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Смазчики
</w:t>
      </w:r>
      <w:r>
        <w:br/>
      </w:r>
      <w:r>
        <w:rPr>
          <w:rFonts w:ascii="Times New Roman"/>
          <w:b w:val="false"/>
          <w:i w:val="false"/>
          <w:color w:val="000000"/>
          <w:sz w:val="28"/>
        </w:rPr>
        <w:t>
      Транспортерщики
</w:t>
      </w:r>
      <w:r>
        <w:br/>
      </w:r>
      <w:r>
        <w:rPr>
          <w:rFonts w:ascii="Times New Roman"/>
          <w:b w:val="false"/>
          <w:i w:val="false"/>
          <w:color w:val="000000"/>
          <w:sz w:val="28"/>
        </w:rPr>
        <w:t>
      Форсунщики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5. Плавильное и электротермическое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Бункеровщики
</w:t>
      </w:r>
      <w:r>
        <w:br/>
      </w:r>
      <w:r>
        <w:rPr>
          <w:rFonts w:ascii="Times New Roman"/>
          <w:b w:val="false"/>
          <w:i w:val="false"/>
          <w:color w:val="000000"/>
          <w:sz w:val="28"/>
        </w:rPr>
        <w:t>
      Водители погрузчика
</w:t>
      </w:r>
      <w:r>
        <w:br/>
      </w:r>
      <w:r>
        <w:rPr>
          <w:rFonts w:ascii="Times New Roman"/>
          <w:b w:val="false"/>
          <w:i w:val="false"/>
          <w:color w:val="000000"/>
          <w:sz w:val="28"/>
        </w:rPr>
        <w:t>
      Водители электро- и автотележек, занятые внутри цехов
</w:t>
      </w:r>
      <w:r>
        <w:br/>
      </w:r>
      <w:r>
        <w:rPr>
          <w:rFonts w:ascii="Times New Roman"/>
          <w:b w:val="false"/>
          <w:i w:val="false"/>
          <w:color w:val="000000"/>
          <w:sz w:val="28"/>
        </w:rPr>
        <w:t>
      Дробильщики, занятые на дроблении корок, файнштейна, штейна, оборотов и шлака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брикетных прессов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электровозов металлургического цеха
</w:t>
      </w:r>
      <w:r>
        <w:br/>
      </w:r>
      <w:r>
        <w:rPr>
          <w:rFonts w:ascii="Times New Roman"/>
          <w:b w:val="false"/>
          <w:i w:val="false"/>
          <w:color w:val="000000"/>
          <w:sz w:val="28"/>
        </w:rPr>
        <w:t>
      Монтажники санитарно-технических систем и оборудования, занятые у печей
</w:t>
      </w:r>
      <w:r>
        <w:br/>
      </w:r>
      <w:r>
        <w:rPr>
          <w:rFonts w:ascii="Times New Roman"/>
          <w:b w:val="false"/>
          <w:i w:val="false"/>
          <w:color w:val="000000"/>
          <w:sz w:val="28"/>
        </w:rPr>
        <w:t>
      Огнеупорщики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Регулировщики электродов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занятые транспортировкой шихты
</w:t>
      </w:r>
      <w:r>
        <w:br/>
      </w:r>
      <w:r>
        <w:rPr>
          <w:rFonts w:ascii="Times New Roman"/>
          <w:b w:val="false"/>
          <w:i w:val="false"/>
          <w:color w:val="000000"/>
          <w:sz w:val="28"/>
        </w:rPr>
        <w:t>
      Уборщики шлаков и оборотных материалов
</w:t>
      </w:r>
      <w:r>
        <w:br/>
      </w:r>
      <w:r>
        <w:rPr>
          <w:rFonts w:ascii="Times New Roman"/>
          <w:b w:val="false"/>
          <w:i w:val="false"/>
          <w:color w:val="000000"/>
          <w:sz w:val="28"/>
        </w:rPr>
        <w:t>
      Чистильщики, занятые на очистке ковшей
</w:t>
      </w:r>
      <w:r>
        <w:br/>
      </w:r>
      <w:r>
        <w:rPr>
          <w:rFonts w:ascii="Times New Roman"/>
          <w:b w:val="false"/>
          <w:i w:val="false"/>
          <w:color w:val="000000"/>
          <w:sz w:val="28"/>
        </w:rPr>
        <w:t>
      Электродчики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6. Рафинирование металлов
</w:t>
      </w:r>
      <w:r>
        <w:br/>
      </w:r>
      <w:r>
        <w:rPr>
          <w:rFonts w:ascii="Times New Roman"/>
          <w:b w:val="false"/>
          <w:i w:val="false"/>
          <w:color w:val="000000"/>
          <w:sz w:val="28"/>
        </w:rPr>
        <w:t>
      Рабочие:
</w:t>
      </w:r>
      <w:r>
        <w:br/>
      </w:r>
      <w:r>
        <w:rPr>
          <w:rFonts w:ascii="Times New Roman"/>
          <w:b w:val="false"/>
          <w:i w:val="false"/>
          <w:color w:val="000000"/>
          <w:sz w:val="28"/>
        </w:rPr>
        <w:t>
      Дробильщики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мельниц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занятые на подвозке металла
</w:t>
      </w:r>
      <w:r>
        <w:br/>
      </w:r>
      <w:r>
        <w:rPr>
          <w:rFonts w:ascii="Times New Roman"/>
          <w:b w:val="false"/>
          <w:i w:val="false"/>
          <w:color w:val="000000"/>
          <w:sz w:val="28"/>
        </w:rPr>
        <w:t>
      Форсунщики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7. Гидрометаллургия, выщелачивание, получение кадмия и купороса
</w:t>
      </w:r>
      <w:r>
        <w:br/>
      </w:r>
      <w:r>
        <w:rPr>
          <w:rFonts w:ascii="Times New Roman"/>
          <w:b w:val="false"/>
          <w:i w:val="false"/>
          <w:color w:val="000000"/>
          <w:sz w:val="28"/>
        </w:rPr>
        <w:t>
      Рабочие:
</w:t>
      </w:r>
      <w:r>
        <w:br/>
      </w:r>
      <w:r>
        <w:rPr>
          <w:rFonts w:ascii="Times New Roman"/>
          <w:b w:val="false"/>
          <w:i w:val="false"/>
          <w:color w:val="000000"/>
          <w:sz w:val="28"/>
        </w:rPr>
        <w:t>
      Автоклавщики
</w:t>
      </w:r>
      <w:r>
        <w:br/>
      </w:r>
      <w:r>
        <w:rPr>
          <w:rFonts w:ascii="Times New Roman"/>
          <w:b w:val="false"/>
          <w:i w:val="false"/>
          <w:color w:val="000000"/>
          <w:sz w:val="28"/>
        </w:rPr>
        <w:t>
      Аппаратчики-гидрометаллурги, занятые на агитаторах и сгустителях, на перколяции, осаждении и фильтрации
</w:t>
      </w:r>
      <w:r>
        <w:br/>
      </w:r>
      <w:r>
        <w:rPr>
          <w:rFonts w:ascii="Times New Roman"/>
          <w:b w:val="false"/>
          <w:i w:val="false"/>
          <w:color w:val="000000"/>
          <w:sz w:val="28"/>
        </w:rPr>
        <w:t>
      Аппаратчики кристаллизации
</w:t>
      </w:r>
      <w:r>
        <w:br/>
      </w:r>
      <w:r>
        <w:rPr>
          <w:rFonts w:ascii="Times New Roman"/>
          <w:b w:val="false"/>
          <w:i w:val="false"/>
          <w:color w:val="000000"/>
          <w:sz w:val="28"/>
        </w:rPr>
        <w:t>
      Арматурщики
</w:t>
      </w:r>
      <w:r>
        <w:br/>
      </w:r>
      <w:r>
        <w:rPr>
          <w:rFonts w:ascii="Times New Roman"/>
          <w:b w:val="false"/>
          <w:i w:val="false"/>
          <w:color w:val="000000"/>
          <w:sz w:val="28"/>
        </w:rPr>
        <w:t>
      Винипластчики
</w:t>
      </w:r>
      <w:r>
        <w:br/>
      </w:r>
      <w:r>
        <w:rPr>
          <w:rFonts w:ascii="Times New Roman"/>
          <w:b w:val="false"/>
          <w:i w:val="false"/>
          <w:color w:val="000000"/>
          <w:sz w:val="28"/>
        </w:rPr>
        <w:t>
      Дозировщики
</w:t>
      </w:r>
      <w:r>
        <w:br/>
      </w:r>
      <w:r>
        <w:rPr>
          <w:rFonts w:ascii="Times New Roman"/>
          <w:b w:val="false"/>
          <w:i w:val="false"/>
          <w:color w:val="000000"/>
          <w:sz w:val="28"/>
        </w:rPr>
        <w:t>
      Загрузчики шихты
</w:t>
      </w:r>
      <w:r>
        <w:br/>
      </w:r>
      <w:r>
        <w:rPr>
          <w:rFonts w:ascii="Times New Roman"/>
          <w:b w:val="false"/>
          <w:i w:val="false"/>
          <w:color w:val="000000"/>
          <w:sz w:val="28"/>
        </w:rPr>
        <w:t>
      Загрузчики щелочи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брикетных прессов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насосных установок
</w:t>
      </w:r>
      <w:r>
        <w:br/>
      </w:r>
      <w:r>
        <w:rPr>
          <w:rFonts w:ascii="Times New Roman"/>
          <w:b w:val="false"/>
          <w:i w:val="false"/>
          <w:color w:val="000000"/>
          <w:sz w:val="28"/>
        </w:rPr>
        <w:t>
      Обработчики вторичных шламов
</w:t>
      </w:r>
      <w:r>
        <w:br/>
      </w:r>
      <w:r>
        <w:rPr>
          <w:rFonts w:ascii="Times New Roman"/>
          <w:b w:val="false"/>
          <w:i w:val="false"/>
          <w:color w:val="000000"/>
          <w:sz w:val="28"/>
        </w:rPr>
        <w:t>
      Огнеупорщики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Рабочие, занятые на дозировке кислот, щелочей и солей
</w:t>
      </w:r>
      <w:r>
        <w:br/>
      </w:r>
      <w:r>
        <w:rPr>
          <w:rFonts w:ascii="Times New Roman"/>
          <w:b w:val="false"/>
          <w:i w:val="false"/>
          <w:color w:val="000000"/>
          <w:sz w:val="28"/>
        </w:rPr>
        <w:t>
      Рабочие, занятые на ремонте аппаратуры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занятые на транспортировке кислот, щелочей и солей
</w:t>
      </w:r>
      <w:r>
        <w:br/>
      </w:r>
      <w:r>
        <w:rPr>
          <w:rFonts w:ascii="Times New Roman"/>
          <w:b w:val="false"/>
          <w:i w:val="false"/>
          <w:color w:val="000000"/>
          <w:sz w:val="28"/>
        </w:rPr>
        <w:t>
      Укладчики-упаковщики, занятые на расфасовке
</w:t>
      </w:r>
      <w:r>
        <w:br/>
      </w:r>
      <w:r>
        <w:rPr>
          <w:rFonts w:ascii="Times New Roman"/>
          <w:b w:val="false"/>
          <w:i w:val="false"/>
          <w:color w:val="000000"/>
          <w:sz w:val="28"/>
        </w:rPr>
        <w:t>
      Фильтровальщики
</w:t>
      </w:r>
      <w:r>
        <w:br/>
      </w:r>
      <w:r>
        <w:rPr>
          <w:rFonts w:ascii="Times New Roman"/>
          <w:b w:val="false"/>
          <w:i w:val="false"/>
          <w:color w:val="000000"/>
          <w:sz w:val="28"/>
        </w:rPr>
        <w:t>
      Цементаторщики
</w:t>
      </w:r>
      <w:r>
        <w:br/>
      </w:r>
      <w:r>
        <w:rPr>
          <w:rFonts w:ascii="Times New Roman"/>
          <w:b w:val="false"/>
          <w:i w:val="false"/>
          <w:color w:val="000000"/>
          <w:sz w:val="28"/>
        </w:rPr>
        <w:t>
      Центрифуговщики
</w:t>
      </w:r>
      <w:r>
        <w:br/>
      </w:r>
      <w:r>
        <w:rPr>
          <w:rFonts w:ascii="Times New Roman"/>
          <w:b w:val="false"/>
          <w:i w:val="false"/>
          <w:color w:val="000000"/>
          <w:sz w:val="28"/>
        </w:rPr>
        <w:t>
      Шихтовщики
</w:t>
      </w:r>
      <w:r>
        <w:br/>
      </w:r>
      <w:r>
        <w:rPr>
          <w:rFonts w:ascii="Times New Roman"/>
          <w:b w:val="false"/>
          <w:i w:val="false"/>
          <w:color w:val="000000"/>
          <w:sz w:val="28"/>
        </w:rPr>
        <w:t>
      Шламовщики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механической обработке электродов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8. Производство углеродных материалов, масс и изделий из них
</w:t>
      </w:r>
      <w:r>
        <w:br/>
      </w:r>
      <w:r>
        <w:rPr>
          <w:rFonts w:ascii="Times New Roman"/>
          <w:b w:val="false"/>
          <w:i w:val="false"/>
          <w:color w:val="000000"/>
          <w:sz w:val="28"/>
        </w:rPr>
        <w:t>
      Рабочие:
</w:t>
      </w:r>
      <w:r>
        <w:br/>
      </w:r>
      <w:r>
        <w:rPr>
          <w:rFonts w:ascii="Times New Roman"/>
          <w:b w:val="false"/>
          <w:i w:val="false"/>
          <w:color w:val="000000"/>
          <w:sz w:val="28"/>
        </w:rPr>
        <w:t>
      Бегунщики смесительных бегунов
</w:t>
      </w:r>
      <w:r>
        <w:br/>
      </w:r>
      <w:r>
        <w:rPr>
          <w:rFonts w:ascii="Times New Roman"/>
          <w:b w:val="false"/>
          <w:i w:val="false"/>
          <w:color w:val="000000"/>
          <w:sz w:val="28"/>
        </w:rPr>
        <w:t>
      Водители погрузчиков
</w:t>
      </w:r>
      <w:r>
        <w:br/>
      </w:r>
      <w:r>
        <w:rPr>
          <w:rFonts w:ascii="Times New Roman"/>
          <w:b w:val="false"/>
          <w:i w:val="false"/>
          <w:color w:val="000000"/>
          <w:sz w:val="28"/>
        </w:rPr>
        <w:t>
      Грузчики, занятые погрузкой сырья и готовой продукции
</w:t>
      </w:r>
      <w:r>
        <w:br/>
      </w:r>
      <w:r>
        <w:rPr>
          <w:rFonts w:ascii="Times New Roman"/>
          <w:b w:val="false"/>
          <w:i w:val="false"/>
          <w:color w:val="000000"/>
          <w:sz w:val="28"/>
        </w:rPr>
        <w:t>
      Дробильщики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насосных установок
</w:t>
      </w:r>
      <w:r>
        <w:br/>
      </w:r>
      <w:r>
        <w:rPr>
          <w:rFonts w:ascii="Times New Roman"/>
          <w:b w:val="false"/>
          <w:i w:val="false"/>
          <w:color w:val="000000"/>
          <w:sz w:val="28"/>
        </w:rPr>
        <w:t>
      Операторы пульта управления
</w:t>
      </w:r>
      <w:r>
        <w:br/>
      </w:r>
      <w:r>
        <w:rPr>
          <w:rFonts w:ascii="Times New Roman"/>
          <w:b w:val="false"/>
          <w:i w:val="false"/>
          <w:color w:val="000000"/>
          <w:sz w:val="28"/>
        </w:rPr>
        <w:t>
      Пробоотборщики, занятые на прокалке, обжиге и графитации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 электродной продукции
</w:t>
      </w:r>
      <w:r>
        <w:br/>
      </w:r>
      <w:r>
        <w:rPr>
          <w:rFonts w:ascii="Times New Roman"/>
          <w:b w:val="false"/>
          <w:i w:val="false"/>
          <w:color w:val="000000"/>
          <w:sz w:val="28"/>
        </w:rPr>
        <w:t>
      Сортировщики
</w:t>
      </w:r>
      <w:r>
        <w:br/>
      </w:r>
      <w:r>
        <w:rPr>
          <w:rFonts w:ascii="Times New Roman"/>
          <w:b w:val="false"/>
          <w:i w:val="false"/>
          <w:color w:val="000000"/>
          <w:sz w:val="28"/>
        </w:rPr>
        <w:t>
      Станочники по механической обработке электродной продукции
</w:t>
      </w:r>
      <w:r>
        <w:br/>
      </w:r>
      <w:r>
        <w:rPr>
          <w:rFonts w:ascii="Times New Roman"/>
          <w:b w:val="false"/>
          <w:i w:val="false"/>
          <w:color w:val="000000"/>
          <w:sz w:val="28"/>
        </w:rPr>
        <w:t>
      Транспортировщики
</w:t>
      </w:r>
      <w:r>
        <w:br/>
      </w:r>
      <w:r>
        <w:rPr>
          <w:rFonts w:ascii="Times New Roman"/>
          <w:b w:val="false"/>
          <w:i w:val="false"/>
          <w:color w:val="000000"/>
          <w:sz w:val="28"/>
        </w:rPr>
        <w:t>
      Форсунщики, занятые у печей
</w:t>
      </w:r>
      <w:r>
        <w:br/>
      </w:r>
      <w:r>
        <w:rPr>
          <w:rFonts w:ascii="Times New Roman"/>
          <w:b w:val="false"/>
          <w:i w:val="false"/>
          <w:color w:val="000000"/>
          <w:sz w:val="28"/>
        </w:rPr>
        <w:t>
      Чистильщики продукции
</w:t>
      </w:r>
      <w:r>
        <w:br/>
      </w:r>
      <w:r>
        <w:rPr>
          <w:rFonts w:ascii="Times New Roman"/>
          <w:b w:val="false"/>
          <w:i w:val="false"/>
          <w:color w:val="000000"/>
          <w:sz w:val="28"/>
        </w:rPr>
        <w:t>
      Штабелевщики электродов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механической обработке электродной продукции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9. Глиноземное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Аппаратчики-гидрометаллурги, занятые на автоклавах и агитаторах, на классификаторах, декомпозерах, фильтрации, на приготовлении пульпы, каустификаторах
</w:t>
      </w:r>
      <w:r>
        <w:br/>
      </w:r>
      <w:r>
        <w:rPr>
          <w:rFonts w:ascii="Times New Roman"/>
          <w:b w:val="false"/>
          <w:i w:val="false"/>
          <w:color w:val="000000"/>
          <w:sz w:val="28"/>
        </w:rPr>
        <w:t>
      Аппаратчики нагрева теплоносителей
</w:t>
      </w:r>
      <w:r>
        <w:br/>
      </w:r>
      <w:r>
        <w:rPr>
          <w:rFonts w:ascii="Times New Roman"/>
          <w:b w:val="false"/>
          <w:i w:val="false"/>
          <w:color w:val="000000"/>
          <w:sz w:val="28"/>
        </w:rPr>
        <w:t>
      Арматурщики
</w:t>
      </w:r>
      <w:r>
        <w:br/>
      </w:r>
      <w:r>
        <w:rPr>
          <w:rFonts w:ascii="Times New Roman"/>
          <w:b w:val="false"/>
          <w:i w:val="false"/>
          <w:color w:val="000000"/>
          <w:sz w:val="28"/>
        </w:rPr>
        <w:t>
      Бункеровщики
</w:t>
      </w:r>
      <w:r>
        <w:br/>
      </w:r>
      <w:r>
        <w:rPr>
          <w:rFonts w:ascii="Times New Roman"/>
          <w:b w:val="false"/>
          <w:i w:val="false"/>
          <w:color w:val="000000"/>
          <w:sz w:val="28"/>
        </w:rPr>
        <w:t>
      Грохотовщики
</w:t>
      </w:r>
      <w:r>
        <w:br/>
      </w:r>
      <w:r>
        <w:rPr>
          <w:rFonts w:ascii="Times New Roman"/>
          <w:b w:val="false"/>
          <w:i w:val="false"/>
          <w:color w:val="000000"/>
          <w:sz w:val="28"/>
        </w:rPr>
        <w:t>
      Грузчики, занятые на погрузке цемента, соды, каустика и глинозема
</w:t>
      </w:r>
      <w:r>
        <w:br/>
      </w:r>
      <w:r>
        <w:rPr>
          <w:rFonts w:ascii="Times New Roman"/>
          <w:b w:val="false"/>
          <w:i w:val="false"/>
          <w:color w:val="000000"/>
          <w:sz w:val="28"/>
        </w:rPr>
        <w:t>
      Дозировщики
</w:t>
      </w:r>
      <w:r>
        <w:br/>
      </w:r>
      <w:r>
        <w:rPr>
          <w:rFonts w:ascii="Times New Roman"/>
          <w:b w:val="false"/>
          <w:i w:val="false"/>
          <w:color w:val="000000"/>
          <w:sz w:val="28"/>
        </w:rPr>
        <w:t>
      Загрузчики шихты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насосных установок
</w:t>
      </w:r>
      <w:r>
        <w:br/>
      </w:r>
      <w:r>
        <w:rPr>
          <w:rFonts w:ascii="Times New Roman"/>
          <w:b w:val="false"/>
          <w:i w:val="false"/>
          <w:color w:val="000000"/>
          <w:sz w:val="28"/>
        </w:rPr>
        <w:t>
      Машинисты перегружателей
</w:t>
      </w:r>
      <w:r>
        <w:br/>
      </w:r>
      <w:r>
        <w:rPr>
          <w:rFonts w:ascii="Times New Roman"/>
          <w:b w:val="false"/>
          <w:i w:val="false"/>
          <w:color w:val="000000"/>
          <w:sz w:val="28"/>
        </w:rPr>
        <w:t>
      Машинисты питателей
</w:t>
      </w:r>
      <w:r>
        <w:br/>
      </w:r>
      <w:r>
        <w:rPr>
          <w:rFonts w:ascii="Times New Roman"/>
          <w:b w:val="false"/>
          <w:i w:val="false"/>
          <w:color w:val="000000"/>
          <w:sz w:val="28"/>
        </w:rPr>
        <w:t>
      Машинисты скиповых подъемников
</w:t>
      </w:r>
      <w:r>
        <w:br/>
      </w:r>
      <w:r>
        <w:rPr>
          <w:rFonts w:ascii="Times New Roman"/>
          <w:b w:val="false"/>
          <w:i w:val="false"/>
          <w:color w:val="000000"/>
          <w:sz w:val="28"/>
        </w:rPr>
        <w:t>
      Машинисты эксгаустеров
</w:t>
      </w:r>
      <w:r>
        <w:br/>
      </w:r>
      <w:r>
        <w:rPr>
          <w:rFonts w:ascii="Times New Roman"/>
          <w:b w:val="false"/>
          <w:i w:val="false"/>
          <w:color w:val="000000"/>
          <w:sz w:val="28"/>
        </w:rPr>
        <w:t>
      Операторы по обслуживанию пылегазоулавливающих установок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Репульпаторщики
</w:t>
      </w:r>
      <w:r>
        <w:br/>
      </w:r>
      <w:r>
        <w:rPr>
          <w:rFonts w:ascii="Times New Roman"/>
          <w:b w:val="false"/>
          <w:i w:val="false"/>
          <w:color w:val="000000"/>
          <w:sz w:val="28"/>
        </w:rPr>
        <w:t>
      Сепараторщики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w:t>
      </w:r>
      <w:r>
        <w:br/>
      </w:r>
      <w:r>
        <w:rPr>
          <w:rFonts w:ascii="Times New Roman"/>
          <w:b w:val="false"/>
          <w:i w:val="false"/>
          <w:color w:val="000000"/>
          <w:sz w:val="28"/>
        </w:rPr>
        <w:t>
      Фильтровальщики
</w:t>
      </w:r>
      <w:r>
        <w:br/>
      </w:r>
      <w:r>
        <w:rPr>
          <w:rFonts w:ascii="Times New Roman"/>
          <w:b w:val="false"/>
          <w:i w:val="false"/>
          <w:color w:val="000000"/>
          <w:sz w:val="28"/>
        </w:rPr>
        <w:t>
      Флотаторы
</w:t>
      </w:r>
      <w:r>
        <w:br/>
      </w:r>
      <w:r>
        <w:rPr>
          <w:rFonts w:ascii="Times New Roman"/>
          <w:b w:val="false"/>
          <w:i w:val="false"/>
          <w:color w:val="000000"/>
          <w:sz w:val="28"/>
        </w:rPr>
        <w:t>
      Форсунщики
</w:t>
      </w:r>
      <w:r>
        <w:br/>
      </w:r>
      <w:r>
        <w:rPr>
          <w:rFonts w:ascii="Times New Roman"/>
          <w:b w:val="false"/>
          <w:i w:val="false"/>
          <w:color w:val="000000"/>
          <w:sz w:val="28"/>
        </w:rPr>
        <w:t>
      Центрифуговщики
</w:t>
      </w:r>
      <w:r>
        <w:br/>
      </w:r>
      <w:r>
        <w:rPr>
          <w:rFonts w:ascii="Times New Roman"/>
          <w:b w:val="false"/>
          <w:i w:val="false"/>
          <w:color w:val="000000"/>
          <w:sz w:val="28"/>
        </w:rPr>
        <w:t>
      Шихтовщики
</w:t>
      </w:r>
      <w:r>
        <w:br/>
      </w:r>
      <w:r>
        <w:rPr>
          <w:rFonts w:ascii="Times New Roman"/>
          <w:b w:val="false"/>
          <w:i w:val="false"/>
          <w:color w:val="000000"/>
          <w:sz w:val="28"/>
        </w:rPr>
        <w:t>
      Шламовщики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и цехов
</w:t>
      </w:r>
      <w:r>
        <w:br/>
      </w:r>
      <w:r>
        <w:rPr>
          <w:rFonts w:ascii="Times New Roman"/>
          <w:b w:val="false"/>
          <w:i w:val="false"/>
          <w:color w:val="000000"/>
          <w:sz w:val="28"/>
        </w:rPr>
        <w:t>
      10. Получение металла электролитическим способом в расплаве металла
</w:t>
      </w:r>
      <w:r>
        <w:br/>
      </w:r>
      <w:r>
        <w:rPr>
          <w:rFonts w:ascii="Times New Roman"/>
          <w:b w:val="false"/>
          <w:i w:val="false"/>
          <w:color w:val="000000"/>
          <w:sz w:val="28"/>
        </w:rPr>
        <w:t>
      Рабочие:
</w:t>
      </w:r>
      <w:r>
        <w:br/>
      </w:r>
      <w:r>
        <w:rPr>
          <w:rFonts w:ascii="Times New Roman"/>
          <w:b w:val="false"/>
          <w:i w:val="false"/>
          <w:color w:val="000000"/>
          <w:sz w:val="28"/>
        </w:rPr>
        <w:t>
      Водители погрузчиков
</w:t>
      </w:r>
      <w:r>
        <w:br/>
      </w:r>
      <w:r>
        <w:rPr>
          <w:rFonts w:ascii="Times New Roman"/>
          <w:b w:val="false"/>
          <w:i w:val="false"/>
          <w:color w:val="000000"/>
          <w:sz w:val="28"/>
        </w:rPr>
        <w:t>
      Контролеры продукции цветной металлургии, занятые в производстве алюминия
</w:t>
      </w:r>
      <w:r>
        <w:br/>
      </w:r>
      <w:r>
        <w:rPr>
          <w:rFonts w:ascii="Times New Roman"/>
          <w:b w:val="false"/>
          <w:i w:val="false"/>
          <w:color w:val="000000"/>
          <w:sz w:val="28"/>
        </w:rPr>
        <w:t>
      Машинисты мельниц
</w:t>
      </w:r>
      <w:r>
        <w:br/>
      </w:r>
      <w:r>
        <w:rPr>
          <w:rFonts w:ascii="Times New Roman"/>
          <w:b w:val="false"/>
          <w:i w:val="false"/>
          <w:color w:val="000000"/>
          <w:sz w:val="28"/>
        </w:rPr>
        <w:t>
      Монтажники оборудования металлургических заводов, постоянно занятые на ремонте металлургического оборудования
</w:t>
      </w:r>
      <w:r>
        <w:br/>
      </w:r>
      <w:r>
        <w:rPr>
          <w:rFonts w:ascii="Times New Roman"/>
          <w:b w:val="false"/>
          <w:i w:val="false"/>
          <w:color w:val="000000"/>
          <w:sz w:val="28"/>
        </w:rPr>
        <w:t>
      Резчики металла на ножницах и прессах
</w:t>
      </w:r>
      <w:r>
        <w:br/>
      </w:r>
      <w:r>
        <w:rPr>
          <w:rFonts w:ascii="Times New Roman"/>
          <w:b w:val="false"/>
          <w:i w:val="false"/>
          <w:color w:val="000000"/>
          <w:sz w:val="28"/>
        </w:rPr>
        <w:t>
      Резчики на пилах, ножовках и станках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Трактористы, занятые на подвозке горячего металла
</w:t>
      </w:r>
      <w:r>
        <w:br/>
      </w:r>
      <w:r>
        <w:rPr>
          <w:rFonts w:ascii="Times New Roman"/>
          <w:b w:val="false"/>
          <w:i w:val="false"/>
          <w:color w:val="000000"/>
          <w:sz w:val="28"/>
        </w:rPr>
        <w:t>
      Транспортировщики
</w:t>
      </w:r>
      <w:r>
        <w:br/>
      </w:r>
      <w:r>
        <w:rPr>
          <w:rFonts w:ascii="Times New Roman"/>
          <w:b w:val="false"/>
          <w:i w:val="false"/>
          <w:color w:val="000000"/>
          <w:sz w:val="28"/>
        </w:rPr>
        <w:t>
      Уборщики производственных помещений
</w:t>
      </w:r>
      <w:r>
        <w:br/>
      </w:r>
      <w:r>
        <w:rPr>
          <w:rFonts w:ascii="Times New Roman"/>
          <w:b w:val="false"/>
          <w:i w:val="false"/>
          <w:color w:val="000000"/>
          <w:sz w:val="28"/>
        </w:rPr>
        <w:t>
      Шламовщики электролитных ванн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и цехов
</w:t>
      </w:r>
      <w:r>
        <w:br/>
      </w:r>
      <w:r>
        <w:rPr>
          <w:rFonts w:ascii="Times New Roman"/>
          <w:b w:val="false"/>
          <w:i w:val="false"/>
          <w:color w:val="000000"/>
          <w:sz w:val="28"/>
        </w:rPr>
        <w:t>
      11. Производство фтористой кислоты и ее солей
</w:t>
      </w:r>
      <w:r>
        <w:br/>
      </w:r>
      <w:r>
        <w:rPr>
          <w:rFonts w:ascii="Times New Roman"/>
          <w:b w:val="false"/>
          <w:i w:val="false"/>
          <w:color w:val="000000"/>
          <w:sz w:val="28"/>
        </w:rPr>
        <w:t>
      Рабочие:
</w:t>
      </w:r>
      <w:r>
        <w:br/>
      </w:r>
      <w:r>
        <w:rPr>
          <w:rFonts w:ascii="Times New Roman"/>
          <w:b w:val="false"/>
          <w:i w:val="false"/>
          <w:color w:val="000000"/>
          <w:sz w:val="28"/>
        </w:rPr>
        <w:t>
      Бакелитчики (пропитчики)
</w:t>
      </w:r>
      <w:r>
        <w:br/>
      </w:r>
      <w:r>
        <w:rPr>
          <w:rFonts w:ascii="Times New Roman"/>
          <w:b w:val="false"/>
          <w:i w:val="false"/>
          <w:color w:val="000000"/>
          <w:sz w:val="28"/>
        </w:rPr>
        <w:t>
      Гуммировщики металлоизделий
</w:t>
      </w:r>
      <w:r>
        <w:br/>
      </w:r>
      <w:r>
        <w:rPr>
          <w:rFonts w:ascii="Times New Roman"/>
          <w:b w:val="false"/>
          <w:i w:val="false"/>
          <w:color w:val="000000"/>
          <w:sz w:val="28"/>
        </w:rPr>
        <w:t>
      Кислотоупорщики-винипластчики
</w:t>
      </w:r>
      <w:r>
        <w:br/>
      </w:r>
      <w:r>
        <w:rPr>
          <w:rFonts w:ascii="Times New Roman"/>
          <w:b w:val="false"/>
          <w:i w:val="false"/>
          <w:color w:val="000000"/>
          <w:sz w:val="28"/>
        </w:rPr>
        <w:t>
      Кислотоупорщики-гуммировщики
</w:t>
      </w:r>
      <w:r>
        <w:br/>
      </w:r>
      <w:r>
        <w:rPr>
          <w:rFonts w:ascii="Times New Roman"/>
          <w:b w:val="false"/>
          <w:i w:val="false"/>
          <w:color w:val="000000"/>
          <w:sz w:val="28"/>
        </w:rPr>
        <w:t>
      Контролеры продукции цветной металлургии
</w:t>
      </w:r>
      <w:r>
        <w:br/>
      </w:r>
      <w:r>
        <w:rPr>
          <w:rFonts w:ascii="Times New Roman"/>
          <w:b w:val="false"/>
          <w:i w:val="false"/>
          <w:color w:val="000000"/>
          <w:sz w:val="28"/>
        </w:rPr>
        <w:t>
      Лаборанты химического анализа
</w:t>
      </w:r>
      <w:r>
        <w:br/>
      </w:r>
      <w:r>
        <w:rPr>
          <w:rFonts w:ascii="Times New Roman"/>
          <w:b w:val="false"/>
          <w:i w:val="false"/>
          <w:color w:val="000000"/>
          <w:sz w:val="28"/>
        </w:rPr>
        <w:t>
      Маркировщики
</w:t>
      </w:r>
      <w:r>
        <w:br/>
      </w:r>
      <w:r>
        <w:rPr>
          <w:rFonts w:ascii="Times New Roman"/>
          <w:b w:val="false"/>
          <w:i w:val="false"/>
          <w:color w:val="000000"/>
          <w:sz w:val="28"/>
        </w:rPr>
        <w:t>
      Прибористы
</w:t>
      </w:r>
      <w:r>
        <w:br/>
      </w:r>
      <w:r>
        <w:rPr>
          <w:rFonts w:ascii="Times New Roman"/>
          <w:b w:val="false"/>
          <w:i w:val="false"/>
          <w:color w:val="000000"/>
          <w:sz w:val="28"/>
        </w:rPr>
        <w:t>
      Пробоотборщики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и цехов
</w:t>
      </w:r>
      <w:r>
        <w:br/>
      </w:r>
      <w:r>
        <w:rPr>
          <w:rFonts w:ascii="Times New Roman"/>
          <w:b w:val="false"/>
          <w:i w:val="false"/>
          <w:color w:val="000000"/>
          <w:sz w:val="28"/>
        </w:rPr>
        <w:t>
      12. Получение металла электролитическим способом в растворах солей и щелочей
</w:t>
      </w:r>
      <w:r>
        <w:br/>
      </w:r>
      <w:r>
        <w:rPr>
          <w:rFonts w:ascii="Times New Roman"/>
          <w:b w:val="false"/>
          <w:i w:val="false"/>
          <w:color w:val="000000"/>
          <w:sz w:val="28"/>
        </w:rPr>
        <w:t>
      Рабочие:
</w:t>
      </w:r>
      <w:r>
        <w:br/>
      </w:r>
      <w:r>
        <w:rPr>
          <w:rFonts w:ascii="Times New Roman"/>
          <w:b w:val="false"/>
          <w:i w:val="false"/>
          <w:color w:val="000000"/>
          <w:sz w:val="28"/>
        </w:rPr>
        <w:t>
      Аппаратчики-гидрометаллурги, занятые на приготовлении сернокислых растворов и очистке промотсеков путем осаждения при производстве электролитической фольги
</w:t>
      </w:r>
      <w:r>
        <w:br/>
      </w:r>
      <w:r>
        <w:rPr>
          <w:rFonts w:ascii="Times New Roman"/>
          <w:b w:val="false"/>
          <w:i w:val="false"/>
          <w:color w:val="000000"/>
          <w:sz w:val="28"/>
        </w:rPr>
        <w:t>
      Аппаратчики приготовления электролита
</w:t>
      </w:r>
      <w:r>
        <w:br/>
      </w:r>
      <w:r>
        <w:rPr>
          <w:rFonts w:ascii="Times New Roman"/>
          <w:b w:val="false"/>
          <w:i w:val="false"/>
          <w:color w:val="000000"/>
          <w:sz w:val="28"/>
        </w:rPr>
        <w:t>
      Кислотоупорщики-гуммировщики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тельферов, занятые на горячих участках работ
</w:t>
      </w:r>
      <w:r>
        <w:br/>
      </w:r>
      <w:r>
        <w:rPr>
          <w:rFonts w:ascii="Times New Roman"/>
          <w:b w:val="false"/>
          <w:i w:val="false"/>
          <w:color w:val="000000"/>
          <w:sz w:val="28"/>
        </w:rPr>
        <w:t>
      Машинисты насосных установок
</w:t>
      </w:r>
      <w:r>
        <w:br/>
      </w:r>
      <w:r>
        <w:rPr>
          <w:rFonts w:ascii="Times New Roman"/>
          <w:b w:val="false"/>
          <w:i w:val="false"/>
          <w:color w:val="000000"/>
          <w:sz w:val="28"/>
        </w:rPr>
        <w:t>
      Обработчики матричных листов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Рабочие, занятые на ремонте ванн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Фильтровальщики
</w:t>
      </w:r>
      <w:r>
        <w:br/>
      </w:r>
      <w:r>
        <w:rPr>
          <w:rFonts w:ascii="Times New Roman"/>
          <w:b w:val="false"/>
          <w:i w:val="false"/>
          <w:color w:val="000000"/>
          <w:sz w:val="28"/>
        </w:rPr>
        <w:t>
      Футеровщики-шамотчики на ремонте ванн
</w:t>
      </w:r>
      <w:r>
        <w:br/>
      </w:r>
      <w:r>
        <w:rPr>
          <w:rFonts w:ascii="Times New Roman"/>
          <w:b w:val="false"/>
          <w:i w:val="false"/>
          <w:color w:val="000000"/>
          <w:sz w:val="28"/>
        </w:rPr>
        <w:t>
      Цементаторщики
</w:t>
      </w:r>
      <w:r>
        <w:br/>
      </w:r>
      <w:r>
        <w:rPr>
          <w:rFonts w:ascii="Times New Roman"/>
          <w:b w:val="false"/>
          <w:i w:val="false"/>
          <w:color w:val="000000"/>
          <w:sz w:val="28"/>
        </w:rPr>
        <w:t>
      Шламовщики электролитных ванн, занятые на промывке сырца и скрапа
</w:t>
      </w:r>
      <w:r>
        <w:br/>
      </w:r>
      <w:r>
        <w:rPr>
          <w:rFonts w:ascii="Times New Roman"/>
          <w:b w:val="false"/>
          <w:i w:val="false"/>
          <w:color w:val="000000"/>
          <w:sz w:val="28"/>
        </w:rPr>
        <w:t>
      Электролизники водных растворов, занятые в производстве электролитной фольги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в производстве электролитной фольги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13. Производство порошков цветных металлов
</w:t>
      </w:r>
      <w:r>
        <w:br/>
      </w:r>
      <w:r>
        <w:rPr>
          <w:rFonts w:ascii="Times New Roman"/>
          <w:b w:val="false"/>
          <w:i w:val="false"/>
          <w:color w:val="000000"/>
          <w:sz w:val="28"/>
        </w:rPr>
        <w:t>
      Рабочие: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w:t>
      </w:r>
      <w:r>
        <w:br/>
      </w:r>
      <w:r>
        <w:rPr>
          <w:rFonts w:ascii="Times New Roman"/>
          <w:b w:val="false"/>
          <w:i w:val="false"/>
          <w:color w:val="000000"/>
          <w:sz w:val="28"/>
        </w:rPr>
        <w:t>
      Уборщики производственных помещений
</w:t>
      </w:r>
      <w:r>
        <w:br/>
      </w:r>
      <w:r>
        <w:rPr>
          <w:rFonts w:ascii="Times New Roman"/>
          <w:b w:val="false"/>
          <w:i w:val="false"/>
          <w:color w:val="000000"/>
          <w:sz w:val="28"/>
        </w:rPr>
        <w:t>
      Укладчики-упаковщики, занятые на работе с порошковой продукцией
</w:t>
      </w:r>
      <w:r>
        <w:br/>
      </w:r>
      <w:r>
        <w:rPr>
          <w:rFonts w:ascii="Times New Roman"/>
          <w:b w:val="false"/>
          <w:i w:val="false"/>
          <w:color w:val="000000"/>
          <w:sz w:val="28"/>
        </w:rPr>
        <w:t>
      Фрезеровщики слитков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14. Получение анодов и вайербарсов
</w:t>
      </w:r>
      <w:r>
        <w:br/>
      </w:r>
      <w:r>
        <w:rPr>
          <w:rFonts w:ascii="Times New Roman"/>
          <w:b w:val="false"/>
          <w:i w:val="false"/>
          <w:color w:val="000000"/>
          <w:sz w:val="28"/>
        </w:rPr>
        <w:t>
      Рабочие: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Смазчики, занятые на смазке изложниц
</w:t>
      </w:r>
      <w:r>
        <w:br/>
      </w:r>
      <w:r>
        <w:rPr>
          <w:rFonts w:ascii="Times New Roman"/>
          <w:b w:val="false"/>
          <w:i w:val="false"/>
          <w:color w:val="000000"/>
          <w:sz w:val="28"/>
        </w:rPr>
        <w:t>
      Чистильщики продукции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и вредных работах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15. Пылеулавливание и газоочистка
</w:t>
      </w:r>
      <w:r>
        <w:br/>
      </w:r>
      <w:r>
        <w:rPr>
          <w:rFonts w:ascii="Times New Roman"/>
          <w:b w:val="false"/>
          <w:i w:val="false"/>
          <w:color w:val="000000"/>
          <w:sz w:val="28"/>
        </w:rPr>
        <w:t>
      Рабочие: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вентиляционных аспирационных установок
</w:t>
      </w:r>
      <w:r>
        <w:br/>
      </w:r>
      <w:r>
        <w:rPr>
          <w:rFonts w:ascii="Times New Roman"/>
          <w:b w:val="false"/>
          <w:i w:val="false"/>
          <w:color w:val="000000"/>
          <w:sz w:val="28"/>
        </w:rPr>
        <w:t>
      Машинисты перегружателей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Транспортерщики, занятые по обслуживанию пневмотранспорта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и вредных работах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16. Переработка шламов
</w:t>
      </w:r>
      <w:r>
        <w:br/>
      </w:r>
      <w:r>
        <w:rPr>
          <w:rFonts w:ascii="Times New Roman"/>
          <w:b w:val="false"/>
          <w:i w:val="false"/>
          <w:color w:val="000000"/>
          <w:sz w:val="28"/>
        </w:rPr>
        <w:t>
      Рабочие:
</w:t>
      </w:r>
      <w:r>
        <w:br/>
      </w:r>
      <w:r>
        <w:rPr>
          <w:rFonts w:ascii="Times New Roman"/>
          <w:b w:val="false"/>
          <w:i w:val="false"/>
          <w:color w:val="000000"/>
          <w:sz w:val="28"/>
        </w:rPr>
        <w:t>
      Аппаратчики выщелачивания
</w:t>
      </w:r>
      <w:r>
        <w:br/>
      </w:r>
      <w:r>
        <w:rPr>
          <w:rFonts w:ascii="Times New Roman"/>
          <w:b w:val="false"/>
          <w:i w:val="false"/>
          <w:color w:val="000000"/>
          <w:sz w:val="28"/>
        </w:rPr>
        <w:t>
      Аппаратчики-гидрометаллурги, занятые на выщелачивании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занятые на транспортировке шихты, металла и концентратов
</w:t>
      </w:r>
      <w:r>
        <w:br/>
      </w:r>
      <w:r>
        <w:rPr>
          <w:rFonts w:ascii="Times New Roman"/>
          <w:b w:val="false"/>
          <w:i w:val="false"/>
          <w:color w:val="000000"/>
          <w:sz w:val="28"/>
        </w:rPr>
        <w:t>
      Фильтровальщики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17. Приготовление угольной пыли
</w:t>
      </w:r>
      <w:r>
        <w:br/>
      </w:r>
      <w:r>
        <w:rPr>
          <w:rFonts w:ascii="Times New Roman"/>
          <w:b w:val="false"/>
          <w:i w:val="false"/>
          <w:color w:val="000000"/>
          <w:sz w:val="28"/>
        </w:rPr>
        <w:t>
      Рабочие:
</w:t>
      </w:r>
      <w:r>
        <w:br/>
      </w:r>
      <w:r>
        <w:rPr>
          <w:rFonts w:ascii="Times New Roman"/>
          <w:b w:val="false"/>
          <w:i w:val="false"/>
          <w:color w:val="000000"/>
          <w:sz w:val="28"/>
        </w:rPr>
        <w:t>
      Дробильщики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мельниц
</w:t>
      </w:r>
      <w:r>
        <w:br/>
      </w:r>
      <w:r>
        <w:rPr>
          <w:rFonts w:ascii="Times New Roman"/>
          <w:b w:val="false"/>
          <w:i w:val="false"/>
          <w:color w:val="000000"/>
          <w:sz w:val="28"/>
        </w:rPr>
        <w:t>
      Машинисты питателя
</w:t>
      </w:r>
      <w:r>
        <w:br/>
      </w:r>
      <w:r>
        <w:rPr>
          <w:rFonts w:ascii="Times New Roman"/>
          <w:b w:val="false"/>
          <w:i w:val="false"/>
          <w:color w:val="000000"/>
          <w:sz w:val="28"/>
        </w:rPr>
        <w:t>
      Машинисты скрепера (скреперисты)
</w:t>
      </w:r>
      <w:r>
        <w:br/>
      </w:r>
      <w:r>
        <w:rPr>
          <w:rFonts w:ascii="Times New Roman"/>
          <w:b w:val="false"/>
          <w:i w:val="false"/>
          <w:color w:val="000000"/>
          <w:sz w:val="28"/>
        </w:rPr>
        <w:t>
      Машинисты эксгаустеров
</w:t>
      </w:r>
      <w:r>
        <w:br/>
      </w:r>
      <w:r>
        <w:rPr>
          <w:rFonts w:ascii="Times New Roman"/>
          <w:b w:val="false"/>
          <w:i w:val="false"/>
          <w:color w:val="000000"/>
          <w:sz w:val="28"/>
        </w:rPr>
        <w:t>
      Операторы по обслуживанию пылегазоулавливающих установок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Слесари-ремонтники
</w:t>
      </w:r>
      <w:r>
        <w:br/>
      </w:r>
      <w:r>
        <w:rPr>
          <w:rFonts w:ascii="Times New Roman"/>
          <w:b w:val="false"/>
          <w:i w:val="false"/>
          <w:color w:val="000000"/>
          <w:sz w:val="28"/>
        </w:rPr>
        <w:t>
      Смазчики
</w:t>
      </w:r>
      <w:r>
        <w:br/>
      </w:r>
      <w:r>
        <w:rPr>
          <w:rFonts w:ascii="Times New Roman"/>
          <w:b w:val="false"/>
          <w:i w:val="false"/>
          <w:color w:val="000000"/>
          <w:sz w:val="28"/>
        </w:rPr>
        <w:t>
      Транспортерщики
</w:t>
      </w:r>
      <w:r>
        <w:br/>
      </w:r>
      <w:r>
        <w:rPr>
          <w:rFonts w:ascii="Times New Roman"/>
          <w:b w:val="false"/>
          <w:i w:val="false"/>
          <w:color w:val="000000"/>
          <w:sz w:val="28"/>
        </w:rPr>
        <w:t>
      Чистильщики, занятые на очистке аппаратуры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18. Получение редких металлов, кальция, магния и титана металлургическим и химико-металлургическим способом
</w:t>
      </w:r>
      <w:r>
        <w:br/>
      </w:r>
      <w:r>
        <w:rPr>
          <w:rFonts w:ascii="Times New Roman"/>
          <w:b w:val="false"/>
          <w:i w:val="false"/>
          <w:color w:val="000000"/>
          <w:sz w:val="28"/>
        </w:rPr>
        <w:t>
      Рабочие:
</w:t>
      </w:r>
      <w:r>
        <w:br/>
      </w:r>
      <w:r>
        <w:rPr>
          <w:rFonts w:ascii="Times New Roman"/>
          <w:b w:val="false"/>
          <w:i w:val="false"/>
          <w:color w:val="000000"/>
          <w:sz w:val="28"/>
        </w:rPr>
        <w:t>
      Аппаратчики-гидрометаллурги, занятые на каустификации, нейтрализации и сгустителях
</w:t>
      </w:r>
      <w:r>
        <w:br/>
      </w:r>
      <w:r>
        <w:rPr>
          <w:rFonts w:ascii="Times New Roman"/>
          <w:b w:val="false"/>
          <w:i w:val="false"/>
          <w:color w:val="000000"/>
          <w:sz w:val="28"/>
        </w:rPr>
        <w:t>
      Аппаратчики каустификации
</w:t>
      </w:r>
      <w:r>
        <w:br/>
      </w:r>
      <w:r>
        <w:rPr>
          <w:rFonts w:ascii="Times New Roman"/>
          <w:b w:val="false"/>
          <w:i w:val="false"/>
          <w:color w:val="000000"/>
          <w:sz w:val="28"/>
        </w:rPr>
        <w:t>
      Аппаратчики нейтрализации
</w:t>
      </w:r>
      <w:r>
        <w:br/>
      </w:r>
      <w:r>
        <w:rPr>
          <w:rFonts w:ascii="Times New Roman"/>
          <w:b w:val="false"/>
          <w:i w:val="false"/>
          <w:color w:val="000000"/>
          <w:sz w:val="28"/>
        </w:rPr>
        <w:t>
      Аппаратчики очистки сточных вод
</w:t>
      </w:r>
      <w:r>
        <w:br/>
      </w:r>
      <w:r>
        <w:rPr>
          <w:rFonts w:ascii="Times New Roman"/>
          <w:b w:val="false"/>
          <w:i w:val="false"/>
          <w:color w:val="000000"/>
          <w:sz w:val="28"/>
        </w:rPr>
        <w:t>
      Аппаратчики сгустителей
</w:t>
      </w:r>
      <w:r>
        <w:br/>
      </w:r>
      <w:r>
        <w:rPr>
          <w:rFonts w:ascii="Times New Roman"/>
          <w:b w:val="false"/>
          <w:i w:val="false"/>
          <w:color w:val="000000"/>
          <w:sz w:val="28"/>
        </w:rPr>
        <w:t>
      Аппаратчики фильтрации
</w:t>
      </w:r>
      <w:r>
        <w:br/>
      </w:r>
      <w:r>
        <w:rPr>
          <w:rFonts w:ascii="Times New Roman"/>
          <w:b w:val="false"/>
          <w:i w:val="false"/>
          <w:color w:val="000000"/>
          <w:sz w:val="28"/>
        </w:rPr>
        <w:t>
      Водители погрузчиков
</w:t>
      </w:r>
      <w:r>
        <w:br/>
      </w:r>
      <w:r>
        <w:rPr>
          <w:rFonts w:ascii="Times New Roman"/>
          <w:b w:val="false"/>
          <w:i w:val="false"/>
          <w:color w:val="000000"/>
          <w:sz w:val="28"/>
        </w:rPr>
        <w:t>
      Водители электро- и автотележек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тельферов, занятые на горячих работах
</w:t>
      </w:r>
      <w:r>
        <w:br/>
      </w:r>
      <w:r>
        <w:rPr>
          <w:rFonts w:ascii="Times New Roman"/>
          <w:b w:val="false"/>
          <w:i w:val="false"/>
          <w:color w:val="000000"/>
          <w:sz w:val="28"/>
        </w:rPr>
        <w:t>
      Машинисты просеивающих установок
</w:t>
      </w:r>
      <w:r>
        <w:br/>
      </w:r>
      <w:r>
        <w:rPr>
          <w:rFonts w:ascii="Times New Roman"/>
          <w:b w:val="false"/>
          <w:i w:val="false"/>
          <w:color w:val="000000"/>
          <w:sz w:val="28"/>
        </w:rPr>
        <w:t>
      Монтажники на ремонте печей
</w:t>
      </w:r>
      <w:r>
        <w:br/>
      </w:r>
      <w:r>
        <w:rPr>
          <w:rFonts w:ascii="Times New Roman"/>
          <w:b w:val="false"/>
          <w:i w:val="false"/>
          <w:color w:val="000000"/>
          <w:sz w:val="28"/>
        </w:rPr>
        <w:t>
      Монтажники реакционных аппаратов
</w:t>
      </w:r>
      <w:r>
        <w:br/>
      </w:r>
      <w:r>
        <w:rPr>
          <w:rFonts w:ascii="Times New Roman"/>
          <w:b w:val="false"/>
          <w:i w:val="false"/>
          <w:color w:val="000000"/>
          <w:sz w:val="28"/>
        </w:rPr>
        <w:t>
      Пробоотборщики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w:t>
      </w:r>
      <w:r>
        <w:br/>
      </w:r>
      <w:r>
        <w:rPr>
          <w:rFonts w:ascii="Times New Roman"/>
          <w:b w:val="false"/>
          <w:i w:val="false"/>
          <w:color w:val="000000"/>
          <w:sz w:val="28"/>
        </w:rPr>
        <w:t>
      Укладчики-упаковщики
</w:t>
      </w:r>
      <w:r>
        <w:br/>
      </w:r>
      <w:r>
        <w:rPr>
          <w:rFonts w:ascii="Times New Roman"/>
          <w:b w:val="false"/>
          <w:i w:val="false"/>
          <w:color w:val="000000"/>
          <w:sz w:val="28"/>
        </w:rPr>
        <w:t>
      Фильтровальщики
</w:t>
      </w:r>
      <w:r>
        <w:br/>
      </w:r>
      <w:r>
        <w:rPr>
          <w:rFonts w:ascii="Times New Roman"/>
          <w:b w:val="false"/>
          <w:i w:val="false"/>
          <w:color w:val="000000"/>
          <w:sz w:val="28"/>
        </w:rPr>
        <w:t>
      Форсунщики
</w:t>
      </w:r>
      <w:r>
        <w:br/>
      </w:r>
      <w:r>
        <w:rPr>
          <w:rFonts w:ascii="Times New Roman"/>
          <w:b w:val="false"/>
          <w:i w:val="false"/>
          <w:color w:val="000000"/>
          <w:sz w:val="28"/>
        </w:rPr>
        <w:t>
      Центрифуговщики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19. Обработка и переработка цветных и драгоценных металлов
</w:t>
      </w:r>
      <w:r>
        <w:br/>
      </w:r>
      <w:r>
        <w:rPr>
          <w:rFonts w:ascii="Times New Roman"/>
          <w:b w:val="false"/>
          <w:i w:val="false"/>
          <w:color w:val="000000"/>
          <w:sz w:val="28"/>
        </w:rPr>
        <w:t>
      1) Плавильное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Варщики литейных смазок
</w:t>
      </w:r>
      <w:r>
        <w:br/>
      </w:r>
      <w:r>
        <w:rPr>
          <w:rFonts w:ascii="Times New Roman"/>
          <w:b w:val="false"/>
          <w:i w:val="false"/>
          <w:color w:val="000000"/>
          <w:sz w:val="28"/>
        </w:rPr>
        <w:t>
      Водители электро- и автотележек
</w:t>
      </w:r>
      <w:r>
        <w:br/>
      </w:r>
      <w:r>
        <w:rPr>
          <w:rFonts w:ascii="Times New Roman"/>
          <w:b w:val="false"/>
          <w:i w:val="false"/>
          <w:color w:val="000000"/>
          <w:sz w:val="28"/>
        </w:rPr>
        <w:t>
      Кокильщики-сборщики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мельниц, занятые на размолке кварца и магнезита
</w:t>
      </w:r>
      <w:r>
        <w:br/>
      </w:r>
      <w:r>
        <w:rPr>
          <w:rFonts w:ascii="Times New Roman"/>
          <w:b w:val="false"/>
          <w:i w:val="false"/>
          <w:color w:val="000000"/>
          <w:sz w:val="28"/>
        </w:rPr>
        <w:t>
      Машинисты просеивающих установок, занятые просеиванием шлаков и соров
</w:t>
      </w:r>
      <w:r>
        <w:br/>
      </w:r>
      <w:r>
        <w:rPr>
          <w:rFonts w:ascii="Times New Roman"/>
          <w:b w:val="false"/>
          <w:i w:val="false"/>
          <w:color w:val="000000"/>
          <w:sz w:val="28"/>
        </w:rPr>
        <w:t>
      Монтажники санитарно-технических систем и оборудования
</w:t>
      </w:r>
      <w:r>
        <w:br/>
      </w:r>
      <w:r>
        <w:rPr>
          <w:rFonts w:ascii="Times New Roman"/>
          <w:b w:val="false"/>
          <w:i w:val="false"/>
          <w:color w:val="000000"/>
          <w:sz w:val="28"/>
        </w:rPr>
        <w:t>
      Монтажники на ремонте печей
</w:t>
      </w:r>
      <w:r>
        <w:br/>
      </w:r>
      <w:r>
        <w:rPr>
          <w:rFonts w:ascii="Times New Roman"/>
          <w:b w:val="false"/>
          <w:i w:val="false"/>
          <w:color w:val="000000"/>
          <w:sz w:val="28"/>
        </w:rPr>
        <w:t>
      Прессовщики лома и отходов металла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Слесари-ремонтники
</w:t>
      </w:r>
      <w:r>
        <w:br/>
      </w:r>
      <w:r>
        <w:rPr>
          <w:rFonts w:ascii="Times New Roman"/>
          <w:b w:val="false"/>
          <w:i w:val="false"/>
          <w:color w:val="000000"/>
          <w:sz w:val="28"/>
        </w:rPr>
        <w:t>
      Фрезеровщики слитков, занятые на обработке горячих слитков
</w:t>
      </w:r>
      <w:r>
        <w:br/>
      </w:r>
      <w:r>
        <w:rPr>
          <w:rFonts w:ascii="Times New Roman"/>
          <w:b w:val="false"/>
          <w:i w:val="false"/>
          <w:color w:val="000000"/>
          <w:sz w:val="28"/>
        </w:rPr>
        <w:t>
      Шабровщики цветных металлов, занятые на обработке горячих слитков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2) Производство азотнокислого серебра, аффинаж и получение химически чистых драгоценных металлов и их переработка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3) Получение цинковой пыли и окиси цинка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4) Прокатное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Вальцовщики холодного металла
</w:t>
      </w:r>
      <w:r>
        <w:br/>
      </w:r>
      <w:r>
        <w:rPr>
          <w:rFonts w:ascii="Times New Roman"/>
          <w:b w:val="false"/>
          <w:i w:val="false"/>
          <w:color w:val="000000"/>
          <w:sz w:val="28"/>
        </w:rPr>
        <w:t>
      Кашировальщики-красильщики фольги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Наладчики технологического оборудования, занятые на наладке станов
</w:t>
      </w:r>
      <w:r>
        <w:br/>
      </w:r>
      <w:r>
        <w:rPr>
          <w:rFonts w:ascii="Times New Roman"/>
          <w:b w:val="false"/>
          <w:i w:val="false"/>
          <w:color w:val="000000"/>
          <w:sz w:val="28"/>
        </w:rPr>
        <w:t>
      Перемотчики рулонов
</w:t>
      </w:r>
      <w:r>
        <w:br/>
      </w:r>
      <w:r>
        <w:rPr>
          <w:rFonts w:ascii="Times New Roman"/>
          <w:b w:val="false"/>
          <w:i w:val="false"/>
          <w:color w:val="000000"/>
          <w:sz w:val="28"/>
        </w:rPr>
        <w:t>
      Правильщики вручную
</w:t>
      </w:r>
      <w:r>
        <w:br/>
      </w:r>
      <w:r>
        <w:rPr>
          <w:rFonts w:ascii="Times New Roman"/>
          <w:b w:val="false"/>
          <w:i w:val="false"/>
          <w:color w:val="000000"/>
          <w:sz w:val="28"/>
        </w:rPr>
        <w:t>
      Правильщики на машинах
</w:t>
      </w:r>
      <w:r>
        <w:br/>
      </w:r>
      <w:r>
        <w:rPr>
          <w:rFonts w:ascii="Times New Roman"/>
          <w:b w:val="false"/>
          <w:i w:val="false"/>
          <w:color w:val="000000"/>
          <w:sz w:val="28"/>
        </w:rPr>
        <w:t>
      Прессовщики лома и отходов металлов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Форсунщики
</w:t>
      </w:r>
      <w:r>
        <w:br/>
      </w:r>
      <w:r>
        <w:rPr>
          <w:rFonts w:ascii="Times New Roman"/>
          <w:b w:val="false"/>
          <w:i w:val="false"/>
          <w:color w:val="000000"/>
          <w:sz w:val="28"/>
        </w:rPr>
        <w:t>
      Слесари-ремонтники
</w:t>
      </w:r>
      <w:r>
        <w:br/>
      </w:r>
      <w:r>
        <w:rPr>
          <w:rFonts w:ascii="Times New Roman"/>
          <w:b w:val="false"/>
          <w:i w:val="false"/>
          <w:color w:val="000000"/>
          <w:sz w:val="28"/>
        </w:rPr>
        <w:t>
      Стропальщики
</w:t>
      </w:r>
      <w:r>
        <w:br/>
      </w:r>
      <w:r>
        <w:rPr>
          <w:rFonts w:ascii="Times New Roman"/>
          <w:b w:val="false"/>
          <w:i w:val="false"/>
          <w:color w:val="000000"/>
          <w:sz w:val="28"/>
        </w:rPr>
        <w:t>
      Травильщики фольги
</w:t>
      </w:r>
      <w:r>
        <w:br/>
      </w:r>
      <w:r>
        <w:rPr>
          <w:rFonts w:ascii="Times New Roman"/>
          <w:b w:val="false"/>
          <w:i w:val="false"/>
          <w:color w:val="000000"/>
          <w:sz w:val="28"/>
        </w:rPr>
        <w:t>
      Транспортерщики
</w:t>
      </w:r>
      <w:r>
        <w:br/>
      </w:r>
      <w:r>
        <w:rPr>
          <w:rFonts w:ascii="Times New Roman"/>
          <w:b w:val="false"/>
          <w:i w:val="false"/>
          <w:color w:val="000000"/>
          <w:sz w:val="28"/>
        </w:rPr>
        <w:t>
      Транспортировщики
</w:t>
      </w:r>
      <w:r>
        <w:br/>
      </w:r>
      <w:r>
        <w:rPr>
          <w:rFonts w:ascii="Times New Roman"/>
          <w:b w:val="false"/>
          <w:i w:val="false"/>
          <w:color w:val="000000"/>
          <w:sz w:val="28"/>
        </w:rPr>
        <w:t>
      Шлифовщики, занятые на сухой шлифовке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5) Трубо-прессовое, прессовое и волочильное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Волочильщики проволоки
</w:t>
      </w:r>
      <w:r>
        <w:br/>
      </w:r>
      <w:r>
        <w:rPr>
          <w:rFonts w:ascii="Times New Roman"/>
          <w:b w:val="false"/>
          <w:i w:val="false"/>
          <w:color w:val="000000"/>
          <w:sz w:val="28"/>
        </w:rPr>
        <w:t>
      Волочильщики цветных металлов
</w:t>
      </w:r>
      <w:r>
        <w:br/>
      </w:r>
      <w:r>
        <w:rPr>
          <w:rFonts w:ascii="Times New Roman"/>
          <w:b w:val="false"/>
          <w:i w:val="false"/>
          <w:color w:val="000000"/>
          <w:sz w:val="28"/>
        </w:rPr>
        <w:t>
      Завальцовщики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Наладчики холодноштамповочного оборудования
</w:t>
      </w:r>
      <w:r>
        <w:br/>
      </w:r>
      <w:r>
        <w:rPr>
          <w:rFonts w:ascii="Times New Roman"/>
          <w:b w:val="false"/>
          <w:i w:val="false"/>
          <w:color w:val="000000"/>
          <w:sz w:val="28"/>
        </w:rPr>
        <w:t>
      Операторы ультразвуковых установок
</w:t>
      </w:r>
      <w:r>
        <w:br/>
      </w:r>
      <w:r>
        <w:rPr>
          <w:rFonts w:ascii="Times New Roman"/>
          <w:b w:val="false"/>
          <w:i w:val="false"/>
          <w:color w:val="000000"/>
          <w:sz w:val="28"/>
        </w:rPr>
        <w:t>
      Полировщики волок из алмазов и сверхтвердых материалов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Слесари-ремонтники
</w:t>
      </w:r>
      <w:r>
        <w:br/>
      </w:r>
      <w:r>
        <w:rPr>
          <w:rFonts w:ascii="Times New Roman"/>
          <w:b w:val="false"/>
          <w:i w:val="false"/>
          <w:color w:val="000000"/>
          <w:sz w:val="28"/>
        </w:rPr>
        <w:t>
      Стропальщики
</w:t>
      </w:r>
      <w:r>
        <w:br/>
      </w:r>
      <w:r>
        <w:rPr>
          <w:rFonts w:ascii="Times New Roman"/>
          <w:b w:val="false"/>
          <w:i w:val="false"/>
          <w:color w:val="000000"/>
          <w:sz w:val="28"/>
        </w:rPr>
        <w:t>
      Трубопрокатчики
</w:t>
      </w:r>
      <w:r>
        <w:br/>
      </w:r>
      <w:r>
        <w:rPr>
          <w:rFonts w:ascii="Times New Roman"/>
          <w:b w:val="false"/>
          <w:i w:val="false"/>
          <w:color w:val="000000"/>
          <w:sz w:val="28"/>
        </w:rPr>
        <w:t>
      Форсунщики
</w:t>
      </w:r>
      <w:r>
        <w:br/>
      </w:r>
      <w:r>
        <w:rPr>
          <w:rFonts w:ascii="Times New Roman"/>
          <w:b w:val="false"/>
          <w:i w:val="false"/>
          <w:color w:val="000000"/>
          <w:sz w:val="28"/>
        </w:rPr>
        <w:t>
      Шабровщики цветных металлов
</w:t>
      </w:r>
      <w:r>
        <w:br/>
      </w:r>
      <w:r>
        <w:rPr>
          <w:rFonts w:ascii="Times New Roman"/>
          <w:b w:val="false"/>
          <w:i w:val="false"/>
          <w:color w:val="000000"/>
          <w:sz w:val="28"/>
        </w:rPr>
        <w:t>
      Шлифовщики, занятые на шлифовке матриц и головок
</w:t>
      </w:r>
      <w:r>
        <w:br/>
      </w:r>
      <w:r>
        <w:rPr>
          <w:rFonts w:ascii="Times New Roman"/>
          <w:b w:val="false"/>
          <w:i w:val="false"/>
          <w:color w:val="000000"/>
          <w:sz w:val="28"/>
        </w:rPr>
        <w:t>
      Шлифовщики алмазов и сверхтвердых материалов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Эмульсовары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6) Цинко-полировочные работы
</w:t>
      </w:r>
      <w:r>
        <w:br/>
      </w:r>
      <w:r>
        <w:rPr>
          <w:rFonts w:ascii="Times New Roman"/>
          <w:b w:val="false"/>
          <w:i w:val="false"/>
          <w:color w:val="000000"/>
          <w:sz w:val="28"/>
        </w:rPr>
        <w:t>
      Рабочие:
</w:t>
      </w:r>
      <w:r>
        <w:br/>
      </w:r>
      <w:r>
        <w:rPr>
          <w:rFonts w:ascii="Times New Roman"/>
          <w:b w:val="false"/>
          <w:i w:val="false"/>
          <w:color w:val="000000"/>
          <w:sz w:val="28"/>
        </w:rPr>
        <w:t>
      Полировщики листов и лент
</w:t>
      </w:r>
      <w:r>
        <w:br/>
      </w:r>
      <w:r>
        <w:rPr>
          <w:rFonts w:ascii="Times New Roman"/>
          <w:b w:val="false"/>
          <w:i w:val="false"/>
          <w:color w:val="000000"/>
          <w:sz w:val="28"/>
        </w:rPr>
        <w:t>
      Строгальщики, занятые строганием цинка
</w:t>
      </w:r>
      <w:r>
        <w:br/>
      </w:r>
      <w:r>
        <w:rPr>
          <w:rFonts w:ascii="Times New Roman"/>
          <w:b w:val="false"/>
          <w:i w:val="false"/>
          <w:color w:val="000000"/>
          <w:sz w:val="28"/>
        </w:rPr>
        <w:t>
      Укладчики-упаковщики
</w:t>
      </w:r>
      <w:r>
        <w:br/>
      </w:r>
      <w:r>
        <w:rPr>
          <w:rFonts w:ascii="Times New Roman"/>
          <w:b w:val="false"/>
          <w:i w:val="false"/>
          <w:color w:val="000000"/>
          <w:sz w:val="28"/>
        </w:rPr>
        <w:t>
      Шлифовщики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20. Производство твердых сплавов и тугоплавких металлов
</w:t>
      </w:r>
      <w:r>
        <w:br/>
      </w:r>
      <w:r>
        <w:rPr>
          <w:rFonts w:ascii="Times New Roman"/>
          <w:b w:val="false"/>
          <w:i w:val="false"/>
          <w:color w:val="000000"/>
          <w:sz w:val="28"/>
        </w:rPr>
        <w:t>
      Рабочие:
</w:t>
      </w:r>
      <w:r>
        <w:br/>
      </w:r>
      <w:r>
        <w:rPr>
          <w:rFonts w:ascii="Times New Roman"/>
          <w:b w:val="false"/>
          <w:i w:val="false"/>
          <w:color w:val="000000"/>
          <w:sz w:val="28"/>
        </w:rPr>
        <w:t>
      Аппаратчики на приготовлении смесей и растворов
</w:t>
      </w:r>
      <w:r>
        <w:br/>
      </w:r>
      <w:r>
        <w:rPr>
          <w:rFonts w:ascii="Times New Roman"/>
          <w:b w:val="false"/>
          <w:i w:val="false"/>
          <w:color w:val="000000"/>
          <w:sz w:val="28"/>
        </w:rPr>
        <w:t>
      Аппаратчики перегонки
</w:t>
      </w:r>
      <w:r>
        <w:br/>
      </w:r>
      <w:r>
        <w:rPr>
          <w:rFonts w:ascii="Times New Roman"/>
          <w:b w:val="false"/>
          <w:i w:val="false"/>
          <w:color w:val="000000"/>
          <w:sz w:val="28"/>
        </w:rPr>
        <w:t>
      Аппаратчики печей восстановления
</w:t>
      </w:r>
      <w:r>
        <w:br/>
      </w:r>
      <w:r>
        <w:rPr>
          <w:rFonts w:ascii="Times New Roman"/>
          <w:b w:val="false"/>
          <w:i w:val="false"/>
          <w:color w:val="000000"/>
          <w:sz w:val="28"/>
        </w:rPr>
        <w:t>
      Аппаратчики электролиза
</w:t>
      </w:r>
      <w:r>
        <w:br/>
      </w:r>
      <w:r>
        <w:rPr>
          <w:rFonts w:ascii="Times New Roman"/>
          <w:b w:val="false"/>
          <w:i w:val="false"/>
          <w:color w:val="000000"/>
          <w:sz w:val="28"/>
        </w:rPr>
        <w:t>
      Бурильщики шпуров
</w:t>
      </w:r>
      <w:r>
        <w:br/>
      </w:r>
      <w:r>
        <w:rPr>
          <w:rFonts w:ascii="Times New Roman"/>
          <w:b w:val="false"/>
          <w:i w:val="false"/>
          <w:color w:val="000000"/>
          <w:sz w:val="28"/>
        </w:rPr>
        <w:t>
      Вальцовщики холодного металла
</w:t>
      </w:r>
      <w:r>
        <w:br/>
      </w:r>
      <w:r>
        <w:rPr>
          <w:rFonts w:ascii="Times New Roman"/>
          <w:b w:val="false"/>
          <w:i w:val="false"/>
          <w:color w:val="000000"/>
          <w:sz w:val="28"/>
        </w:rPr>
        <w:t>
      Взрывники
</w:t>
      </w:r>
      <w:r>
        <w:br/>
      </w:r>
      <w:r>
        <w:rPr>
          <w:rFonts w:ascii="Times New Roman"/>
          <w:b w:val="false"/>
          <w:i w:val="false"/>
          <w:color w:val="000000"/>
          <w:sz w:val="28"/>
        </w:rPr>
        <w:t>
      Волочильщики цветных металлов
</w:t>
      </w:r>
      <w:r>
        <w:br/>
      </w:r>
      <w:r>
        <w:rPr>
          <w:rFonts w:ascii="Times New Roman"/>
          <w:b w:val="false"/>
          <w:i w:val="false"/>
          <w:color w:val="000000"/>
          <w:sz w:val="28"/>
        </w:rPr>
        <w:t>
      Дозировщики
</w:t>
      </w:r>
      <w:r>
        <w:br/>
      </w:r>
      <w:r>
        <w:rPr>
          <w:rFonts w:ascii="Times New Roman"/>
          <w:b w:val="false"/>
          <w:i w:val="false"/>
          <w:color w:val="000000"/>
          <w:sz w:val="28"/>
        </w:rPr>
        <w:t>
      Дробильщики
</w:t>
      </w:r>
      <w:r>
        <w:br/>
      </w:r>
      <w:r>
        <w:rPr>
          <w:rFonts w:ascii="Times New Roman"/>
          <w:b w:val="false"/>
          <w:i w:val="false"/>
          <w:color w:val="000000"/>
          <w:sz w:val="28"/>
        </w:rPr>
        <w:t>
      Контролеры продукции цветной металлургии, занятые на горячих работах и работах с вредными условиями труда
</w:t>
      </w:r>
      <w:r>
        <w:br/>
      </w:r>
      <w:r>
        <w:rPr>
          <w:rFonts w:ascii="Times New Roman"/>
          <w:b w:val="false"/>
          <w:i w:val="false"/>
          <w:color w:val="000000"/>
          <w:sz w:val="28"/>
        </w:rPr>
        <w:t>
      Обработчики твердосплавных изделий
</w:t>
      </w:r>
      <w:r>
        <w:br/>
      </w:r>
      <w:r>
        <w:rPr>
          <w:rFonts w:ascii="Times New Roman"/>
          <w:b w:val="false"/>
          <w:i w:val="false"/>
          <w:color w:val="000000"/>
          <w:sz w:val="28"/>
        </w:rPr>
        <w:t>
      Полировщики волок из алмазов и сверхтвердых материалов
</w:t>
      </w:r>
      <w:r>
        <w:br/>
      </w:r>
      <w:r>
        <w:rPr>
          <w:rFonts w:ascii="Times New Roman"/>
          <w:b w:val="false"/>
          <w:i w:val="false"/>
          <w:color w:val="000000"/>
          <w:sz w:val="28"/>
        </w:rPr>
        <w:t>
      Прессовщики твердых сплавов
</w:t>
      </w:r>
      <w:r>
        <w:br/>
      </w:r>
      <w:r>
        <w:rPr>
          <w:rFonts w:ascii="Times New Roman"/>
          <w:b w:val="false"/>
          <w:i w:val="false"/>
          <w:color w:val="000000"/>
          <w:sz w:val="28"/>
        </w:rPr>
        <w:t>
      Пробоотборщики, занятые на горячих работах и работах с вредными условиями труда
</w:t>
      </w:r>
      <w:r>
        <w:br/>
      </w:r>
      <w:r>
        <w:rPr>
          <w:rFonts w:ascii="Times New Roman"/>
          <w:b w:val="false"/>
          <w:i w:val="false"/>
          <w:color w:val="000000"/>
          <w:sz w:val="28"/>
        </w:rPr>
        <w:t>
      Слесари-ремонтники
</w:t>
      </w:r>
      <w:r>
        <w:br/>
      </w:r>
      <w:r>
        <w:rPr>
          <w:rFonts w:ascii="Times New Roman"/>
          <w:b w:val="false"/>
          <w:i w:val="false"/>
          <w:color w:val="000000"/>
          <w:sz w:val="28"/>
        </w:rPr>
        <w:t>
      Сушильщики, занятые на сушке готовых изделий
</w:t>
      </w:r>
      <w:r>
        <w:br/>
      </w:r>
      <w:r>
        <w:rPr>
          <w:rFonts w:ascii="Times New Roman"/>
          <w:b w:val="false"/>
          <w:i w:val="false"/>
          <w:color w:val="000000"/>
          <w:sz w:val="28"/>
        </w:rPr>
        <w:t>
      Формовщики машинной формовки
</w:t>
      </w:r>
      <w:r>
        <w:br/>
      </w:r>
      <w:r>
        <w:rPr>
          <w:rFonts w:ascii="Times New Roman"/>
          <w:b w:val="false"/>
          <w:i w:val="false"/>
          <w:color w:val="000000"/>
          <w:sz w:val="28"/>
        </w:rPr>
        <w:t>
      Формовщики ручной формовки
</w:t>
      </w:r>
      <w:r>
        <w:br/>
      </w:r>
      <w:r>
        <w:rPr>
          <w:rFonts w:ascii="Times New Roman"/>
          <w:b w:val="false"/>
          <w:i w:val="false"/>
          <w:color w:val="000000"/>
          <w:sz w:val="28"/>
        </w:rPr>
        <w:t>
      Центрифуговщики
</w:t>
      </w:r>
      <w:r>
        <w:br/>
      </w:r>
      <w:r>
        <w:rPr>
          <w:rFonts w:ascii="Times New Roman"/>
          <w:b w:val="false"/>
          <w:i w:val="false"/>
          <w:color w:val="000000"/>
          <w:sz w:val="28"/>
        </w:rPr>
        <w:t>
      Шихтовщики
</w:t>
      </w:r>
      <w:r>
        <w:br/>
      </w:r>
      <w:r>
        <w:rPr>
          <w:rFonts w:ascii="Times New Roman"/>
          <w:b w:val="false"/>
          <w:i w:val="false"/>
          <w:color w:val="000000"/>
          <w:sz w:val="28"/>
        </w:rPr>
        <w:t>
      Шлифовщики алмазов и сверхтвердых материалов
</w:t>
      </w:r>
      <w:r>
        <w:br/>
      </w:r>
      <w:r>
        <w:rPr>
          <w:rFonts w:ascii="Times New Roman"/>
          <w:b w:val="false"/>
          <w:i w:val="false"/>
          <w:color w:val="000000"/>
          <w:sz w:val="28"/>
        </w:rPr>
        <w:t>
      Шлифовщики изделий из твердых сплавов и тугоплавких металлов
</w:t>
      </w:r>
      <w:r>
        <w:br/>
      </w:r>
      <w:r>
        <w:rPr>
          <w:rFonts w:ascii="Times New Roman"/>
          <w:b w:val="false"/>
          <w:i w:val="false"/>
          <w:color w:val="000000"/>
          <w:sz w:val="28"/>
        </w:rPr>
        <w:t>
      Штамповщики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контрольные на горячих работах и работах с вредными условиями труда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Старшие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21. Производство ртути, элементарной серы, ксантогената, мышьяка, хромовых солей, сернистого натрия, молибдата аммония, сталинита и их соединений. Аффинаж золота, серебра, платины и металлов платиновой группы, а также производство драгоценных металлов
</w:t>
      </w:r>
      <w:r>
        <w:br/>
      </w:r>
      <w:r>
        <w:rPr>
          <w:rFonts w:ascii="Times New Roman"/>
          <w:b w:val="false"/>
          <w:i w:val="false"/>
          <w:color w:val="000000"/>
          <w:sz w:val="28"/>
        </w:rPr>
        <w:t>
      Рабочие:
</w:t>
      </w:r>
      <w:r>
        <w:br/>
      </w:r>
      <w:r>
        <w:rPr>
          <w:rFonts w:ascii="Times New Roman"/>
          <w:b w:val="false"/>
          <w:i w:val="false"/>
          <w:color w:val="000000"/>
          <w:sz w:val="28"/>
        </w:rPr>
        <w:t>
      Рабочие по обслуживанию указанных производств
</w:t>
      </w:r>
      <w:r>
        <w:br/>
      </w:r>
      <w:r>
        <w:rPr>
          <w:rFonts w:ascii="Times New Roman"/>
          <w:b w:val="false"/>
          <w:i w:val="false"/>
          <w:color w:val="000000"/>
          <w:sz w:val="28"/>
        </w:rPr>
        <w:t>
      Рабочие бытовых комбинатов, помещений, душевых
</w:t>
      </w:r>
      <w:r>
        <w:br/>
      </w:r>
      <w:r>
        <w:rPr>
          <w:rFonts w:ascii="Times New Roman"/>
          <w:b w:val="false"/>
          <w:i w:val="false"/>
          <w:color w:val="000000"/>
          <w:sz w:val="28"/>
        </w:rPr>
        <w:t>
      Рабочие на приемке, сушке, стирке и ремонте спецодежды
</w:t>
      </w:r>
      <w:r>
        <w:br/>
      </w:r>
      <w:r>
        <w:rPr>
          <w:rFonts w:ascii="Times New Roman"/>
          <w:b w:val="false"/>
          <w:i w:val="false"/>
          <w:color w:val="000000"/>
          <w:sz w:val="28"/>
        </w:rPr>
        <w:t>
      Работники пробирных, аналитических, спектральных, исследовательских, контрольно-измерительных и других лабораторий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по ремонту оборудования
</w:t>
      </w:r>
      <w:r>
        <w:br/>
      </w:r>
      <w:r>
        <w:rPr>
          <w:rFonts w:ascii="Times New Roman"/>
          <w:b w:val="false"/>
          <w:i w:val="false"/>
          <w:color w:val="000000"/>
          <w:sz w:val="28"/>
        </w:rPr>
        <w:t>
      Механики и старшие механики участков
</w:t>
      </w:r>
      <w:r>
        <w:br/>
      </w:r>
      <w:r>
        <w:rPr>
          <w:rFonts w:ascii="Times New Roman"/>
          <w:b w:val="false"/>
          <w:i w:val="false"/>
          <w:color w:val="000000"/>
          <w:sz w:val="28"/>
        </w:rPr>
        <w:t>
      Механики и старшие механики цехов
</w:t>
      </w:r>
      <w:r>
        <w:br/>
      </w:r>
      <w:r>
        <w:rPr>
          <w:rFonts w:ascii="Times New Roman"/>
          <w:b w:val="false"/>
          <w:i w:val="false"/>
          <w:color w:val="000000"/>
          <w:sz w:val="28"/>
        </w:rPr>
        <w:t>
      Начальники участков (отделений)
</w:t>
      </w:r>
      <w:r>
        <w:br/>
      </w:r>
      <w:r>
        <w:rPr>
          <w:rFonts w:ascii="Times New Roman"/>
          <w:b w:val="false"/>
          <w:i w:val="false"/>
          <w:color w:val="000000"/>
          <w:sz w:val="28"/>
        </w:rPr>
        <w:t>
      Начальники цехов, их заместители по производству
</w:t>
      </w:r>
      <w:r>
        <w:br/>
      </w:r>
      <w:r>
        <w:rPr>
          <w:rFonts w:ascii="Times New Roman"/>
          <w:b w:val="false"/>
          <w:i w:val="false"/>
          <w:color w:val="000000"/>
          <w:sz w:val="28"/>
        </w:rPr>
        <w:t>
      Энергетики (электрики) участков
</w:t>
      </w:r>
      <w:r>
        <w:br/>
      </w:r>
      <w:r>
        <w:rPr>
          <w:rFonts w:ascii="Times New Roman"/>
          <w:b w:val="false"/>
          <w:i w:val="false"/>
          <w:color w:val="000000"/>
          <w:sz w:val="28"/>
        </w:rPr>
        <w:t>
      Энергетики (электрики) цехов
</w:t>
      </w:r>
      <w:r>
        <w:br/>
      </w:r>
      <w:r>
        <w:rPr>
          <w:rFonts w:ascii="Times New Roman"/>
          <w:b w:val="false"/>
          <w:i w:val="false"/>
          <w:color w:val="000000"/>
          <w:sz w:val="28"/>
        </w:rPr>
        <w:t>
      22. Производство изделий методом порошковой металлургии при наличии в воздухе рабочей зоны вредных веществ не ниже 3 класса опасности
</w:t>
      </w:r>
      <w:r>
        <w:br/>
      </w:r>
      <w:r>
        <w:rPr>
          <w:rFonts w:ascii="Times New Roman"/>
          <w:b w:val="false"/>
          <w:i w:val="false"/>
          <w:color w:val="000000"/>
          <w:sz w:val="28"/>
        </w:rPr>
        <w:t>
      Рабочие:
</w:t>
      </w:r>
      <w:r>
        <w:br/>
      </w:r>
      <w:r>
        <w:rPr>
          <w:rFonts w:ascii="Times New Roman"/>
          <w:b w:val="false"/>
          <w:i w:val="false"/>
          <w:color w:val="000000"/>
          <w:sz w:val="28"/>
        </w:rPr>
        <w:t>
      Машинисты просеивающих установок
</w:t>
      </w:r>
      <w:r>
        <w:br/>
      </w:r>
      <w:r>
        <w:rPr>
          <w:rFonts w:ascii="Times New Roman"/>
          <w:b w:val="false"/>
          <w:i w:val="false"/>
          <w:color w:val="000000"/>
          <w:sz w:val="28"/>
        </w:rPr>
        <w:t>
      Наладчики кузнечно-прессового оборудования
</w:t>
      </w:r>
      <w:r>
        <w:br/>
      </w:r>
      <w:r>
        <w:rPr>
          <w:rFonts w:ascii="Times New Roman"/>
          <w:b w:val="false"/>
          <w:i w:val="false"/>
          <w:color w:val="000000"/>
          <w:sz w:val="28"/>
        </w:rPr>
        <w:t>
      Печевые отжига железных порошков
</w:t>
      </w:r>
      <w:r>
        <w:br/>
      </w:r>
      <w:r>
        <w:rPr>
          <w:rFonts w:ascii="Times New Roman"/>
          <w:b w:val="false"/>
          <w:i w:val="false"/>
          <w:color w:val="000000"/>
          <w:sz w:val="28"/>
        </w:rPr>
        <w:t>
      Прессовщики всех наименований
</w:t>
      </w:r>
      <w:r>
        <w:br/>
      </w:r>
      <w:r>
        <w:rPr>
          <w:rFonts w:ascii="Times New Roman"/>
          <w:b w:val="false"/>
          <w:i w:val="false"/>
          <w:color w:val="000000"/>
          <w:sz w:val="28"/>
        </w:rPr>
        <w:t>
      Пропитчики
</w:t>
      </w:r>
      <w:r>
        <w:br/>
      </w:r>
      <w:r>
        <w:rPr>
          <w:rFonts w:ascii="Times New Roman"/>
          <w:b w:val="false"/>
          <w:i w:val="false"/>
          <w:color w:val="000000"/>
          <w:sz w:val="28"/>
        </w:rPr>
        <w:t>
      Просевальщики порошков
</w:t>
      </w:r>
      <w:r>
        <w:br/>
      </w:r>
      <w:r>
        <w:rPr>
          <w:rFonts w:ascii="Times New Roman"/>
          <w:b w:val="false"/>
          <w:i w:val="false"/>
          <w:color w:val="000000"/>
          <w:sz w:val="28"/>
        </w:rPr>
        <w:t>
      Слесари-ремонтники
</w:t>
      </w:r>
      <w:r>
        <w:br/>
      </w:r>
      <w:r>
        <w:rPr>
          <w:rFonts w:ascii="Times New Roman"/>
          <w:b w:val="false"/>
          <w:i w:val="false"/>
          <w:color w:val="000000"/>
          <w:sz w:val="28"/>
        </w:rPr>
        <w:t>
      Смесильщики
</w:t>
      </w:r>
      <w:r>
        <w:br/>
      </w:r>
      <w:r>
        <w:rPr>
          <w:rFonts w:ascii="Times New Roman"/>
          <w:b w:val="false"/>
          <w:i w:val="false"/>
          <w:color w:val="000000"/>
          <w:sz w:val="28"/>
        </w:rPr>
        <w:t>
      Спекальщики
</w:t>
      </w:r>
      <w:r>
        <w:br/>
      </w:r>
      <w:r>
        <w:rPr>
          <w:rFonts w:ascii="Times New Roman"/>
          <w:b w:val="false"/>
          <w:i w:val="false"/>
          <w:color w:val="000000"/>
          <w:sz w:val="28"/>
        </w:rPr>
        <w:t>
      Транспортерщики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Механики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участков (отделений)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Ртутные преобразовательные подстанции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Машинисты крана (крановщики)
</w:t>
      </w:r>
      <w:r>
        <w:br/>
      </w:r>
      <w:r>
        <w:rPr>
          <w:rFonts w:ascii="Times New Roman"/>
          <w:b w:val="false"/>
          <w:i w:val="false"/>
          <w:color w:val="000000"/>
          <w:sz w:val="28"/>
        </w:rPr>
        <w:t>
      Электромонтеры главного щита управления электростанции
</w:t>
      </w:r>
      <w:r>
        <w:br/>
      </w:r>
      <w:r>
        <w:rPr>
          <w:rFonts w:ascii="Times New Roman"/>
          <w:b w:val="false"/>
          <w:i w:val="false"/>
          <w:color w:val="000000"/>
          <w:sz w:val="28"/>
        </w:rPr>
        <w:t>
      Электромонтеры по обслуживанию подстанций
</w:t>
      </w:r>
      <w:r>
        <w:br/>
      </w:r>
      <w:r>
        <w:rPr>
          <w:rFonts w:ascii="Times New Roman"/>
          <w:b w:val="false"/>
          <w:i w:val="false"/>
          <w:color w:val="000000"/>
          <w:sz w:val="28"/>
        </w:rPr>
        <w:t>
      Электромонтеры по обслуживанию преобразовательных устройств
</w:t>
      </w:r>
      <w:r>
        <w:br/>
      </w:r>
      <w:r>
        <w:rPr>
          <w:rFonts w:ascii="Times New Roman"/>
          <w:b w:val="false"/>
          <w:i w:val="false"/>
          <w:color w:val="000000"/>
          <w:sz w:val="28"/>
        </w:rPr>
        <w:t>
      Электромонтеры по обслуживанию электрооборудования электростанций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Химическое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А. Рабочие, руководители и специалисты предприятий химической и нефтехимической отрасли промышленности, занятые полный рабочий день в нижеперечисленных производствах и работах:
</w:t>
      </w:r>
      <w:r>
        <w:br/>
      </w:r>
      <w:r>
        <w:rPr>
          <w:rFonts w:ascii="Times New Roman"/>
          <w:b w:val="false"/>
          <w:i w:val="false"/>
          <w:color w:val="000000"/>
          <w:sz w:val="28"/>
        </w:rPr>
        <w:t>
      1. Асфальтовых, пековых материалов, асфальтопековых масс и изделий из них; битума и битумных материалов; вспомогательных веществ для текстильной и других отраслей промышленности; глинозема; декоративных, эмульсионных, тертых, художественных, керамических, сухих красок, красок на натуральной олифе; иодобромной воды (добыча и приготовление); изделий из полиэтилена, композиций на основе полиэтилена и изделий из них; изделий из полимеров и сополимеров на основе фторохлорорганических соединений; изделий горячим способом: из пластических масс, композиционных материалов на основе пластмасс, винипласта, полихлорвинилового пластиката**,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 квасцов; корунда синтетического; минеральных наполнителей; намоточных изделий; пластических масс на основе акриловых и метакриловых соединений; пласткожи** и искусственных кож на волокнистой основе**, искусственного каракуля: отделение химической подготовки волокна; природной и садочной соды (добыча); пропитки и обработки тканей**, добыча природного сульфата и тенардита; резиновом, резинотехническом и шинном:
</w:t>
      </w:r>
      <w:r>
        <w:br/>
      </w:r>
      <w:r>
        <w:rPr>
          <w:rFonts w:ascii="Times New Roman"/>
          <w:b w:val="false"/>
          <w:i w:val="false"/>
          <w:color w:val="000000"/>
          <w:sz w:val="28"/>
        </w:rPr>
        <w:t>
      в цехах (участках): на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маканных изделий, эбонита и изделий из него, воздухоплавательного и инженерного имущества,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 гуттаперчи;
</w:t>
      </w:r>
      <w:r>
        <w:br/>
      </w:r>
      <w:r>
        <w:rPr>
          <w:rFonts w:ascii="Times New Roman"/>
          <w:b w:val="false"/>
          <w:i w:val="false"/>
          <w:color w:val="000000"/>
          <w:sz w:val="28"/>
        </w:rPr>
        <w:t>
      на участках: подготовительных, подготовки сырья, вулканизации, изготовлении клеев для резины; размола, сушки кизельгура; резиновых деталей обуви и резинотехнических изделий**; свинцовых туб; сернистого железа; слоистых пластиков; соляного рассола и рапы; текстолита; 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 целлулоида
</w:t>
      </w:r>
      <w:r>
        <w:br/>
      </w:r>
      <w:r>
        <w:rPr>
          <w:rFonts w:ascii="Times New Roman"/>
          <w:b w:val="false"/>
          <w:i w:val="false"/>
          <w:color w:val="000000"/>
          <w:sz w:val="28"/>
        </w:rPr>
        <w:t>
      2. В цехах (отделениях, участках) переработки и утилизации твердых, жидких и газообразных отходов от всех производств, перечисленных в Списке N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N 1; на нейтрализации и очистке промышленных сточных вод, обезвреживании вредных паров и газов; на размоле, сушке, смешении, растворении, подготовке, расфасовке, разливке, затаривании, погрузке, разгрузке насыпью, упакованных в бумажные (полиэтиленовые) мешки химпродуктов, перечисленных в Списке N 1; на гуммировании закрытых емкостей и трубопроводов; на рекуперации бензина; на ремонте, эвакуации, испытании хлорных баллонов и баллонов из-под других вредных химпродуктов, перечисленных в Списке N 1
</w:t>
      </w:r>
      <w:r>
        <w:br/>
      </w:r>
      <w:r>
        <w:rPr>
          <w:rFonts w:ascii="Times New Roman"/>
          <w:b w:val="false"/>
          <w:i w:val="false"/>
          <w:color w:val="000000"/>
          <w:sz w:val="28"/>
        </w:rPr>
        <w:t>
      3. Рабочие и мастера, старшие мастера, механики и энергетики, занятые на ремонте, профилактике, обслуживании технологического и электрооборудования в производствах, перечисленных в Списке N 2, контрольно-измерительных приборов и вентиляции химических производств, перечисленных в Списке N 1 и в Списке N 2; рабочие, занятые ремонтом высотных сооружений химических предприятий при канатном способе ведения работ
</w:t>
      </w:r>
      <w:r>
        <w:br/>
      </w:r>
      <w:r>
        <w:rPr>
          <w:rFonts w:ascii="Times New Roman"/>
          <w:b w:val="false"/>
          <w:i w:val="false"/>
          <w:color w:val="000000"/>
          <w:sz w:val="28"/>
        </w:rPr>
        <w:t>
      Машинисты по стирке и ремонту спецодежды, занятые на стирке зараженной токсическими веществами спецодежды
</w:t>
      </w:r>
      <w:r>
        <w:br/>
      </w:r>
      <w:r>
        <w:rPr>
          <w:rFonts w:ascii="Times New Roman"/>
          <w:b w:val="false"/>
          <w:i w:val="false"/>
          <w:color w:val="000000"/>
          <w:sz w:val="28"/>
        </w:rPr>
        <w:t>
      Работники газогенераторных, аммиачно-холодильных и ртутно-выпрямительных установок, военизированных и других газоспасательных подразделений
</w:t>
      </w:r>
      <w:r>
        <w:br/>
      </w:r>
      <w:r>
        <w:rPr>
          <w:rFonts w:ascii="Times New Roman"/>
          <w:b w:val="false"/>
          <w:i w:val="false"/>
          <w:color w:val="000000"/>
          <w:sz w:val="28"/>
        </w:rPr>
        <w:t>
      Работники ОТК, работающие в перечисленных выше производствах и производствах, перечисленных в Списке N 1. Работники, занятые контролем воздушной среды и на нанесении защитных покрытий
</w:t>
      </w:r>
      <w:r>
        <w:br/>
      </w:r>
      <w:r>
        <w:rPr>
          <w:rFonts w:ascii="Times New Roman"/>
          <w:b w:val="false"/>
          <w:i w:val="false"/>
          <w:color w:val="000000"/>
          <w:sz w:val="28"/>
        </w:rPr>
        <w:t>
      Работники лабораторий цехов и производств, непосредственно занятые в производствах, перечисленных в Списке N 1 (за исключением занятых выполнением графического анализа)
</w:t>
      </w:r>
      <w:r>
        <w:br/>
      </w:r>
      <w:r>
        <w:rPr>
          <w:rFonts w:ascii="Times New Roman"/>
          <w:b w:val="false"/>
          <w:i w:val="false"/>
          <w:color w:val="000000"/>
          <w:sz w:val="28"/>
        </w:rPr>
        <w:t>
      Работники на эмалировке и обжиге изделий, на вакуумировочных работах и на работах по получению водорода
</w:t>
      </w:r>
      <w:r>
        <w:br/>
      </w:r>
      <w:r>
        <w:rPr>
          <w:rFonts w:ascii="Times New Roman"/>
          <w:b w:val="false"/>
          <w:i w:val="false"/>
          <w:color w:val="000000"/>
          <w:sz w:val="28"/>
        </w:rPr>
        <w:t>
      4. Производство асбестовых технических изделий
</w:t>
      </w:r>
      <w:r>
        <w:br/>
      </w:r>
      <w:r>
        <w:rPr>
          <w:rFonts w:ascii="Times New Roman"/>
          <w:b w:val="false"/>
          <w:i w:val="false"/>
          <w:color w:val="000000"/>
          <w:sz w:val="28"/>
        </w:rPr>
        <w:t>
      Рабочие:
</w:t>
      </w:r>
      <w:r>
        <w:br/>
      </w:r>
      <w:r>
        <w:rPr>
          <w:rFonts w:ascii="Times New Roman"/>
          <w:b w:val="false"/>
          <w:i w:val="false"/>
          <w:color w:val="000000"/>
          <w:sz w:val="28"/>
        </w:rPr>
        <w:t>
      Контролеры, занятые в отделе технического контроля
</w:t>
      </w:r>
      <w:r>
        <w:br/>
      </w:r>
      <w:r>
        <w:rPr>
          <w:rFonts w:ascii="Times New Roman"/>
          <w:b w:val="false"/>
          <w:i w:val="false"/>
          <w:color w:val="000000"/>
          <w:sz w:val="28"/>
        </w:rPr>
        <w:t>
      Рабочие, занятые на ремонте, профилактике и обслуживании контрольно-измерительных приборов и автоматики и коммуникаций в нижеследующих цехах, участках и отделениях:
</w:t>
      </w:r>
      <w:r>
        <w:br/>
      </w:r>
      <w:r>
        <w:rPr>
          <w:rFonts w:ascii="Times New Roman"/>
          <w:b w:val="false"/>
          <w:i w:val="false"/>
          <w:color w:val="000000"/>
          <w:sz w:val="28"/>
        </w:rPr>
        <w:t>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по ремонту оборудования, занятые на ремонте, профилактике и обслуживании контрольно-измерительных приборов и автоматики и коммуникаций в вышеперечисленных цехах, участках, отделениях
</w:t>
      </w:r>
      <w:r>
        <w:br/>
      </w:r>
      <w:r>
        <w:rPr>
          <w:rFonts w:ascii="Times New Roman"/>
          <w:b w:val="false"/>
          <w:i w:val="false"/>
          <w:color w:val="000000"/>
          <w:sz w:val="28"/>
        </w:rPr>
        <w:t>
      Начальники цехов, их заместители и работники ОТК, занятые в вышеперечисленных цехах, участках и отделениях
</w:t>
      </w:r>
      <w:r>
        <w:br/>
      </w:r>
      <w:r>
        <w:rPr>
          <w:rFonts w:ascii="Times New Roman"/>
          <w:b w:val="false"/>
          <w:i w:val="false"/>
          <w:color w:val="000000"/>
          <w:sz w:val="28"/>
        </w:rPr>
        <w:t>
      5. Производство кинофотопленки
</w:t>
      </w:r>
      <w:r>
        <w:br/>
      </w:r>
      <w:r>
        <w:rPr>
          <w:rFonts w:ascii="Times New Roman"/>
          <w:b w:val="false"/>
          <w:i w:val="false"/>
          <w:color w:val="000000"/>
          <w:sz w:val="28"/>
        </w:rPr>
        <w:t>
      Рабочие:
</w:t>
      </w:r>
      <w:r>
        <w:br/>
      </w:r>
      <w:r>
        <w:rPr>
          <w:rFonts w:ascii="Times New Roman"/>
          <w:b w:val="false"/>
          <w:i w:val="false"/>
          <w:color w:val="000000"/>
          <w:sz w:val="28"/>
        </w:rPr>
        <w:t>
      Аппаратчики варки
</w:t>
      </w:r>
      <w:r>
        <w:br/>
      </w:r>
      <w:r>
        <w:rPr>
          <w:rFonts w:ascii="Times New Roman"/>
          <w:b w:val="false"/>
          <w:i w:val="false"/>
          <w:color w:val="000000"/>
          <w:sz w:val="28"/>
        </w:rPr>
        <w:t>
      Аппаратчики-дозировщики на изготовлении и поливе фотоэмульсии
</w:t>
      </w:r>
      <w:r>
        <w:br/>
      </w:r>
      <w:r>
        <w:rPr>
          <w:rFonts w:ascii="Times New Roman"/>
          <w:b w:val="false"/>
          <w:i w:val="false"/>
          <w:color w:val="000000"/>
          <w:sz w:val="28"/>
        </w:rPr>
        <w:t>
      Аппаратчики-отливщики кинофотоосновы и техпленок
</w:t>
      </w:r>
      <w:r>
        <w:br/>
      </w:r>
      <w:r>
        <w:rPr>
          <w:rFonts w:ascii="Times New Roman"/>
          <w:b w:val="false"/>
          <w:i w:val="false"/>
          <w:color w:val="000000"/>
          <w:sz w:val="28"/>
        </w:rPr>
        <w:t>
      Аппаратчики-поливщики магнитных лент
</w:t>
      </w:r>
      <w:r>
        <w:br/>
      </w:r>
      <w:r>
        <w:rPr>
          <w:rFonts w:ascii="Times New Roman"/>
          <w:b w:val="false"/>
          <w:i w:val="false"/>
          <w:color w:val="000000"/>
          <w:sz w:val="28"/>
        </w:rPr>
        <w:t>
      Аппаратчики-поливщики фотоэмульсий
</w:t>
      </w:r>
      <w:r>
        <w:br/>
      </w:r>
      <w:r>
        <w:rPr>
          <w:rFonts w:ascii="Times New Roman"/>
          <w:b w:val="false"/>
          <w:i w:val="false"/>
          <w:color w:val="000000"/>
          <w:sz w:val="28"/>
        </w:rPr>
        <w:t>
      Аппаратчики производства синтетических красителей
</w:t>
      </w:r>
      <w:r>
        <w:br/>
      </w:r>
      <w:r>
        <w:rPr>
          <w:rFonts w:ascii="Times New Roman"/>
          <w:b w:val="false"/>
          <w:i w:val="false"/>
          <w:color w:val="000000"/>
          <w:sz w:val="28"/>
        </w:rPr>
        <w:t>
      Аппаратчики синтеза
</w:t>
      </w:r>
      <w:r>
        <w:br/>
      </w:r>
      <w:r>
        <w:rPr>
          <w:rFonts w:ascii="Times New Roman"/>
          <w:b w:val="false"/>
          <w:i w:val="false"/>
          <w:color w:val="000000"/>
          <w:sz w:val="28"/>
        </w:rPr>
        <w:t>
      Комплектовщики
</w:t>
      </w:r>
      <w:r>
        <w:br/>
      </w:r>
      <w:r>
        <w:rPr>
          <w:rFonts w:ascii="Times New Roman"/>
          <w:b w:val="false"/>
          <w:i w:val="false"/>
          <w:color w:val="000000"/>
          <w:sz w:val="28"/>
        </w:rPr>
        <w:t>
      Машинисты расфасовочно-упаковочных машин
</w:t>
      </w:r>
      <w:r>
        <w:br/>
      </w:r>
      <w:r>
        <w:rPr>
          <w:rFonts w:ascii="Times New Roman"/>
          <w:b w:val="false"/>
          <w:i w:val="false"/>
          <w:color w:val="000000"/>
          <w:sz w:val="28"/>
        </w:rPr>
        <w:t>
      Отделочники кинофотоматериалов (кроме занятых на штамповке ленты коррекс и упаковке на свету)
</w:t>
      </w:r>
      <w:r>
        <w:br/>
      </w:r>
      <w:r>
        <w:rPr>
          <w:rFonts w:ascii="Times New Roman"/>
          <w:b w:val="false"/>
          <w:i w:val="false"/>
          <w:color w:val="000000"/>
          <w:sz w:val="28"/>
        </w:rPr>
        <w:t>
      Термостатчики
</w:t>
      </w:r>
      <w:r>
        <w:br/>
      </w:r>
      <w:r>
        <w:rPr>
          <w:rFonts w:ascii="Times New Roman"/>
          <w:b w:val="false"/>
          <w:i w:val="false"/>
          <w:color w:val="000000"/>
          <w:sz w:val="28"/>
        </w:rPr>
        <w:t>
      6. Производство фотобумаги, фотопластинок и радиошкал
</w:t>
      </w:r>
      <w:r>
        <w:br/>
      </w:r>
      <w:r>
        <w:rPr>
          <w:rFonts w:ascii="Times New Roman"/>
          <w:b w:val="false"/>
          <w:i w:val="false"/>
          <w:color w:val="000000"/>
          <w:sz w:val="28"/>
        </w:rPr>
        <w:t>
      Рабочие:
</w:t>
      </w:r>
      <w:r>
        <w:br/>
      </w:r>
      <w:r>
        <w:rPr>
          <w:rFonts w:ascii="Times New Roman"/>
          <w:b w:val="false"/>
          <w:i w:val="false"/>
          <w:color w:val="000000"/>
          <w:sz w:val="28"/>
        </w:rPr>
        <w:t>
      Аппаратчики-дозировщики на изготовлении и поливе фотоэмульсии
</w:t>
      </w:r>
      <w:r>
        <w:br/>
      </w:r>
      <w:r>
        <w:rPr>
          <w:rFonts w:ascii="Times New Roman"/>
          <w:b w:val="false"/>
          <w:i w:val="false"/>
          <w:color w:val="000000"/>
          <w:sz w:val="28"/>
        </w:rPr>
        <w:t>
      Аппаратчики изготовления баритмассы
</w:t>
      </w:r>
      <w:r>
        <w:br/>
      </w:r>
      <w:r>
        <w:rPr>
          <w:rFonts w:ascii="Times New Roman"/>
          <w:b w:val="false"/>
          <w:i w:val="false"/>
          <w:color w:val="000000"/>
          <w:sz w:val="28"/>
        </w:rPr>
        <w:t>
      Аппаратчики-поливщики фотоэмульсий
</w:t>
      </w:r>
      <w:r>
        <w:br/>
      </w:r>
      <w:r>
        <w:rPr>
          <w:rFonts w:ascii="Times New Roman"/>
          <w:b w:val="false"/>
          <w:i w:val="false"/>
          <w:color w:val="000000"/>
          <w:sz w:val="28"/>
        </w:rPr>
        <w:t>
      Аппаратчики промывки, занятые на промывке фотоэмульсии
</w:t>
      </w:r>
      <w:r>
        <w:br/>
      </w:r>
      <w:r>
        <w:rPr>
          <w:rFonts w:ascii="Times New Roman"/>
          <w:b w:val="false"/>
          <w:i w:val="false"/>
          <w:color w:val="000000"/>
          <w:sz w:val="28"/>
        </w:rPr>
        <w:t>
      Аппаратчики синтеза
</w:t>
      </w:r>
      <w:r>
        <w:br/>
      </w:r>
      <w:r>
        <w:rPr>
          <w:rFonts w:ascii="Times New Roman"/>
          <w:b w:val="false"/>
          <w:i w:val="false"/>
          <w:color w:val="000000"/>
          <w:sz w:val="28"/>
        </w:rPr>
        <w:t>
      Вагонетчики
</w:t>
      </w:r>
      <w:r>
        <w:br/>
      </w:r>
      <w:r>
        <w:rPr>
          <w:rFonts w:ascii="Times New Roman"/>
          <w:b w:val="false"/>
          <w:i w:val="false"/>
          <w:color w:val="000000"/>
          <w:sz w:val="28"/>
        </w:rPr>
        <w:t>
      Кладчики стекла на поливную машину
</w:t>
      </w:r>
      <w:r>
        <w:br/>
      </w:r>
      <w:r>
        <w:rPr>
          <w:rFonts w:ascii="Times New Roman"/>
          <w:b w:val="false"/>
          <w:i w:val="false"/>
          <w:color w:val="000000"/>
          <w:sz w:val="28"/>
        </w:rPr>
        <w:t>
      Контролеры пленки, растворов и фильмовых материалов
</w:t>
      </w:r>
      <w:r>
        <w:br/>
      </w:r>
      <w:r>
        <w:rPr>
          <w:rFonts w:ascii="Times New Roman"/>
          <w:b w:val="false"/>
          <w:i w:val="false"/>
          <w:color w:val="000000"/>
          <w:sz w:val="28"/>
        </w:rPr>
        <w:t>
      Контролеры светочувствительных изделий
</w:t>
      </w:r>
      <w:r>
        <w:br/>
      </w:r>
      <w:r>
        <w:rPr>
          <w:rFonts w:ascii="Times New Roman"/>
          <w:b w:val="false"/>
          <w:i w:val="false"/>
          <w:color w:val="000000"/>
          <w:sz w:val="28"/>
        </w:rPr>
        <w:t>
      Краскотеры
</w:t>
      </w:r>
      <w:r>
        <w:br/>
      </w:r>
      <w:r>
        <w:rPr>
          <w:rFonts w:ascii="Times New Roman"/>
          <w:b w:val="false"/>
          <w:i w:val="false"/>
          <w:color w:val="000000"/>
          <w:sz w:val="28"/>
        </w:rPr>
        <w:t>
      Отделочники кинофотоматериалов (кроме занятых на резке фотостекла и фотопластинок, перфорации, фотобумаги и упаковке светочувствительных изделий)
</w:t>
      </w:r>
      <w:r>
        <w:br/>
      </w:r>
      <w:r>
        <w:rPr>
          <w:rFonts w:ascii="Times New Roman"/>
          <w:b w:val="false"/>
          <w:i w:val="false"/>
          <w:color w:val="000000"/>
          <w:sz w:val="28"/>
        </w:rPr>
        <w:t>
      Прессовщики
</w:t>
      </w:r>
      <w:r>
        <w:br/>
      </w:r>
      <w:r>
        <w:rPr>
          <w:rFonts w:ascii="Times New Roman"/>
          <w:b w:val="false"/>
          <w:i w:val="false"/>
          <w:color w:val="000000"/>
          <w:sz w:val="28"/>
        </w:rPr>
        <w:t>
      Рабочие, занятые на изготовлении сенсибилизаторов
</w:t>
      </w:r>
      <w:r>
        <w:br/>
      </w:r>
      <w:r>
        <w:rPr>
          <w:rFonts w:ascii="Times New Roman"/>
          <w:b w:val="false"/>
          <w:i w:val="false"/>
          <w:color w:val="000000"/>
          <w:sz w:val="28"/>
        </w:rPr>
        <w:t>
      Рабочие, занятые на темных участках при изготовлении фотокомплектов "Момент"
</w:t>
      </w:r>
      <w:r>
        <w:br/>
      </w:r>
      <w:r>
        <w:rPr>
          <w:rFonts w:ascii="Times New Roman"/>
          <w:b w:val="false"/>
          <w:i w:val="false"/>
          <w:color w:val="000000"/>
          <w:sz w:val="28"/>
        </w:rPr>
        <w:t>
      Съемщики политого стекла и фотопластинок
</w:t>
      </w:r>
      <w:r>
        <w:br/>
      </w:r>
      <w:r>
        <w:rPr>
          <w:rFonts w:ascii="Times New Roman"/>
          <w:b w:val="false"/>
          <w:i w:val="false"/>
          <w:color w:val="000000"/>
          <w:sz w:val="28"/>
        </w:rPr>
        <w:t>
      7. Производство фотографической и технической желатины
</w:t>
      </w:r>
      <w:r>
        <w:br/>
      </w:r>
      <w:r>
        <w:rPr>
          <w:rFonts w:ascii="Times New Roman"/>
          <w:b w:val="false"/>
          <w:i w:val="false"/>
          <w:color w:val="000000"/>
          <w:sz w:val="28"/>
        </w:rPr>
        <w:t>
      Рабочие:
</w:t>
      </w:r>
      <w:r>
        <w:br/>
      </w:r>
      <w:r>
        <w:rPr>
          <w:rFonts w:ascii="Times New Roman"/>
          <w:b w:val="false"/>
          <w:i w:val="false"/>
          <w:color w:val="000000"/>
          <w:sz w:val="28"/>
        </w:rPr>
        <w:t>
      Аппаратчики жироочистки, работающие с дихлорэтаном
</w:t>
      </w:r>
      <w:r>
        <w:br/>
      </w:r>
      <w:r>
        <w:rPr>
          <w:rFonts w:ascii="Times New Roman"/>
          <w:b w:val="false"/>
          <w:i w:val="false"/>
          <w:color w:val="000000"/>
          <w:sz w:val="28"/>
        </w:rPr>
        <w:t>
      Аппаратчики калибровки, работающие с дихлорэтаном
</w:t>
      </w:r>
      <w:r>
        <w:br/>
      </w:r>
      <w:r>
        <w:rPr>
          <w:rFonts w:ascii="Times New Roman"/>
          <w:b w:val="false"/>
          <w:i w:val="false"/>
          <w:color w:val="000000"/>
          <w:sz w:val="28"/>
        </w:rPr>
        <w:t>
      Аппаратчики экстрагирования, работающие с дихлорэтаном
</w:t>
      </w:r>
      <w:r>
        <w:br/>
      </w:r>
      <w:r>
        <w:rPr>
          <w:rFonts w:ascii="Times New Roman"/>
          <w:b w:val="false"/>
          <w:i w:val="false"/>
          <w:color w:val="000000"/>
          <w:sz w:val="28"/>
        </w:rPr>
        <w:t>
      Аппаратчики-экстракторщики
</w:t>
      </w:r>
      <w:r>
        <w:br/>
      </w:r>
      <w:r>
        <w:rPr>
          <w:rFonts w:ascii="Times New Roman"/>
          <w:b w:val="false"/>
          <w:i w:val="false"/>
          <w:color w:val="000000"/>
          <w:sz w:val="28"/>
        </w:rPr>
        <w:t>
      Загрузчики-выгрузчики, работающие с дихлорэтаном
</w:t>
      </w:r>
      <w:r>
        <w:br/>
      </w:r>
      <w:r>
        <w:rPr>
          <w:rFonts w:ascii="Times New Roman"/>
          <w:b w:val="false"/>
          <w:i w:val="false"/>
          <w:color w:val="000000"/>
          <w:sz w:val="28"/>
        </w:rPr>
        <w:t>
      8. Производство кинофотопленки, фотобумаги, фотопластинок, радиошкал, фотографической и технической желатины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Инженеры-химики
</w:t>
      </w:r>
      <w:r>
        <w:br/>
      </w:r>
      <w:r>
        <w:rPr>
          <w:rFonts w:ascii="Times New Roman"/>
          <w:b w:val="false"/>
          <w:i w:val="false"/>
          <w:color w:val="000000"/>
          <w:sz w:val="28"/>
        </w:rPr>
        <w:t>
      Мастера и старшие мастера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установок
</w:t>
      </w:r>
      <w:r>
        <w:br/>
      </w:r>
      <w:r>
        <w:rPr>
          <w:rFonts w:ascii="Times New Roman"/>
          <w:b w:val="false"/>
          <w:i w:val="false"/>
          <w:color w:val="000000"/>
          <w:sz w:val="28"/>
        </w:rPr>
        <w:t>
      Техники-химики
</w:t>
      </w:r>
      <w:r>
        <w:br/>
      </w:r>
      <w:r>
        <w:rPr>
          <w:rFonts w:ascii="Times New Roman"/>
          <w:b w:val="false"/>
          <w:i w:val="false"/>
          <w:color w:val="000000"/>
          <w:sz w:val="28"/>
        </w:rPr>
        <w:t>
      Химики и старшие химики
</w:t>
      </w:r>
      <w:r>
        <w:br/>
      </w:r>
      <w:r>
        <w:rPr>
          <w:rFonts w:ascii="Times New Roman"/>
          <w:b w:val="false"/>
          <w:i w:val="false"/>
          <w:color w:val="000000"/>
          <w:sz w:val="28"/>
        </w:rPr>
        <w:t>
      9. Производство дублированных материалов**
</w:t>
      </w:r>
      <w:r>
        <w:br/>
      </w:r>
      <w:r>
        <w:rPr>
          <w:rFonts w:ascii="Times New Roman"/>
          <w:b w:val="false"/>
          <w:i w:val="false"/>
          <w:color w:val="000000"/>
          <w:sz w:val="28"/>
        </w:rPr>
        <w:t>
      Машинисты дублирующих агрегатов
</w:t>
      </w:r>
      <w:r>
        <w:br/>
      </w:r>
      <w:r>
        <w:rPr>
          <w:rFonts w:ascii="Times New Roman"/>
          <w:b w:val="false"/>
          <w:i w:val="false"/>
          <w:color w:val="000000"/>
          <w:sz w:val="28"/>
        </w:rPr>
        <w:t>
      10. Ремонт, профилактика и обслуживание технологического оборудования в производствах кинофотопленки, фотобумаги, фотопластинок и радиошкал
</w:t>
      </w:r>
      <w:r>
        <w:br/>
      </w:r>
      <w:r>
        <w:rPr>
          <w:rFonts w:ascii="Times New Roman"/>
          <w:b w:val="false"/>
          <w:i w:val="false"/>
          <w:color w:val="000000"/>
          <w:sz w:val="28"/>
        </w:rPr>
        <w:t>
      Рабочие и мастера, старшие мастера по ремонту оборудования
</w:t>
      </w:r>
      <w:r>
        <w:br/>
      </w:r>
      <w:r>
        <w:rPr>
          <w:rFonts w:ascii="Times New Roman"/>
          <w:b w:val="false"/>
          <w:i w:val="false"/>
          <w:color w:val="000000"/>
          <w:sz w:val="28"/>
        </w:rPr>
        <w:t>
      Б. Рабочие и мастера предприятий других отраслей промышленности и народного хозяйства, занятые полный рабочий день в технологическом процессе производства продукции: неорганической химии, удобрений, полимеров, пластических масс (включая композиционные материалы и стеклопластики), каучуков, лакокрасочной, фототехнической,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3 класса опасности
</w:t>
      </w:r>
      <w:r>
        <w:br/>
      </w:r>
      <w:r>
        <w:rPr>
          <w:rFonts w:ascii="Times New Roman"/>
          <w:b w:val="false"/>
          <w:i w:val="false"/>
          <w:color w:val="000000"/>
          <w:sz w:val="28"/>
        </w:rPr>
        <w:t>
      Рабочие и мастера, занятые на ремонте и обслуживании технологического и электрооборудования в перечисленных производствах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Распространяется на предприятия отрасли легкой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Производство взрывчатых, инициирующих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порохов и снаряжение боеприпасов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Испытание всех видов боеприпасов, боевых частей, снаряженных (пороховых, реактивных жидкостных, твердотопливных) ракетных двигателей, их агрегатов, двигательных установок и блоков ракет, пиротехнических изделий, средств инициирования и других комплектующих, а также продуктов, указанных в пунктах 2 и 3 раздела IX Списка N 1
</w:t>
      </w:r>
      <w:r>
        <w:br/>
      </w:r>
      <w:r>
        <w:rPr>
          <w:rFonts w:ascii="Times New Roman"/>
          <w:b w:val="false"/>
          <w:i w:val="false"/>
          <w:color w:val="000000"/>
          <w:sz w:val="28"/>
        </w:rPr>
        <w:t>
      Рабочие, руководители и специалисты, занятые при подготовке и проведении испытаний на полигонах, испытательных станциях и стендах
</w:t>
      </w:r>
      <w:r>
        <w:br/>
      </w:r>
      <w:r>
        <w:rPr>
          <w:rFonts w:ascii="Times New Roman"/>
          <w:b w:val="false"/>
          <w:i w:val="false"/>
          <w:color w:val="000000"/>
          <w:sz w:val="28"/>
        </w:rPr>
        <w:t>
      2. Производство карбоксиметилцеллюлозы, бризола и релина
</w:t>
      </w:r>
      <w:r>
        <w:br/>
      </w:r>
      <w:r>
        <w:rPr>
          <w:rFonts w:ascii="Times New Roman"/>
          <w:b w:val="false"/>
          <w:i w:val="false"/>
          <w:color w:val="000000"/>
          <w:sz w:val="28"/>
        </w:rPr>
        <w:t>
      Рабочие, руководители и специалисты, занятые в технологическом процессе указанных производств
</w:t>
      </w:r>
      <w:r>
        <w:br/>
      </w:r>
      <w:r>
        <w:rPr>
          <w:rFonts w:ascii="Times New Roman"/>
          <w:b w:val="false"/>
          <w:i w:val="false"/>
          <w:color w:val="000000"/>
          <w:sz w:val="28"/>
        </w:rPr>
        <w:t>
      3. Производство хлопковой целлюлозы и коллоксилина
</w:t>
      </w:r>
      <w:r>
        <w:br/>
      </w:r>
      <w:r>
        <w:rPr>
          <w:rFonts w:ascii="Times New Roman"/>
          <w:b w:val="false"/>
          <w:i w:val="false"/>
          <w:color w:val="000000"/>
          <w:sz w:val="28"/>
        </w:rPr>
        <w:t>
      Рабочие, занятые полный рабочий день на кипоразбивателях на разбивке кип
</w:t>
      </w:r>
      <w:r>
        <w:br/>
      </w:r>
      <w:r>
        <w:rPr>
          <w:rFonts w:ascii="Times New Roman"/>
          <w:b w:val="false"/>
          <w:i w:val="false"/>
          <w:color w:val="000000"/>
          <w:sz w:val="28"/>
        </w:rPr>
        <w:t>
      Рабочие, занятые в производстве коллоксилина на отделке, сушке, промывке линта, нейтрализации вод и приготовлении водоумягчительных растворов
</w:t>
      </w:r>
      <w:r>
        <w:br/>
      </w:r>
      <w:r>
        <w:rPr>
          <w:rFonts w:ascii="Times New Roman"/>
          <w:b w:val="false"/>
          <w:i w:val="false"/>
          <w:color w:val="000000"/>
          <w:sz w:val="28"/>
        </w:rPr>
        <w:t>
      4. Производство целлулоида и изделий из него при горячем прессовании, искусственной кожи, нитромастики, нитролаков, нитроэмалей, суховальцованной пасты, нитролинолеума и других продуктов на основе нитроклетчатки
</w:t>
      </w:r>
      <w:r>
        <w:br/>
      </w:r>
      <w:r>
        <w:rPr>
          <w:rFonts w:ascii="Times New Roman"/>
          <w:b w:val="false"/>
          <w:i w:val="false"/>
          <w:color w:val="000000"/>
          <w:sz w:val="28"/>
        </w:rPr>
        <w:t>
      Рабочие, руководители и специалисты, занятые в технологическом процессе указанных производств
</w:t>
      </w:r>
      <w:r>
        <w:br/>
      </w:r>
      <w:r>
        <w:rPr>
          <w:rFonts w:ascii="Times New Roman"/>
          <w:b w:val="false"/>
          <w:i w:val="false"/>
          <w:color w:val="000000"/>
          <w:sz w:val="28"/>
        </w:rPr>
        <w:t>
      5. Общие профессии основных и опытных производств взрывчатых веществ, порохов, пиротехнических, дымовых и инициирующих веществ
</w:t>
      </w:r>
      <w:r>
        <w:br/>
      </w:r>
      <w:r>
        <w:rPr>
          <w:rFonts w:ascii="Times New Roman"/>
          <w:b w:val="false"/>
          <w:i w:val="false"/>
          <w:color w:val="000000"/>
          <w:sz w:val="28"/>
        </w:rPr>
        <w:t>
      Рабочие, руководители и специалисты, занятые в производственных цехах (участках) заправкой ракетно-космической техники компонентами жидкого ракетного топлива
</w:t>
      </w:r>
      <w:r>
        <w:br/>
      </w:r>
      <w:r>
        <w:rPr>
          <w:rFonts w:ascii="Times New Roman"/>
          <w:b w:val="false"/>
          <w:i w:val="false"/>
          <w:color w:val="000000"/>
          <w:sz w:val="28"/>
        </w:rPr>
        <w:t>
      Рабочие, занятые на очистке емкостей, химической аппаратуры и оборудования, мойке и обработке возвратной тары из-под токсических продуктов
</w:t>
      </w:r>
      <w:r>
        <w:br/>
      </w:r>
      <w:r>
        <w:rPr>
          <w:rFonts w:ascii="Times New Roman"/>
          <w:b w:val="false"/>
          <w:i w:val="false"/>
          <w:color w:val="000000"/>
          <w:sz w:val="28"/>
        </w:rPr>
        <w:t>
      Рабочие, занятые на нейтрализации и очистке промышленных вод; на утилизации твердых, жидких и газообразных отходов от всех производств, перечисленных в разделе IX Списка N 1, а также газоспасательными работами при проведении испытаний ракетно-космической техники с применением компонентов жидкого ракетного топлива и твердых топлив
</w:t>
      </w:r>
      <w:r>
        <w:br/>
      </w:r>
      <w:r>
        <w:rPr>
          <w:rFonts w:ascii="Times New Roman"/>
          <w:b w:val="false"/>
          <w:i w:val="false"/>
          <w:color w:val="000000"/>
          <w:sz w:val="28"/>
        </w:rPr>
        <w:t>
      6. Лаборатории (отделы) предприятий и организаций. Базы ликвидации, цехи (участки, лаборатории, станции) заправки ракетно-космических средств, нейтрализации и демонтажа ракетного вооружения, загрязненного компонентами жидкого ракетного топлива
</w:t>
      </w:r>
      <w:r>
        <w:br/>
      </w:r>
      <w:r>
        <w:rPr>
          <w:rFonts w:ascii="Times New Roman"/>
          <w:b w:val="false"/>
          <w:i w:val="false"/>
          <w:color w:val="000000"/>
          <w:sz w:val="28"/>
        </w:rPr>
        <w:t>
      Рабочие, руководители и специалисты, занятые на исследовании продуктов, указанных в пунктах 2 и 3 раздела IX Списка N 1
</w:t>
      </w:r>
      <w:r>
        <w:br/>
      </w:r>
      <w:r>
        <w:rPr>
          <w:rFonts w:ascii="Times New Roman"/>
          <w:b w:val="false"/>
          <w:i w:val="false"/>
          <w:color w:val="000000"/>
          <w:sz w:val="28"/>
        </w:rPr>
        <w:t>
      Рабочие, руководители и специалисты, занятые демонтажом, нейтрализацией ракетного вооружения, ракетно-космической техники и средств индивидуальной защиты, загрязненных компонентами ракетного топлива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Бурение, добыча и переработка нефти, газа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газового конденсата, переработка угля и сланца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Бурение
</w:t>
      </w:r>
      <w:r>
        <w:br/>
      </w:r>
      <w:r>
        <w:rPr>
          <w:rFonts w:ascii="Times New Roman"/>
          <w:b w:val="false"/>
          <w:i w:val="false"/>
          <w:color w:val="000000"/>
          <w:sz w:val="28"/>
        </w:rPr>
        <w:t>
      Рабочие:
</w:t>
      </w:r>
      <w:r>
        <w:br/>
      </w:r>
      <w:r>
        <w:rPr>
          <w:rFonts w:ascii="Times New Roman"/>
          <w:b w:val="false"/>
          <w:i w:val="false"/>
          <w:color w:val="000000"/>
          <w:sz w:val="28"/>
        </w:rPr>
        <w:t>
      Бурильщики эксплуатационного и разведочного бурения скважин на нефть и газ
</w:t>
      </w:r>
      <w:r>
        <w:br/>
      </w:r>
      <w:r>
        <w:rPr>
          <w:rFonts w:ascii="Times New Roman"/>
          <w:b w:val="false"/>
          <w:i w:val="false"/>
          <w:color w:val="000000"/>
          <w:sz w:val="28"/>
        </w:rPr>
        <w:t>
      Вулканизаторщики
</w:t>
      </w:r>
      <w:r>
        <w:br/>
      </w:r>
      <w:r>
        <w:rPr>
          <w:rFonts w:ascii="Times New Roman"/>
          <w:b w:val="false"/>
          <w:i w:val="false"/>
          <w:color w:val="000000"/>
          <w:sz w:val="28"/>
        </w:rPr>
        <w:t>
      Вышкомонтажники
</w:t>
      </w:r>
      <w:r>
        <w:br/>
      </w:r>
      <w:r>
        <w:rPr>
          <w:rFonts w:ascii="Times New Roman"/>
          <w:b w:val="false"/>
          <w:i w:val="false"/>
          <w:color w:val="000000"/>
          <w:sz w:val="28"/>
        </w:rPr>
        <w:t>
      Вышкомонтажники-сварщики
</w:t>
      </w:r>
      <w:r>
        <w:br/>
      </w:r>
      <w:r>
        <w:rPr>
          <w:rFonts w:ascii="Times New Roman"/>
          <w:b w:val="false"/>
          <w:i w:val="false"/>
          <w:color w:val="000000"/>
          <w:sz w:val="28"/>
        </w:rPr>
        <w:t>
      Вышкомонтажники-электромонтеры
</w:t>
      </w:r>
      <w:r>
        <w:br/>
      </w:r>
      <w:r>
        <w:rPr>
          <w:rFonts w:ascii="Times New Roman"/>
          <w:b w:val="false"/>
          <w:i w:val="false"/>
          <w:color w:val="000000"/>
          <w:sz w:val="28"/>
        </w:rPr>
        <w:t>
      Машинисты буровых установок
</w:t>
      </w:r>
      <w:r>
        <w:br/>
      </w:r>
      <w:r>
        <w:rPr>
          <w:rFonts w:ascii="Times New Roman"/>
          <w:b w:val="false"/>
          <w:i w:val="false"/>
          <w:color w:val="000000"/>
          <w:sz w:val="28"/>
        </w:rPr>
        <w:t>
      Машинисты буровых установок на нефть и газ
</w:t>
      </w:r>
      <w:r>
        <w:br/>
      </w:r>
      <w:r>
        <w:rPr>
          <w:rFonts w:ascii="Times New Roman"/>
          <w:b w:val="false"/>
          <w:i w:val="false"/>
          <w:color w:val="000000"/>
          <w:sz w:val="28"/>
        </w:rPr>
        <w:t>
      Машинисты подъемников по опробованию скважин
</w:t>
      </w:r>
      <w:r>
        <w:br/>
      </w:r>
      <w:r>
        <w:rPr>
          <w:rFonts w:ascii="Times New Roman"/>
          <w:b w:val="false"/>
          <w:i w:val="false"/>
          <w:color w:val="000000"/>
          <w:sz w:val="28"/>
        </w:rPr>
        <w:t>
      Машинисты по цементажу скважин
</w:t>
      </w:r>
      <w:r>
        <w:br/>
      </w:r>
      <w:r>
        <w:rPr>
          <w:rFonts w:ascii="Times New Roman"/>
          <w:b w:val="false"/>
          <w:i w:val="false"/>
          <w:color w:val="000000"/>
          <w:sz w:val="28"/>
        </w:rPr>
        <w:t>
      Мотористы буровых установок
</w:t>
      </w:r>
      <w:r>
        <w:br/>
      </w:r>
      <w:r>
        <w:rPr>
          <w:rFonts w:ascii="Times New Roman"/>
          <w:b w:val="false"/>
          <w:i w:val="false"/>
          <w:color w:val="000000"/>
          <w:sz w:val="28"/>
        </w:rPr>
        <w:t>
      Мотористы цементировочных агрегатов
</w:t>
      </w:r>
      <w:r>
        <w:br/>
      </w:r>
      <w:r>
        <w:rPr>
          <w:rFonts w:ascii="Times New Roman"/>
          <w:b w:val="false"/>
          <w:i w:val="false"/>
          <w:color w:val="000000"/>
          <w:sz w:val="28"/>
        </w:rPr>
        <w:t>
      Мотористы цементно-пескосмесительных агрегатов
</w:t>
      </w:r>
      <w:r>
        <w:br/>
      </w:r>
      <w:r>
        <w:rPr>
          <w:rFonts w:ascii="Times New Roman"/>
          <w:b w:val="false"/>
          <w:i w:val="false"/>
          <w:color w:val="000000"/>
          <w:sz w:val="28"/>
        </w:rPr>
        <w:t>
      Операторы по исследованию скважин
</w:t>
      </w:r>
      <w:r>
        <w:br/>
      </w:r>
      <w:r>
        <w:rPr>
          <w:rFonts w:ascii="Times New Roman"/>
          <w:b w:val="false"/>
          <w:i w:val="false"/>
          <w:color w:val="000000"/>
          <w:sz w:val="28"/>
        </w:rPr>
        <w:t>
      Операторы по опробованию (испытанию) скважин
</w:t>
      </w:r>
      <w:r>
        <w:br/>
      </w:r>
      <w:r>
        <w:rPr>
          <w:rFonts w:ascii="Times New Roman"/>
          <w:b w:val="false"/>
          <w:i w:val="false"/>
          <w:color w:val="000000"/>
          <w:sz w:val="28"/>
        </w:rPr>
        <w:t>
      Рабочие промыслово-геофизических партий и отрядов, выполняющих геофизические исследования в скважинах: машинисты подъемников каротажной станции, каротажники, мотористы самоходных каротажных станций, взрывники
</w:t>
      </w:r>
      <w:r>
        <w:br/>
      </w:r>
      <w:r>
        <w:rPr>
          <w:rFonts w:ascii="Times New Roman"/>
          <w:b w:val="false"/>
          <w:i w:val="false"/>
          <w:color w:val="000000"/>
          <w:sz w:val="28"/>
        </w:rPr>
        <w:t>
      Слесари по обслуживанию буровых
</w:t>
      </w:r>
      <w:r>
        <w:br/>
      </w:r>
      <w:r>
        <w:rPr>
          <w:rFonts w:ascii="Times New Roman"/>
          <w:b w:val="false"/>
          <w:i w:val="false"/>
          <w:color w:val="000000"/>
          <w:sz w:val="28"/>
        </w:rPr>
        <w:t>
      Слесари-ремонтники, занятые ремонтом оборудования непосредственно на буровых
</w:t>
      </w:r>
      <w:r>
        <w:br/>
      </w:r>
      <w:r>
        <w:rPr>
          <w:rFonts w:ascii="Times New Roman"/>
          <w:b w:val="false"/>
          <w:i w:val="false"/>
          <w:color w:val="000000"/>
          <w:sz w:val="28"/>
        </w:rPr>
        <w:t>
      Электромонтеры по обслуживанию буровых
</w:t>
      </w:r>
      <w:r>
        <w:br/>
      </w:r>
      <w:r>
        <w:rPr>
          <w:rFonts w:ascii="Times New Roman"/>
          <w:b w:val="false"/>
          <w:i w:val="false"/>
          <w:color w:val="000000"/>
          <w:sz w:val="28"/>
        </w:rPr>
        <w:t>
      Электромонтеры по ремонту и обслуживанию электрооборудования, занятые непосредственно на буровых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Руководители и специалисты промыслово-геофизических партий и отрядов, выполняющих геофизические исследования в скважинах: начальники промыслово-геофизических партий, инженеры, геофизики, геологи, техники, мастера
</w:t>
      </w:r>
      <w:r>
        <w:br/>
      </w:r>
      <w:r>
        <w:rPr>
          <w:rFonts w:ascii="Times New Roman"/>
          <w:b w:val="false"/>
          <w:i w:val="false"/>
          <w:color w:val="000000"/>
          <w:sz w:val="28"/>
        </w:rPr>
        <w:t>
      Инженеры по бурению (буровым работам), непосредственно занятые на буровых
</w:t>
      </w:r>
      <w:r>
        <w:br/>
      </w:r>
      <w:r>
        <w:rPr>
          <w:rFonts w:ascii="Times New Roman"/>
          <w:b w:val="false"/>
          <w:i w:val="false"/>
          <w:color w:val="000000"/>
          <w:sz w:val="28"/>
        </w:rPr>
        <w:t>
      Мастера, старшие мастера, занятые в производственных процессах по бурению скважин, на вышкостроении, опробовании (испытании) скважин
</w:t>
      </w:r>
      <w:r>
        <w:br/>
      </w:r>
      <w:r>
        <w:rPr>
          <w:rFonts w:ascii="Times New Roman"/>
          <w:b w:val="false"/>
          <w:i w:val="false"/>
          <w:color w:val="000000"/>
          <w:sz w:val="28"/>
        </w:rPr>
        <w:t>
      Мастера буровые и их помощники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Мастера по сложным работам в бурении (капитальном ремонте) скважин
</w:t>
      </w:r>
      <w:r>
        <w:br/>
      </w:r>
      <w:r>
        <w:rPr>
          <w:rFonts w:ascii="Times New Roman"/>
          <w:b w:val="false"/>
          <w:i w:val="false"/>
          <w:color w:val="000000"/>
          <w:sz w:val="28"/>
        </w:rPr>
        <w:t>
      Механики, старшие механики, занятые капитальным ремонтом скважин в производственных процессах по бурению скважин, на вышкостроении, опробовании (испытании) скважин
</w:t>
      </w:r>
      <w:r>
        <w:br/>
      </w:r>
      <w:r>
        <w:rPr>
          <w:rFonts w:ascii="Times New Roman"/>
          <w:b w:val="false"/>
          <w:i w:val="false"/>
          <w:color w:val="000000"/>
          <w:sz w:val="28"/>
        </w:rPr>
        <w:t>
      Начальники нефтегазоразведок (партий) глубокого (структурно-поискового) бурения
</w:t>
      </w:r>
      <w:r>
        <w:br/>
      </w:r>
      <w:r>
        <w:rPr>
          <w:rFonts w:ascii="Times New Roman"/>
          <w:b w:val="false"/>
          <w:i w:val="false"/>
          <w:color w:val="000000"/>
          <w:sz w:val="28"/>
        </w:rPr>
        <w:t>
      Начальники буровых установок и их заместители
</w:t>
      </w:r>
      <w:r>
        <w:br/>
      </w:r>
      <w:r>
        <w:rPr>
          <w:rFonts w:ascii="Times New Roman"/>
          <w:b w:val="false"/>
          <w:i w:val="false"/>
          <w:color w:val="000000"/>
          <w:sz w:val="28"/>
        </w:rPr>
        <w:t>
      Начальники вышкомонтажных цехов и их заместители
</w:t>
      </w:r>
      <w:r>
        <w:br/>
      </w:r>
      <w:r>
        <w:rPr>
          <w:rFonts w:ascii="Times New Roman"/>
          <w:b w:val="false"/>
          <w:i w:val="false"/>
          <w:color w:val="000000"/>
          <w:sz w:val="28"/>
        </w:rPr>
        <w:t>
      Начальники цехов по опробованию (испытанию) скважин и их заместители
</w:t>
      </w:r>
      <w:r>
        <w:br/>
      </w:r>
      <w:r>
        <w:rPr>
          <w:rFonts w:ascii="Times New Roman"/>
          <w:b w:val="false"/>
          <w:i w:val="false"/>
          <w:color w:val="000000"/>
          <w:sz w:val="28"/>
        </w:rPr>
        <w:t>
      Производители работ вышкостроения
</w:t>
      </w:r>
      <w:r>
        <w:br/>
      </w:r>
      <w:r>
        <w:rPr>
          <w:rFonts w:ascii="Times New Roman"/>
          <w:b w:val="false"/>
          <w:i w:val="false"/>
          <w:color w:val="000000"/>
          <w:sz w:val="28"/>
        </w:rPr>
        <w:t>
      2. Добыча нефти, газа и газового конденсата
</w:t>
      </w:r>
      <w:r>
        <w:br/>
      </w:r>
      <w:r>
        <w:rPr>
          <w:rFonts w:ascii="Times New Roman"/>
          <w:b w:val="false"/>
          <w:i w:val="false"/>
          <w:color w:val="000000"/>
          <w:sz w:val="28"/>
        </w:rPr>
        <w:t>
      Рабочие:
</w:t>
      </w:r>
      <w:r>
        <w:br/>
      </w:r>
      <w:r>
        <w:rPr>
          <w:rFonts w:ascii="Times New Roman"/>
          <w:b w:val="false"/>
          <w:i w:val="false"/>
          <w:color w:val="000000"/>
          <w:sz w:val="28"/>
        </w:rPr>
        <w:t>
      Бурильщики капитального ремонта скважин
</w:t>
      </w:r>
      <w:r>
        <w:br/>
      </w:r>
      <w:r>
        <w:rPr>
          <w:rFonts w:ascii="Times New Roman"/>
          <w:b w:val="false"/>
          <w:i w:val="false"/>
          <w:color w:val="000000"/>
          <w:sz w:val="28"/>
        </w:rPr>
        <w:t>
      Бурильщики плавучих бурильных агрегатов в море
</w:t>
      </w:r>
      <w:r>
        <w:br/>
      </w:r>
      <w:r>
        <w:rPr>
          <w:rFonts w:ascii="Times New Roman"/>
          <w:b w:val="false"/>
          <w:i w:val="false"/>
          <w:color w:val="000000"/>
          <w:sz w:val="28"/>
        </w:rPr>
        <w:t>
      Машинисты насосных станций по закачке рабочего агента в пласт
</w:t>
      </w:r>
      <w:r>
        <w:br/>
      </w:r>
      <w:r>
        <w:rPr>
          <w:rFonts w:ascii="Times New Roman"/>
          <w:b w:val="false"/>
          <w:i w:val="false"/>
          <w:color w:val="000000"/>
          <w:sz w:val="28"/>
        </w:rPr>
        <w:t>
      Машинисты паровых передвижных депарафинизационных установок
</w:t>
      </w:r>
      <w:r>
        <w:br/>
      </w:r>
      <w:r>
        <w:rPr>
          <w:rFonts w:ascii="Times New Roman"/>
          <w:b w:val="false"/>
          <w:i w:val="false"/>
          <w:color w:val="000000"/>
          <w:sz w:val="28"/>
        </w:rPr>
        <w:t>
      Машинисты парогенераторных установок по закачке пара в нефтяные пласты
</w:t>
      </w:r>
      <w:r>
        <w:br/>
      </w:r>
      <w:r>
        <w:rPr>
          <w:rFonts w:ascii="Times New Roman"/>
          <w:b w:val="false"/>
          <w:i w:val="false"/>
          <w:color w:val="000000"/>
          <w:sz w:val="28"/>
        </w:rPr>
        <w:t>
      Машинисты передвижных компрессоров
</w:t>
      </w:r>
      <w:r>
        <w:br/>
      </w:r>
      <w:r>
        <w:rPr>
          <w:rFonts w:ascii="Times New Roman"/>
          <w:b w:val="false"/>
          <w:i w:val="false"/>
          <w:color w:val="000000"/>
          <w:sz w:val="28"/>
        </w:rPr>
        <w:t>
      Машинисты подъемников
</w:t>
      </w:r>
      <w:r>
        <w:br/>
      </w:r>
      <w:r>
        <w:rPr>
          <w:rFonts w:ascii="Times New Roman"/>
          <w:b w:val="false"/>
          <w:i w:val="false"/>
          <w:color w:val="000000"/>
          <w:sz w:val="28"/>
        </w:rPr>
        <w:t>
      Машинисты по цементажу скважин
</w:t>
      </w:r>
      <w:r>
        <w:br/>
      </w:r>
      <w:r>
        <w:rPr>
          <w:rFonts w:ascii="Times New Roman"/>
          <w:b w:val="false"/>
          <w:i w:val="false"/>
          <w:color w:val="000000"/>
          <w:sz w:val="28"/>
        </w:rPr>
        <w:t>
      Машинисты промывочных агрегатов
</w:t>
      </w:r>
      <w:r>
        <w:br/>
      </w:r>
      <w:r>
        <w:rPr>
          <w:rFonts w:ascii="Times New Roman"/>
          <w:b w:val="false"/>
          <w:i w:val="false"/>
          <w:color w:val="000000"/>
          <w:sz w:val="28"/>
        </w:rPr>
        <w:t>
      Машинисты технологических насосов
</w:t>
      </w:r>
      <w:r>
        <w:br/>
      </w:r>
      <w:r>
        <w:rPr>
          <w:rFonts w:ascii="Times New Roman"/>
          <w:b w:val="false"/>
          <w:i w:val="false"/>
          <w:color w:val="000000"/>
          <w:sz w:val="28"/>
        </w:rPr>
        <w:t>
      Мотористы цементировочных агрегатов
</w:t>
      </w:r>
      <w:r>
        <w:br/>
      </w:r>
      <w:r>
        <w:rPr>
          <w:rFonts w:ascii="Times New Roman"/>
          <w:b w:val="false"/>
          <w:i w:val="false"/>
          <w:color w:val="000000"/>
          <w:sz w:val="28"/>
        </w:rPr>
        <w:t>
      Мотористы цементно-пескосмесительных агрегатов
</w:t>
      </w:r>
      <w:r>
        <w:br/>
      </w:r>
      <w:r>
        <w:rPr>
          <w:rFonts w:ascii="Times New Roman"/>
          <w:b w:val="false"/>
          <w:i w:val="false"/>
          <w:color w:val="000000"/>
          <w:sz w:val="28"/>
        </w:rPr>
        <w:t>
      Операторы обезвоживающих и обессоливающих установок
</w:t>
      </w:r>
      <w:r>
        <w:br/>
      </w:r>
      <w:r>
        <w:rPr>
          <w:rFonts w:ascii="Times New Roman"/>
          <w:b w:val="false"/>
          <w:i w:val="false"/>
          <w:color w:val="000000"/>
          <w:sz w:val="28"/>
        </w:rPr>
        <w:t>
      Операторы по гидравлическому разрыву пластов
</w:t>
      </w:r>
      <w:r>
        <w:br/>
      </w:r>
      <w:r>
        <w:rPr>
          <w:rFonts w:ascii="Times New Roman"/>
          <w:b w:val="false"/>
          <w:i w:val="false"/>
          <w:color w:val="000000"/>
          <w:sz w:val="28"/>
        </w:rPr>
        <w:t>
      Операторы по добыче нефти и газа
</w:t>
      </w:r>
      <w:r>
        <w:br/>
      </w:r>
      <w:r>
        <w:rPr>
          <w:rFonts w:ascii="Times New Roman"/>
          <w:b w:val="false"/>
          <w:i w:val="false"/>
          <w:color w:val="000000"/>
          <w:sz w:val="28"/>
        </w:rPr>
        <w:t>
      Операторы по исследованию скважин
</w:t>
      </w:r>
      <w:r>
        <w:br/>
      </w:r>
      <w:r>
        <w:rPr>
          <w:rFonts w:ascii="Times New Roman"/>
          <w:b w:val="false"/>
          <w:i w:val="false"/>
          <w:color w:val="000000"/>
          <w:sz w:val="28"/>
        </w:rPr>
        <w:t>
      Операторы по подготовке скважин к капитальному и подземному ремонтам
</w:t>
      </w:r>
      <w:r>
        <w:br/>
      </w:r>
      <w:r>
        <w:rPr>
          <w:rFonts w:ascii="Times New Roman"/>
          <w:b w:val="false"/>
          <w:i w:val="false"/>
          <w:color w:val="000000"/>
          <w:sz w:val="28"/>
        </w:rPr>
        <w:t>
      Операторы по поддержанию пластового давления
</w:t>
      </w:r>
      <w:r>
        <w:br/>
      </w:r>
      <w:r>
        <w:rPr>
          <w:rFonts w:ascii="Times New Roman"/>
          <w:b w:val="false"/>
          <w:i w:val="false"/>
          <w:color w:val="000000"/>
          <w:sz w:val="28"/>
        </w:rPr>
        <w:t>
      Операторы по подземному ремонту скважин
</w:t>
      </w:r>
      <w:r>
        <w:br/>
      </w:r>
      <w:r>
        <w:rPr>
          <w:rFonts w:ascii="Times New Roman"/>
          <w:b w:val="false"/>
          <w:i w:val="false"/>
          <w:color w:val="000000"/>
          <w:sz w:val="28"/>
        </w:rPr>
        <w:t>
      Операторы по химической обработке скважин
</w:t>
      </w:r>
      <w:r>
        <w:br/>
      </w:r>
      <w:r>
        <w:rPr>
          <w:rFonts w:ascii="Times New Roman"/>
          <w:b w:val="false"/>
          <w:i w:val="false"/>
          <w:color w:val="000000"/>
          <w:sz w:val="28"/>
        </w:rPr>
        <w:t>
      Рабочие промыслово-геофизических партий и отрядов, выполняющих геофизические исследования в скважинах: машинисты подъемников каротажной станции, каротажники, машинисты каротажных станций, взрывники
</w:t>
      </w:r>
      <w:r>
        <w:br/>
      </w:r>
      <w:r>
        <w:rPr>
          <w:rFonts w:ascii="Times New Roman"/>
          <w:b w:val="false"/>
          <w:i w:val="false"/>
          <w:color w:val="000000"/>
          <w:sz w:val="28"/>
        </w:rPr>
        <w:t>
      Слесари по контрольно-измерительным приборам и автоматике, занятые на установках комплексной подготовки сероводородсодержащего (более 1,5 %) газа на промыслах
</w:t>
      </w:r>
      <w:r>
        <w:br/>
      </w:r>
      <w:r>
        <w:rPr>
          <w:rFonts w:ascii="Times New Roman"/>
          <w:b w:val="false"/>
          <w:i w:val="false"/>
          <w:color w:val="000000"/>
          <w:sz w:val="28"/>
        </w:rPr>
        <w:t>
      Слесари по монтажу и ремонту оснований морских буровых и эстакад
</w:t>
      </w:r>
      <w:r>
        <w:br/>
      </w:r>
      <w:r>
        <w:rPr>
          <w:rFonts w:ascii="Times New Roman"/>
          <w:b w:val="false"/>
          <w:i w:val="false"/>
          <w:color w:val="000000"/>
          <w:sz w:val="28"/>
        </w:rPr>
        <w:t>
      Слесари по ремонту технологических установок
</w:t>
      </w:r>
      <w:r>
        <w:br/>
      </w:r>
      <w:r>
        <w:rPr>
          <w:rFonts w:ascii="Times New Roman"/>
          <w:b w:val="false"/>
          <w:i w:val="false"/>
          <w:color w:val="000000"/>
          <w:sz w:val="28"/>
        </w:rPr>
        <w:t>
      Слесари-ремонтники, непосредственно занятые на объектах добычи нефти, газа и газового конденсата
</w:t>
      </w:r>
      <w:r>
        <w:br/>
      </w:r>
      <w:r>
        <w:rPr>
          <w:rFonts w:ascii="Times New Roman"/>
          <w:b w:val="false"/>
          <w:i w:val="false"/>
          <w:color w:val="000000"/>
          <w:sz w:val="28"/>
        </w:rPr>
        <w:t>
      Трубопроводчики линейные, занятые обслуживанием трубопроводов, транспортирующих сероводород содержащий газ и конденсат от промысла до завода
</w:t>
      </w:r>
      <w:r>
        <w:br/>
      </w:r>
      <w:r>
        <w:rPr>
          <w:rFonts w:ascii="Times New Roman"/>
          <w:b w:val="false"/>
          <w:i w:val="false"/>
          <w:color w:val="000000"/>
          <w:sz w:val="28"/>
        </w:rPr>
        <w:t>
      Электромонтеры по ремонту и обслуживанию электрооборудования, непосредственно занятые на объектах добычи нефти, газа и газового конденсата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работах по добыче нефти, газа и газового конденсата (на нефтегазопромыслах), на работах по подземному и капитальному ремонту скважин, по поддержанию пластового давления, вторичных методов добычи нефти, газа и газового конденсата, по повышению нефтеотдачи пластов
</w:t>
      </w:r>
      <w:r>
        <w:br/>
      </w:r>
      <w:r>
        <w:rPr>
          <w:rFonts w:ascii="Times New Roman"/>
          <w:b w:val="false"/>
          <w:i w:val="false"/>
          <w:color w:val="000000"/>
          <w:sz w:val="28"/>
        </w:rPr>
        <w:t>
      Механики, старшие механики, занятые на работах по добыче нефти, газа и газового конденсата (на нефтегазопромыслах), на работах по подземному и капитальному ремонту скважин, поддержанию пластового давления, вторичных методов добычи нефти, газа и газового конденсата, по повышению нефтеотдачи пластов
</w:t>
      </w:r>
      <w:r>
        <w:br/>
      </w:r>
      <w:r>
        <w:rPr>
          <w:rFonts w:ascii="Times New Roman"/>
          <w:b w:val="false"/>
          <w:i w:val="false"/>
          <w:color w:val="000000"/>
          <w:sz w:val="28"/>
        </w:rPr>
        <w:t>
      Начальники цехов, оперативно-производственных служб по добыче нефти, газа и газового конденсата (нефтегазопромыслов) и их заместители
</w:t>
      </w:r>
      <w:r>
        <w:br/>
      </w:r>
      <w:r>
        <w:rPr>
          <w:rFonts w:ascii="Times New Roman"/>
          <w:b w:val="false"/>
          <w:i w:val="false"/>
          <w:color w:val="000000"/>
          <w:sz w:val="28"/>
        </w:rPr>
        <w:t>
      Руководители и специалисты промыслово-геофизических партий и отрядов, выполняющих геофизические исследования в скважинах: начальники промыслово-геофизических партий, инженеры, геофизики, геологи, техники, мастера
</w:t>
      </w:r>
      <w:r>
        <w:br/>
      </w:r>
      <w:r>
        <w:rPr>
          <w:rFonts w:ascii="Times New Roman"/>
          <w:b w:val="false"/>
          <w:i w:val="false"/>
          <w:color w:val="000000"/>
          <w:sz w:val="28"/>
        </w:rPr>
        <w:t>
      3. Переработка нефти, газа, газового конденсата, угля и сланца
</w:t>
      </w:r>
      <w:r>
        <w:br/>
      </w:r>
      <w:r>
        <w:rPr>
          <w:rFonts w:ascii="Times New Roman"/>
          <w:b w:val="false"/>
          <w:i w:val="false"/>
          <w:color w:val="000000"/>
          <w:sz w:val="28"/>
        </w:rPr>
        <w:t>
      1) Перечисленные ниже рабочие, руководители и специалисты, занятые в производствах: перегонки, крекирования и каталитического риформинга нефти и нефтепродуктов, пиролизе нефтепродуктов, подготовки сырой нефти, регенерации растворов и масел, производстве газового бензина, сжиженных газов; конденсации, улавливания газового бензина; конверсии природного, водяного газа; щелочной очистки нефтепродуктов, искусственного жидкого топлива; топливоподготовки, топливоподачи, обогащения твердого топлива, производстве битума, консистентных смазок, а также ремонта и обслуживания технологического оборудования и коммуникаций основных производств, производственной канализации, вентиляции, резервуарных парков и коммуникаций для нефтепродуктов и газа, эстакад по сливу и наливу нефтепродуктов и реагентного хозяйства: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Бункеровщики
</w:t>
      </w:r>
      <w:r>
        <w:br/>
      </w:r>
      <w:r>
        <w:rPr>
          <w:rFonts w:ascii="Times New Roman"/>
          <w:b w:val="false"/>
          <w:i w:val="false"/>
          <w:color w:val="000000"/>
          <w:sz w:val="28"/>
        </w:rPr>
        <w:t>
      Газогенераторщики
</w:t>
      </w:r>
      <w:r>
        <w:br/>
      </w:r>
      <w:r>
        <w:rPr>
          <w:rFonts w:ascii="Times New Roman"/>
          <w:b w:val="false"/>
          <w:i w:val="false"/>
          <w:color w:val="000000"/>
          <w:sz w:val="28"/>
        </w:rPr>
        <w:t>
      Дезактиваторщики
</w:t>
      </w:r>
      <w:r>
        <w:br/>
      </w:r>
      <w:r>
        <w:rPr>
          <w:rFonts w:ascii="Times New Roman"/>
          <w:b w:val="false"/>
          <w:i w:val="false"/>
          <w:color w:val="000000"/>
          <w:sz w:val="28"/>
        </w:rPr>
        <w:t>
      Коксоразгрузчики
</w:t>
      </w:r>
      <w:r>
        <w:br/>
      </w:r>
      <w:r>
        <w:rPr>
          <w:rFonts w:ascii="Times New Roman"/>
          <w:b w:val="false"/>
          <w:i w:val="false"/>
          <w:color w:val="000000"/>
          <w:sz w:val="28"/>
        </w:rPr>
        <w:t>
      Котельщики, занятые на ремонте котлов
</w:t>
      </w:r>
      <w:r>
        <w:br/>
      </w:r>
      <w:r>
        <w:rPr>
          <w:rFonts w:ascii="Times New Roman"/>
          <w:b w:val="false"/>
          <w:i w:val="false"/>
          <w:color w:val="000000"/>
          <w:sz w:val="28"/>
        </w:rPr>
        <w:t>
      Машинисты по моторным испытаниям топлива
</w:t>
      </w:r>
      <w:r>
        <w:br/>
      </w:r>
      <w:r>
        <w:rPr>
          <w:rFonts w:ascii="Times New Roman"/>
          <w:b w:val="false"/>
          <w:i w:val="false"/>
          <w:color w:val="000000"/>
          <w:sz w:val="28"/>
        </w:rPr>
        <w:t>
      Машинисты по стирке и ремонту спецодежды, зараженной токсическими веществами
</w:t>
      </w:r>
      <w:r>
        <w:br/>
      </w:r>
      <w:r>
        <w:rPr>
          <w:rFonts w:ascii="Times New Roman"/>
          <w:b w:val="false"/>
          <w:i w:val="false"/>
          <w:color w:val="000000"/>
          <w:sz w:val="28"/>
        </w:rPr>
        <w:t>
      Операторы технологических установок
</w:t>
      </w:r>
      <w:r>
        <w:br/>
      </w:r>
      <w:r>
        <w:rPr>
          <w:rFonts w:ascii="Times New Roman"/>
          <w:b w:val="false"/>
          <w:i w:val="false"/>
          <w:color w:val="000000"/>
          <w:sz w:val="28"/>
        </w:rPr>
        <w:t>
      Операторы товарные
</w:t>
      </w:r>
      <w:r>
        <w:br/>
      </w:r>
      <w:r>
        <w:rPr>
          <w:rFonts w:ascii="Times New Roman"/>
          <w:b w:val="false"/>
          <w:i w:val="false"/>
          <w:color w:val="000000"/>
          <w:sz w:val="28"/>
        </w:rPr>
        <w:t>
      Прибористы,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Рабочие, занятые на разгрузке и выгрузке, дроблении, колке, затаривании и транспортировке сырья, полуфабрикатов, готовой продукции, реагентов, абсорбентов, катализаторов и топлива, нефтеловушек и сушильных камер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Слесари по ремонту технологических установок
</w:t>
      </w:r>
      <w:r>
        <w:br/>
      </w:r>
      <w:r>
        <w:rPr>
          <w:rFonts w:ascii="Times New Roman"/>
          <w:b w:val="false"/>
          <w:i w:val="false"/>
          <w:color w:val="000000"/>
          <w:sz w:val="28"/>
        </w:rPr>
        <w:t>
      Слесари-ремонтники
</w:t>
      </w:r>
      <w:r>
        <w:br/>
      </w:r>
      <w:r>
        <w:rPr>
          <w:rFonts w:ascii="Times New Roman"/>
          <w:b w:val="false"/>
          <w:i w:val="false"/>
          <w:color w:val="000000"/>
          <w:sz w:val="28"/>
        </w:rPr>
        <w:t>
      Фильтровальщики
</w:t>
      </w:r>
      <w:r>
        <w:br/>
      </w:r>
      <w:r>
        <w:rPr>
          <w:rFonts w:ascii="Times New Roman"/>
          <w:b w:val="false"/>
          <w:i w:val="false"/>
          <w:color w:val="000000"/>
          <w:sz w:val="28"/>
        </w:rPr>
        <w:t>
      Фильтропрессовщики
</w:t>
      </w:r>
      <w:r>
        <w:br/>
      </w:r>
      <w:r>
        <w:rPr>
          <w:rFonts w:ascii="Times New Roman"/>
          <w:b w:val="false"/>
          <w:i w:val="false"/>
          <w:color w:val="000000"/>
          <w:sz w:val="28"/>
        </w:rPr>
        <w:t>
      Центрифуговщики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Инженеры (занятые посменно)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Механики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установок
</w:t>
      </w:r>
      <w:r>
        <w:br/>
      </w:r>
      <w:r>
        <w:rPr>
          <w:rFonts w:ascii="Times New Roman"/>
          <w:b w:val="false"/>
          <w:i w:val="false"/>
          <w:color w:val="000000"/>
          <w:sz w:val="28"/>
        </w:rPr>
        <w:t>
      Начальники технологических цехов и их заместители
</w:t>
      </w:r>
      <w:r>
        <w:br/>
      </w:r>
      <w:r>
        <w:rPr>
          <w:rFonts w:ascii="Times New Roman"/>
          <w:b w:val="false"/>
          <w:i w:val="false"/>
          <w:color w:val="000000"/>
          <w:sz w:val="28"/>
        </w:rPr>
        <w:t>
      2) Перечисленные ниже рабочие, руководители и специалисты, занятые на переработке нефти, газа, газового конденсата, угля, сланца в производствах, перечисленных в разделе X Списка N 1
</w:t>
      </w:r>
      <w:r>
        <w:br/>
      </w:r>
      <w:r>
        <w:rPr>
          <w:rFonts w:ascii="Times New Roman"/>
          <w:b w:val="false"/>
          <w:i w:val="false"/>
          <w:color w:val="000000"/>
          <w:sz w:val="28"/>
        </w:rPr>
        <w:t>
      Рабочие:
</w:t>
      </w:r>
      <w:r>
        <w:br/>
      </w:r>
      <w:r>
        <w:rPr>
          <w:rFonts w:ascii="Times New Roman"/>
          <w:b w:val="false"/>
          <w:i w:val="false"/>
          <w:color w:val="000000"/>
          <w:sz w:val="28"/>
        </w:rPr>
        <w:t>
      Аппаратчики плавления
</w:t>
      </w:r>
      <w:r>
        <w:br/>
      </w:r>
      <w:r>
        <w:rPr>
          <w:rFonts w:ascii="Times New Roman"/>
          <w:b w:val="false"/>
          <w:i w:val="false"/>
          <w:color w:val="000000"/>
          <w:sz w:val="28"/>
        </w:rPr>
        <w:t>
      Аппаратчики уплотнения технического углерода
</w:t>
      </w:r>
      <w:r>
        <w:br/>
      </w:r>
      <w:r>
        <w:rPr>
          <w:rFonts w:ascii="Times New Roman"/>
          <w:b w:val="false"/>
          <w:i w:val="false"/>
          <w:color w:val="000000"/>
          <w:sz w:val="28"/>
        </w:rPr>
        <w:t>
      Котельщики, занятые на ремонте котлов
</w:t>
      </w:r>
      <w:r>
        <w:br/>
      </w:r>
      <w:r>
        <w:rPr>
          <w:rFonts w:ascii="Times New Roman"/>
          <w:b w:val="false"/>
          <w:i w:val="false"/>
          <w:color w:val="000000"/>
          <w:sz w:val="28"/>
        </w:rPr>
        <w:t>
      Машинисты газодувных машин, занятые 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
</w:t>
      </w:r>
      <w:r>
        <w:br/>
      </w:r>
      <w:r>
        <w:rPr>
          <w:rFonts w:ascii="Times New Roman"/>
          <w:b w:val="false"/>
          <w:i w:val="false"/>
          <w:color w:val="000000"/>
          <w:sz w:val="28"/>
        </w:rPr>
        <w:t>
      Машинисты гранулирования пластических масс
</w:t>
      </w:r>
      <w:r>
        <w:br/>
      </w:r>
      <w:r>
        <w:rPr>
          <w:rFonts w:ascii="Times New Roman"/>
          <w:b w:val="false"/>
          <w:i w:val="false"/>
          <w:color w:val="000000"/>
          <w:sz w:val="28"/>
        </w:rPr>
        <w:t>
      Машинисты крана (крановщики), занятые в производстве пиролиза и в производстве этанола
</w:t>
      </w:r>
      <w:r>
        <w:br/>
      </w:r>
      <w:r>
        <w:rPr>
          <w:rFonts w:ascii="Times New Roman"/>
          <w:b w:val="false"/>
          <w:i w:val="false"/>
          <w:color w:val="000000"/>
          <w:sz w:val="28"/>
        </w:rPr>
        <w:t>
      Машинисты по стирке и ремонту спецодежды, зараженной токсическими веществами
</w:t>
      </w:r>
      <w:r>
        <w:br/>
      </w:r>
      <w:r>
        <w:rPr>
          <w:rFonts w:ascii="Times New Roman"/>
          <w:b w:val="false"/>
          <w:i w:val="false"/>
          <w:color w:val="000000"/>
          <w:sz w:val="28"/>
        </w:rPr>
        <w:t>
      Машинисты компрессорных установок
</w:t>
      </w:r>
      <w:r>
        <w:br/>
      </w:r>
      <w:r>
        <w:rPr>
          <w:rFonts w:ascii="Times New Roman"/>
          <w:b w:val="false"/>
          <w:i w:val="false"/>
          <w:color w:val="000000"/>
          <w:sz w:val="28"/>
        </w:rPr>
        <w:t>
      Машинисты технологических насосов
</w:t>
      </w:r>
      <w:r>
        <w:br/>
      </w:r>
      <w:r>
        <w:rPr>
          <w:rFonts w:ascii="Times New Roman"/>
          <w:b w:val="false"/>
          <w:i w:val="false"/>
          <w:color w:val="000000"/>
          <w:sz w:val="28"/>
        </w:rPr>
        <w:t>
      Машинисты шпрединг-машин, занятые в производстве синтетических волокон и изделий из него
</w:t>
      </w:r>
      <w:r>
        <w:br/>
      </w:r>
      <w:r>
        <w:rPr>
          <w:rFonts w:ascii="Times New Roman"/>
          <w:b w:val="false"/>
          <w:i w:val="false"/>
          <w:color w:val="000000"/>
          <w:sz w:val="28"/>
        </w:rPr>
        <w:t>
      Машинисты штабелеформирующих машин, занятые в производстве полиэтилена
</w:t>
      </w:r>
      <w:r>
        <w:br/>
      </w:r>
      <w:r>
        <w:rPr>
          <w:rFonts w:ascii="Times New Roman"/>
          <w:b w:val="false"/>
          <w:i w:val="false"/>
          <w:color w:val="000000"/>
          <w:sz w:val="28"/>
        </w:rPr>
        <w:t>
      Машинисты экструдеров, занятые в производстве синтетических продуктов из нефтесырья
</w:t>
      </w:r>
      <w:r>
        <w:br/>
      </w:r>
      <w:r>
        <w:rPr>
          <w:rFonts w:ascii="Times New Roman"/>
          <w:b w:val="false"/>
          <w:i w:val="false"/>
          <w:color w:val="000000"/>
          <w:sz w:val="28"/>
        </w:rPr>
        <w:t>
      Пирометристы
</w:t>
      </w:r>
      <w:r>
        <w:br/>
      </w:r>
      <w:r>
        <w:rPr>
          <w:rFonts w:ascii="Times New Roman"/>
          <w:b w:val="false"/>
          <w:i w:val="false"/>
          <w:color w:val="000000"/>
          <w:sz w:val="28"/>
        </w:rPr>
        <w:t>
      Прибористы,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Прибористы, занятые в производствах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доочистке отходящих газов, очистке сжиженных газов и производстве меркаптанов
</w:t>
      </w:r>
      <w:r>
        <w:br/>
      </w:r>
      <w:r>
        <w:rPr>
          <w:rFonts w:ascii="Times New Roman"/>
          <w:b w:val="false"/>
          <w:i w:val="false"/>
          <w:color w:val="000000"/>
          <w:sz w:val="28"/>
        </w:rPr>
        <w:t>
      Рабочие, занятые на загрузке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нефтеловушек и сушильных камер
</w:t>
      </w:r>
      <w:r>
        <w:br/>
      </w:r>
      <w:r>
        <w:rPr>
          <w:rFonts w:ascii="Times New Roman"/>
          <w:b w:val="false"/>
          <w:i w:val="false"/>
          <w:color w:val="000000"/>
          <w:sz w:val="28"/>
        </w:rPr>
        <w:t>
      Скрубберщики-насосчики
</w:t>
      </w:r>
      <w:r>
        <w:br/>
      </w:r>
      <w:r>
        <w:rPr>
          <w:rFonts w:ascii="Times New Roman"/>
          <w:b w:val="false"/>
          <w:i w:val="false"/>
          <w:color w:val="000000"/>
          <w:sz w:val="28"/>
        </w:rPr>
        <w:t>
      Слесари по контрольно-измерительным приборам и автоматике, занятые обслуживанием и ремонтом контрольно-измерительных приборов и автоматики непосредственно в местах их установки на участках (рабочих местах), где основные рабочие, ведущие технологический процесс,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Слесари по ремонту технологических установок
</w:t>
      </w:r>
      <w:r>
        <w:br/>
      </w:r>
      <w:r>
        <w:rPr>
          <w:rFonts w:ascii="Times New Roman"/>
          <w:b w:val="false"/>
          <w:i w:val="false"/>
          <w:color w:val="000000"/>
          <w:sz w:val="28"/>
        </w:rPr>
        <w:t>
      Слесари-ремонтники
</w:t>
      </w:r>
      <w:r>
        <w:br/>
      </w:r>
      <w:r>
        <w:rPr>
          <w:rFonts w:ascii="Times New Roman"/>
          <w:b w:val="false"/>
          <w:i w:val="false"/>
          <w:color w:val="000000"/>
          <w:sz w:val="28"/>
        </w:rPr>
        <w:t>
      Тоннельщики
</w:t>
      </w:r>
      <w:r>
        <w:br/>
      </w:r>
      <w:r>
        <w:rPr>
          <w:rFonts w:ascii="Times New Roman"/>
          <w:b w:val="false"/>
          <w:i w:val="false"/>
          <w:color w:val="000000"/>
          <w:sz w:val="28"/>
        </w:rPr>
        <w:t>
      Транспортировщики
</w:t>
      </w:r>
      <w:r>
        <w:br/>
      </w:r>
      <w:r>
        <w:rPr>
          <w:rFonts w:ascii="Times New Roman"/>
          <w:b w:val="false"/>
          <w:i w:val="false"/>
          <w:color w:val="000000"/>
          <w:sz w:val="28"/>
        </w:rPr>
        <w:t>
      Укладчики-упаковщики, занятые на упаковке технического углерода
</w:t>
      </w:r>
      <w:r>
        <w:br/>
      </w:r>
      <w:r>
        <w:rPr>
          <w:rFonts w:ascii="Times New Roman"/>
          <w:b w:val="false"/>
          <w:i w:val="false"/>
          <w:color w:val="000000"/>
          <w:sz w:val="28"/>
        </w:rPr>
        <w:t>
      Фильтровальщики
</w:t>
      </w:r>
      <w:r>
        <w:br/>
      </w:r>
      <w:r>
        <w:rPr>
          <w:rFonts w:ascii="Times New Roman"/>
          <w:b w:val="false"/>
          <w:i w:val="false"/>
          <w:color w:val="000000"/>
          <w:sz w:val="28"/>
        </w:rPr>
        <w:t>
      Фильтропрессовщики
</w:t>
      </w:r>
      <w:r>
        <w:br/>
      </w:r>
      <w:r>
        <w:rPr>
          <w:rFonts w:ascii="Times New Roman"/>
          <w:b w:val="false"/>
          <w:i w:val="false"/>
          <w:color w:val="000000"/>
          <w:sz w:val="28"/>
        </w:rPr>
        <w:t>
      Центрифуговщики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Инженеры (занятые посменно)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Механики, старшие механики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установок, их заместители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технологических цехов и их заместители
</w:t>
      </w:r>
      <w:r>
        <w:br/>
      </w:r>
      <w:r>
        <w:rPr>
          <w:rFonts w:ascii="Times New Roman"/>
          <w:b w:val="false"/>
          <w:i w:val="false"/>
          <w:color w:val="000000"/>
          <w:sz w:val="28"/>
        </w:rPr>
        <w:t>
      3) Работники цеховых лабораторий производств газового технического углерода
</w:t>
      </w:r>
      <w:r>
        <w:br/>
      </w:r>
      <w:r>
        <w:rPr>
          <w:rFonts w:ascii="Times New Roman"/>
          <w:b w:val="false"/>
          <w:i w:val="false"/>
          <w:color w:val="000000"/>
          <w:sz w:val="28"/>
        </w:rPr>
        <w:t>
      4) Газоспасательная служба
</w:t>
      </w:r>
      <w:r>
        <w:br/>
      </w:r>
      <w:r>
        <w:rPr>
          <w:rFonts w:ascii="Times New Roman"/>
          <w:b w:val="false"/>
          <w:i w:val="false"/>
          <w:color w:val="000000"/>
          <w:sz w:val="28"/>
        </w:rPr>
        <w:t>
      Командиры, заместители (помощники) командиров, инструкторы, бойцы 1 и 2 классов отряда, взвода, отделения, пункта и поста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Электростанции, энергопоезда,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паросиловое хозяйство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Антикоррозийщики, занятые в емкостях на очистке и покрытии
</w:t>
      </w:r>
      <w:r>
        <w:br/>
      </w:r>
      <w:r>
        <w:rPr>
          <w:rFonts w:ascii="Times New Roman"/>
          <w:b w:val="false"/>
          <w:i w:val="false"/>
          <w:color w:val="000000"/>
          <w:sz w:val="28"/>
        </w:rPr>
        <w:t>
      Грузчики, постоянно занятые на разгрузке угля и сланцев с содержанием свободного диоксида кремния от 5 % и выше
</w:t>
      </w:r>
      <w:r>
        <w:br/>
      </w:r>
      <w:r>
        <w:rPr>
          <w:rFonts w:ascii="Times New Roman"/>
          <w:b w:val="false"/>
          <w:i w:val="false"/>
          <w:color w:val="000000"/>
          <w:sz w:val="28"/>
        </w:rPr>
        <w:t>
      Котлочисты
</w:t>
      </w:r>
      <w:r>
        <w:br/>
      </w:r>
      <w:r>
        <w:rPr>
          <w:rFonts w:ascii="Times New Roman"/>
          <w:b w:val="false"/>
          <w:i w:val="false"/>
          <w:color w:val="000000"/>
          <w:sz w:val="28"/>
        </w:rPr>
        <w:t>
      Машинисты блочных систем управления агрегатами (котел-турбина)
</w:t>
      </w:r>
      <w:r>
        <w:br/>
      </w:r>
      <w:r>
        <w:rPr>
          <w:rFonts w:ascii="Times New Roman"/>
          <w:b w:val="false"/>
          <w:i w:val="false"/>
          <w:color w:val="000000"/>
          <w:sz w:val="28"/>
        </w:rPr>
        <w:t>
      Машинисты бульдозеров, занятые на формировании и укатке штабелей угля и сланцев с содержанием свободного диоксида кремния от 5 % и выше
</w:t>
      </w:r>
      <w:r>
        <w:br/>
      </w:r>
      <w:r>
        <w:rPr>
          <w:rFonts w:ascii="Times New Roman"/>
          <w:b w:val="false"/>
          <w:i w:val="false"/>
          <w:color w:val="000000"/>
          <w:sz w:val="28"/>
        </w:rPr>
        <w:t>
      Машинисты вагоноопрокидывателей, занятые на разгрузке угля и сланцев с содержанием свободного диоксида кремния от 5 % и выше
</w:t>
      </w:r>
      <w:r>
        <w:br/>
      </w:r>
      <w:r>
        <w:rPr>
          <w:rFonts w:ascii="Times New Roman"/>
          <w:b w:val="false"/>
          <w:i w:val="false"/>
          <w:color w:val="000000"/>
          <w:sz w:val="28"/>
        </w:rPr>
        <w:t>
      Машинисты вентиляционных и аспирационных установок, в том числе занятые обслуживанием дымососов в котельных цехах (отделениях)
</w:t>
      </w:r>
      <w:r>
        <w:br/>
      </w:r>
      <w:r>
        <w:rPr>
          <w:rFonts w:ascii="Times New Roman"/>
          <w:b w:val="false"/>
          <w:i w:val="false"/>
          <w:color w:val="000000"/>
          <w:sz w:val="28"/>
        </w:rPr>
        <w:t>
      Машинисты газотурбинных установок
</w:t>
      </w:r>
      <w:r>
        <w:br/>
      </w:r>
      <w:r>
        <w:rPr>
          <w:rFonts w:ascii="Times New Roman"/>
          <w:b w:val="false"/>
          <w:i w:val="false"/>
          <w:color w:val="000000"/>
          <w:sz w:val="28"/>
        </w:rPr>
        <w:t>
      Машинисты котлов
</w:t>
      </w:r>
      <w:r>
        <w:br/>
      </w:r>
      <w:r>
        <w:rPr>
          <w:rFonts w:ascii="Times New Roman"/>
          <w:b w:val="false"/>
          <w:i w:val="false"/>
          <w:color w:val="000000"/>
          <w:sz w:val="28"/>
        </w:rPr>
        <w:t>
      Машинисты кранов (крановщики), занятые на ремонте котельного, турбинного (газотурбинного) оборудования
</w:t>
      </w:r>
      <w:r>
        <w:br/>
      </w:r>
      <w:r>
        <w:rPr>
          <w:rFonts w:ascii="Times New Roman"/>
          <w:b w:val="false"/>
          <w:i w:val="false"/>
          <w:color w:val="000000"/>
          <w:sz w:val="28"/>
        </w:rPr>
        <w:t>
      Машинисты насосных установок, занятые на питательных насосах
</w:t>
      </w:r>
      <w:r>
        <w:br/>
      </w:r>
      <w:r>
        <w:rPr>
          <w:rFonts w:ascii="Times New Roman"/>
          <w:b w:val="false"/>
          <w:i w:val="false"/>
          <w:color w:val="000000"/>
          <w:sz w:val="28"/>
        </w:rPr>
        <w:t>
      Машинисты-обходчики по золоудалению
</w:t>
      </w:r>
      <w:r>
        <w:br/>
      </w:r>
      <w:r>
        <w:rPr>
          <w:rFonts w:ascii="Times New Roman"/>
          <w:b w:val="false"/>
          <w:i w:val="false"/>
          <w:color w:val="000000"/>
          <w:sz w:val="28"/>
        </w:rPr>
        <w:t>
      Машинисты-обходчики по котельному оборудованию
</w:t>
      </w:r>
      <w:r>
        <w:br/>
      </w:r>
      <w:r>
        <w:rPr>
          <w:rFonts w:ascii="Times New Roman"/>
          <w:b w:val="false"/>
          <w:i w:val="false"/>
          <w:color w:val="000000"/>
          <w:sz w:val="28"/>
        </w:rPr>
        <w:t>
      Машинисты-обходчики по турбинному оборудованию
</w:t>
      </w:r>
      <w:r>
        <w:br/>
      </w:r>
      <w:r>
        <w:rPr>
          <w:rFonts w:ascii="Times New Roman"/>
          <w:b w:val="false"/>
          <w:i w:val="false"/>
          <w:color w:val="000000"/>
          <w:sz w:val="28"/>
        </w:rPr>
        <w:t>
      Машинисты паровых турбин
</w:t>
      </w:r>
      <w:r>
        <w:br/>
      </w:r>
      <w:r>
        <w:rPr>
          <w:rFonts w:ascii="Times New Roman"/>
          <w:b w:val="false"/>
          <w:i w:val="false"/>
          <w:color w:val="000000"/>
          <w:sz w:val="28"/>
        </w:rPr>
        <w:t>
      Машинисты погрузочных машин, занятые на складах угля с содержанием свободного диоксида кремния от 5 % и выше
</w:t>
      </w:r>
      <w:r>
        <w:br/>
      </w:r>
      <w:r>
        <w:rPr>
          <w:rFonts w:ascii="Times New Roman"/>
          <w:b w:val="false"/>
          <w:i w:val="false"/>
          <w:color w:val="000000"/>
          <w:sz w:val="28"/>
        </w:rPr>
        <w:t>
      Машинисты скреперов (скреперисты), занятые на формировании штабелей угля с содержанием свободного диоксида кремния от 5 % и выше
</w:t>
      </w:r>
      <w:r>
        <w:br/>
      </w:r>
      <w:r>
        <w:rPr>
          <w:rFonts w:ascii="Times New Roman"/>
          <w:b w:val="false"/>
          <w:i w:val="false"/>
          <w:color w:val="000000"/>
          <w:sz w:val="28"/>
        </w:rPr>
        <w:t>
      Машинисты топливоподачи
</w:t>
      </w:r>
      <w:r>
        <w:br/>
      </w:r>
      <w:r>
        <w:rPr>
          <w:rFonts w:ascii="Times New Roman"/>
          <w:b w:val="false"/>
          <w:i w:val="false"/>
          <w:color w:val="000000"/>
          <w:sz w:val="28"/>
        </w:rPr>
        <w:t>
      Машинисты центральных тепловых щитов управления котлами
</w:t>
      </w:r>
      <w:r>
        <w:br/>
      </w:r>
      <w:r>
        <w:rPr>
          <w:rFonts w:ascii="Times New Roman"/>
          <w:b w:val="false"/>
          <w:i w:val="false"/>
          <w:color w:val="000000"/>
          <w:sz w:val="28"/>
        </w:rPr>
        <w:t>
      Машинисты центральных тепловых щитов управления паровыми турбинами
</w:t>
      </w:r>
      <w:r>
        <w:br/>
      </w:r>
      <w:r>
        <w:rPr>
          <w:rFonts w:ascii="Times New Roman"/>
          <w:b w:val="false"/>
          <w:i w:val="false"/>
          <w:color w:val="000000"/>
          <w:sz w:val="28"/>
        </w:rPr>
        <w:t>
      Машинисты эксгаустеров
</w:t>
      </w:r>
      <w:r>
        <w:br/>
      </w:r>
      <w:r>
        <w:rPr>
          <w:rFonts w:ascii="Times New Roman"/>
          <w:b w:val="false"/>
          <w:i w:val="false"/>
          <w:color w:val="000000"/>
          <w:sz w:val="28"/>
        </w:rPr>
        <w:t>
      Машинисты экскаваторов, занятые на погрузке угля сланцев с содержанием свободного диоксида кремния от 5 % и выше
</w:t>
      </w:r>
      <w:r>
        <w:br/>
      </w:r>
      <w:r>
        <w:rPr>
          <w:rFonts w:ascii="Times New Roman"/>
          <w:b w:val="false"/>
          <w:i w:val="false"/>
          <w:color w:val="000000"/>
          <w:sz w:val="28"/>
        </w:rPr>
        <w:t>
      Машинисты энергоблоков
</w:t>
      </w:r>
      <w:r>
        <w:br/>
      </w:r>
      <w:r>
        <w:rPr>
          <w:rFonts w:ascii="Times New Roman"/>
          <w:b w:val="false"/>
          <w:i w:val="false"/>
          <w:color w:val="000000"/>
          <w:sz w:val="28"/>
        </w:rPr>
        <w:t>
      Мотористы багерных (шламовых) насосных
</w:t>
      </w:r>
      <w:r>
        <w:br/>
      </w:r>
      <w:r>
        <w:rPr>
          <w:rFonts w:ascii="Times New Roman"/>
          <w:b w:val="false"/>
          <w:i w:val="false"/>
          <w:color w:val="000000"/>
          <w:sz w:val="28"/>
        </w:rPr>
        <w:t>
      Огнеупорщики
</w:t>
      </w:r>
      <w:r>
        <w:br/>
      </w:r>
      <w:r>
        <w:rPr>
          <w:rFonts w:ascii="Times New Roman"/>
          <w:b w:val="false"/>
          <w:i w:val="false"/>
          <w:color w:val="000000"/>
          <w:sz w:val="28"/>
        </w:rPr>
        <w:t>
      Печники
</w:t>
      </w:r>
      <w:r>
        <w:br/>
      </w:r>
      <w:r>
        <w:rPr>
          <w:rFonts w:ascii="Times New Roman"/>
          <w:b w:val="false"/>
          <w:i w:val="false"/>
          <w:color w:val="000000"/>
          <w:sz w:val="28"/>
        </w:rPr>
        <w:t>
      Рабочие на пылеулавливающих установках, занятые чисткой оборудования от горячей пыли и ее сбором, отпуском, погрузкой и транспортировкой
</w:t>
      </w:r>
      <w:r>
        <w:br/>
      </w:r>
      <w:r>
        <w:rPr>
          <w:rFonts w:ascii="Times New Roman"/>
          <w:b w:val="false"/>
          <w:i w:val="false"/>
          <w:color w:val="000000"/>
          <w:sz w:val="28"/>
        </w:rPr>
        <w:t>
      Слесари, электромонтеры, электрослесари всех наименований, занятые на обслуживании, ремонте котельного, турбинного (парогазотурбинного) оборудования, оборудования топливоподачи и пылеприготовления и обеспечивающих его работу средств измерений и автоматики
</w:t>
      </w:r>
      <w:r>
        <w:br/>
      </w:r>
      <w:r>
        <w:rPr>
          <w:rFonts w:ascii="Times New Roman"/>
          <w:b w:val="false"/>
          <w:i w:val="false"/>
          <w:color w:val="000000"/>
          <w:sz w:val="28"/>
        </w:rPr>
        <w:t>
      Слесари по обслуживанию тепловых сетей, постоянно занятые на подземных трубопроводах, камерах и каналах до мест разграничения с абонентами
</w:t>
      </w:r>
      <w:r>
        <w:br/>
      </w:r>
      <w:r>
        <w:rPr>
          <w:rFonts w:ascii="Times New Roman"/>
          <w:b w:val="false"/>
          <w:i w:val="false"/>
          <w:color w:val="000000"/>
          <w:sz w:val="28"/>
        </w:rPr>
        <w:t>
      Сливщики-разливщики
</w:t>
      </w:r>
      <w:r>
        <w:br/>
      </w:r>
      <w:r>
        <w:rPr>
          <w:rFonts w:ascii="Times New Roman"/>
          <w:b w:val="false"/>
          <w:i w:val="false"/>
          <w:color w:val="000000"/>
          <w:sz w:val="28"/>
        </w:rPr>
        <w:t>
      Старшие машинисты котельного оборудования
</w:t>
      </w:r>
      <w:r>
        <w:br/>
      </w:r>
      <w:r>
        <w:rPr>
          <w:rFonts w:ascii="Times New Roman"/>
          <w:b w:val="false"/>
          <w:i w:val="false"/>
          <w:color w:val="000000"/>
          <w:sz w:val="28"/>
        </w:rPr>
        <w:t>
      Старшие машинисты котлотурбинных цехов
</w:t>
      </w:r>
      <w:r>
        <w:br/>
      </w:r>
      <w:r>
        <w:rPr>
          <w:rFonts w:ascii="Times New Roman"/>
          <w:b w:val="false"/>
          <w:i w:val="false"/>
          <w:color w:val="000000"/>
          <w:sz w:val="28"/>
        </w:rPr>
        <w:t>
      Старшие машинисты турбинных отделений
</w:t>
      </w:r>
      <w:r>
        <w:br/>
      </w:r>
      <w:r>
        <w:rPr>
          <w:rFonts w:ascii="Times New Roman"/>
          <w:b w:val="false"/>
          <w:i w:val="false"/>
          <w:color w:val="000000"/>
          <w:sz w:val="28"/>
        </w:rPr>
        <w:t>
      Старшие машинисты энергоблоков
</w:t>
      </w:r>
      <w:r>
        <w:br/>
      </w:r>
      <w:r>
        <w:rPr>
          <w:rFonts w:ascii="Times New Roman"/>
          <w:b w:val="false"/>
          <w:i w:val="false"/>
          <w:color w:val="000000"/>
          <w:sz w:val="28"/>
        </w:rPr>
        <w:t>
      Футеровщики (кислотоупорщики)
</w:t>
      </w:r>
      <w:r>
        <w:br/>
      </w:r>
      <w:r>
        <w:rPr>
          <w:rFonts w:ascii="Times New Roman"/>
          <w:b w:val="false"/>
          <w:i w:val="false"/>
          <w:color w:val="000000"/>
          <w:sz w:val="28"/>
        </w:rPr>
        <w:t>
      Шуровщики топлива
</w:t>
      </w:r>
      <w:r>
        <w:br/>
      </w:r>
      <w:r>
        <w:rPr>
          <w:rFonts w:ascii="Times New Roman"/>
          <w:b w:val="false"/>
          <w:i w:val="false"/>
          <w:color w:val="000000"/>
          <w:sz w:val="28"/>
        </w:rPr>
        <w:t>
      Электромонтеры по испытаниям и измерениям, занятые на работах в действующих (находящихся под номинальным напряжением) распределительных устройствах напряжением 330 кВ и выше
</w:t>
      </w:r>
      <w:r>
        <w:br/>
      </w:r>
      <w:r>
        <w:rPr>
          <w:rFonts w:ascii="Times New Roman"/>
          <w:b w:val="false"/>
          <w:i w:val="false"/>
          <w:color w:val="000000"/>
          <w:sz w:val="28"/>
        </w:rPr>
        <w:t>
      Электромонтеры по ремонту и монтажу кабельных линий, постоянно занятые на работах в кабельных тоннелях, траншеях, расположенных в местах установки котельного, турбинного оборудования, оборудования топливоподачи
</w:t>
      </w:r>
      <w:r>
        <w:br/>
      </w:r>
      <w:r>
        <w:rPr>
          <w:rFonts w:ascii="Times New Roman"/>
          <w:b w:val="false"/>
          <w:i w:val="false"/>
          <w:color w:val="000000"/>
          <w:sz w:val="28"/>
        </w:rPr>
        <w:t>
      Электрослесари по ремонту и обслуживанию распределительных устройств, занятые на работах в действующих (находящихся под номинальным напряжением) электроустановках напряжением 330 кВ и выше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Инженеры по управлению турбиной атомной станции
</w:t>
      </w:r>
      <w:r>
        <w:br/>
      </w:r>
      <w:r>
        <w:rPr>
          <w:rFonts w:ascii="Times New Roman"/>
          <w:b w:val="false"/>
          <w:i w:val="false"/>
          <w:color w:val="000000"/>
          <w:sz w:val="28"/>
        </w:rPr>
        <w:t>
      Мастера, старшие мастера по ремонту оборудования (котельного, турбинного (парогазотурбинного), топливоподачи и пылеприготовления) в местах его установки
</w:t>
      </w:r>
      <w:r>
        <w:br/>
      </w:r>
      <w:r>
        <w:rPr>
          <w:rFonts w:ascii="Times New Roman"/>
          <w:b w:val="false"/>
          <w:i w:val="false"/>
          <w:color w:val="000000"/>
          <w:sz w:val="28"/>
        </w:rPr>
        <w:t>
      Мастера, старшие мастера производственных участков котельных, турбинных (газотурбинных), пылеприготовительных цехов и цехов топливоподачи
</w:t>
      </w:r>
      <w:r>
        <w:br/>
      </w:r>
      <w:r>
        <w:rPr>
          <w:rFonts w:ascii="Times New Roman"/>
          <w:b w:val="false"/>
          <w:i w:val="false"/>
          <w:color w:val="000000"/>
          <w:sz w:val="28"/>
        </w:rPr>
        <w:t>
      Начальники смен котельных, турбинных (парогазотурбинных), котлотурбинных, пылеприготовительных цехов и цехов топливоподачи
</w:t>
      </w:r>
      <w:r>
        <w:br/>
      </w:r>
      <w:r>
        <w:rPr>
          <w:rFonts w:ascii="Times New Roman"/>
          <w:b w:val="false"/>
          <w:i w:val="false"/>
          <w:color w:val="000000"/>
          <w:sz w:val="28"/>
        </w:rPr>
        <w:t>
      Начальники котельных цехов и их заместители
</w:t>
      </w:r>
      <w:r>
        <w:br/>
      </w:r>
      <w:r>
        <w:rPr>
          <w:rFonts w:ascii="Times New Roman"/>
          <w:b w:val="false"/>
          <w:i w:val="false"/>
          <w:color w:val="000000"/>
          <w:sz w:val="28"/>
        </w:rPr>
        <w:t>
      1. Подземные тепловые электростанции
</w:t>
      </w:r>
      <w:r>
        <w:br/>
      </w:r>
      <w:r>
        <w:rPr>
          <w:rFonts w:ascii="Times New Roman"/>
          <w:b w:val="false"/>
          <w:i w:val="false"/>
          <w:color w:val="000000"/>
          <w:sz w:val="28"/>
        </w:rPr>
        <w:t>
      Рабочие:
</w:t>
      </w:r>
      <w:r>
        <w:br/>
      </w:r>
      <w:r>
        <w:rPr>
          <w:rFonts w:ascii="Times New Roman"/>
          <w:b w:val="false"/>
          <w:i w:val="false"/>
          <w:color w:val="000000"/>
          <w:sz w:val="28"/>
        </w:rPr>
        <w:t>
      Аккумуляторщики
</w:t>
      </w:r>
      <w:r>
        <w:br/>
      </w:r>
      <w:r>
        <w:rPr>
          <w:rFonts w:ascii="Times New Roman"/>
          <w:b w:val="false"/>
          <w:i w:val="false"/>
          <w:color w:val="000000"/>
          <w:sz w:val="28"/>
        </w:rPr>
        <w:t>
      Котлочисты
</w:t>
      </w:r>
      <w:r>
        <w:br/>
      </w:r>
      <w:r>
        <w:rPr>
          <w:rFonts w:ascii="Times New Roman"/>
          <w:b w:val="false"/>
          <w:i w:val="false"/>
          <w:color w:val="000000"/>
          <w:sz w:val="28"/>
        </w:rPr>
        <w:t>
      Машинисты газотурбинных установок
</w:t>
      </w:r>
      <w:r>
        <w:br/>
      </w:r>
      <w:r>
        <w:rPr>
          <w:rFonts w:ascii="Times New Roman"/>
          <w:b w:val="false"/>
          <w:i w:val="false"/>
          <w:color w:val="000000"/>
          <w:sz w:val="28"/>
        </w:rPr>
        <w:t>
      Машинисты котлов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Машинисты-обходчики по котельному оборудованию
</w:t>
      </w:r>
      <w:r>
        <w:br/>
      </w:r>
      <w:r>
        <w:rPr>
          <w:rFonts w:ascii="Times New Roman"/>
          <w:b w:val="false"/>
          <w:i w:val="false"/>
          <w:color w:val="000000"/>
          <w:sz w:val="28"/>
        </w:rPr>
        <w:t>
      Машинисты-обходчики по турбинному оборудованию
</w:t>
      </w:r>
      <w:r>
        <w:br/>
      </w:r>
      <w:r>
        <w:rPr>
          <w:rFonts w:ascii="Times New Roman"/>
          <w:b w:val="false"/>
          <w:i w:val="false"/>
          <w:color w:val="000000"/>
          <w:sz w:val="28"/>
        </w:rPr>
        <w:t>
      Огнеупорщики
</w:t>
      </w:r>
      <w:r>
        <w:br/>
      </w:r>
      <w:r>
        <w:rPr>
          <w:rFonts w:ascii="Times New Roman"/>
          <w:b w:val="false"/>
          <w:i w:val="false"/>
          <w:color w:val="000000"/>
          <w:sz w:val="28"/>
        </w:rPr>
        <w:t>
      Печники
</w:t>
      </w:r>
      <w:r>
        <w:br/>
      </w:r>
      <w:r>
        <w:rPr>
          <w:rFonts w:ascii="Times New Roman"/>
          <w:b w:val="false"/>
          <w:i w:val="false"/>
          <w:color w:val="000000"/>
          <w:sz w:val="28"/>
        </w:rPr>
        <w:t>
      Слесари и электрослесари всех наименований, занятые на обслуживании и ремонте котельного, турбинного (парогазотурбинного) оборудования, оборудования топливоподачи и обеспечивающих его работу средств измерений и автоматики, а также вспомогательного подземного оборудования
</w:t>
      </w:r>
      <w:r>
        <w:br/>
      </w:r>
      <w:r>
        <w:rPr>
          <w:rFonts w:ascii="Times New Roman"/>
          <w:b w:val="false"/>
          <w:i w:val="false"/>
          <w:color w:val="000000"/>
          <w:sz w:val="28"/>
        </w:rPr>
        <w:t>
      Старшие машинисты котельного оборудования
</w:t>
      </w:r>
      <w:r>
        <w:br/>
      </w:r>
      <w:r>
        <w:rPr>
          <w:rFonts w:ascii="Times New Roman"/>
          <w:b w:val="false"/>
          <w:i w:val="false"/>
          <w:color w:val="000000"/>
          <w:sz w:val="28"/>
        </w:rPr>
        <w:t>
      Старшие машинисты турбинных отделений
</w:t>
      </w:r>
      <w:r>
        <w:br/>
      </w:r>
      <w:r>
        <w:rPr>
          <w:rFonts w:ascii="Times New Roman"/>
          <w:b w:val="false"/>
          <w:i w:val="false"/>
          <w:color w:val="000000"/>
          <w:sz w:val="28"/>
        </w:rPr>
        <w:t>
      Футеровщики (кислотоупорщики)
</w:t>
      </w:r>
      <w:r>
        <w:br/>
      </w:r>
      <w:r>
        <w:rPr>
          <w:rFonts w:ascii="Times New Roman"/>
          <w:b w:val="false"/>
          <w:i w:val="false"/>
          <w:color w:val="000000"/>
          <w:sz w:val="28"/>
        </w:rPr>
        <w:t>
      Электромонтеры всех наименований, занятые на обслуживании и ремонте котельного, турбинного (парогазотурбинного) оборудования и оборудования топливоподачи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по ремонту оборудования
</w:t>
      </w:r>
      <w:r>
        <w:br/>
      </w:r>
      <w:r>
        <w:rPr>
          <w:rFonts w:ascii="Times New Roman"/>
          <w:b w:val="false"/>
          <w:i w:val="false"/>
          <w:color w:val="000000"/>
          <w:sz w:val="28"/>
        </w:rPr>
        <w:t>
      Мастера, старшие мастера производственных участков
</w:t>
      </w:r>
      <w:r>
        <w:br/>
      </w:r>
      <w:r>
        <w:rPr>
          <w:rFonts w:ascii="Times New Roman"/>
          <w:b w:val="false"/>
          <w:i w:val="false"/>
          <w:color w:val="000000"/>
          <w:sz w:val="28"/>
        </w:rPr>
        <w:t>
      Начальники смен котельных, турбинных (газотурбинных) цехов
</w:t>
      </w:r>
      <w:r>
        <w:br/>
      </w:r>
      <w:r>
        <w:rPr>
          <w:rFonts w:ascii="Times New Roman"/>
          <w:b w:val="false"/>
          <w:i w:val="false"/>
          <w:color w:val="000000"/>
          <w:sz w:val="28"/>
        </w:rPr>
        <w:t>
      Начальники смен электрических цехов
</w:t>
      </w:r>
      <w:r>
        <w:br/>
      </w:r>
      <w:r>
        <w:rPr>
          <w:rFonts w:ascii="Times New Roman"/>
          <w:b w:val="false"/>
          <w:i w:val="false"/>
          <w:color w:val="000000"/>
          <w:sz w:val="28"/>
        </w:rPr>
        <w:t>
      Начальники смен электростанций
</w:t>
      </w:r>
      <w:r>
        <w:br/>
      </w:r>
      <w:r>
        <w:rPr>
          <w:rFonts w:ascii="Times New Roman"/>
          <w:b w:val="false"/>
          <w:i w:val="false"/>
          <w:color w:val="000000"/>
          <w:sz w:val="28"/>
        </w:rPr>
        <w:t>
      Начальники котельных, турбинных (газотурбинных) цехов, их заместители
</w:t>
      </w:r>
      <w:r>
        <w:br/>
      </w:r>
      <w:r>
        <w:rPr>
          <w:rFonts w:ascii="Times New Roman"/>
          <w:b w:val="false"/>
          <w:i w:val="false"/>
          <w:color w:val="000000"/>
          <w:sz w:val="28"/>
        </w:rPr>
        <w:t>
      Начальники электрических цехов, их заместители
</w:t>
      </w:r>
      <w:r>
        <w:br/>
      </w:r>
      <w:r>
        <w:rPr>
          <w:rFonts w:ascii="Times New Roman"/>
          <w:b w:val="false"/>
          <w:i w:val="false"/>
          <w:color w:val="000000"/>
          <w:sz w:val="28"/>
        </w:rPr>
        <w:t>
      2. Подземные гидроэлектростанции и гидроэлектростанции с машинными залами, расположенными ниже минимального уровня нижнего бьефа или встроенными в тело плотины
</w:t>
      </w:r>
      <w:r>
        <w:br/>
      </w:r>
      <w:r>
        <w:rPr>
          <w:rFonts w:ascii="Times New Roman"/>
          <w:b w:val="false"/>
          <w:i w:val="false"/>
          <w:color w:val="000000"/>
          <w:sz w:val="28"/>
        </w:rPr>
        <w:t>
      Рабочие:
</w:t>
      </w:r>
      <w:r>
        <w:br/>
      </w:r>
      <w:r>
        <w:rPr>
          <w:rFonts w:ascii="Times New Roman"/>
          <w:b w:val="false"/>
          <w:i w:val="false"/>
          <w:color w:val="000000"/>
          <w:sz w:val="28"/>
        </w:rPr>
        <w:t>
      Машинисты гидроагрегатов
</w:t>
      </w:r>
      <w:r>
        <w:br/>
      </w:r>
      <w:r>
        <w:rPr>
          <w:rFonts w:ascii="Times New Roman"/>
          <w:b w:val="false"/>
          <w:i w:val="false"/>
          <w:color w:val="000000"/>
          <w:sz w:val="28"/>
        </w:rPr>
        <w:t>
      Слесари по ремонту гидротурбинного оборудования
</w:t>
      </w:r>
      <w:r>
        <w:br/>
      </w:r>
      <w:r>
        <w:rPr>
          <w:rFonts w:ascii="Times New Roman"/>
          <w:b w:val="false"/>
          <w:i w:val="false"/>
          <w:color w:val="000000"/>
          <w:sz w:val="28"/>
        </w:rPr>
        <w:t>
      Электромонтеры главного щита управления электростанций
</w:t>
      </w:r>
      <w:r>
        <w:br/>
      </w:r>
      <w:r>
        <w:rPr>
          <w:rFonts w:ascii="Times New Roman"/>
          <w:b w:val="false"/>
          <w:i w:val="false"/>
          <w:color w:val="000000"/>
          <w:sz w:val="28"/>
        </w:rPr>
        <w:t>
      Электромонтеры по обслуживанию гидроагрегатов машинного зала
</w:t>
      </w:r>
      <w:r>
        <w:br/>
      </w:r>
      <w:r>
        <w:rPr>
          <w:rFonts w:ascii="Times New Roman"/>
          <w:b w:val="false"/>
          <w:i w:val="false"/>
          <w:color w:val="000000"/>
          <w:sz w:val="28"/>
        </w:rPr>
        <w:t>
      Электрослесари по ремонту электрических машин
</w:t>
      </w:r>
      <w:r>
        <w:br/>
      </w:r>
      <w:r>
        <w:rPr>
          <w:rFonts w:ascii="Times New Roman"/>
          <w:b w:val="false"/>
          <w:i w:val="false"/>
          <w:color w:val="000000"/>
          <w:sz w:val="28"/>
        </w:rPr>
        <w:t>
      Электрослесари по ремонту электрооборудования электростанций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производственных участков
</w:t>
      </w:r>
      <w:r>
        <w:br/>
      </w:r>
      <w:r>
        <w:rPr>
          <w:rFonts w:ascii="Times New Roman"/>
          <w:b w:val="false"/>
          <w:i w:val="false"/>
          <w:color w:val="000000"/>
          <w:sz w:val="28"/>
        </w:rPr>
        <w:t>
      Мастера, старшие мастера участков
</w:t>
      </w:r>
      <w:r>
        <w:br/>
      </w:r>
      <w:r>
        <w:rPr>
          <w:rFonts w:ascii="Times New Roman"/>
          <w:b w:val="false"/>
          <w:i w:val="false"/>
          <w:color w:val="000000"/>
          <w:sz w:val="28"/>
        </w:rPr>
        <w:t>
      Начальники смен гидроэлектростанций, каскадов
</w:t>
      </w:r>
      <w:r>
        <w:br/>
      </w:r>
      <w:r>
        <w:rPr>
          <w:rFonts w:ascii="Times New Roman"/>
          <w:b w:val="false"/>
          <w:i w:val="false"/>
          <w:color w:val="000000"/>
          <w:sz w:val="28"/>
        </w:rPr>
        <w:t>
      Начальники смен цехов
</w:t>
      </w:r>
      <w:r>
        <w:br/>
      </w:r>
      <w:r>
        <w:rPr>
          <w:rFonts w:ascii="Times New Roman"/>
          <w:b w:val="false"/>
          <w:i w:val="false"/>
          <w:color w:val="000000"/>
          <w:sz w:val="28"/>
        </w:rPr>
        <w:t>
      Начальники гидротехнических цехов
</w:t>
      </w:r>
      <w:r>
        <w:br/>
      </w:r>
      <w:r>
        <w:rPr>
          <w:rFonts w:ascii="Times New Roman"/>
          <w:b w:val="false"/>
          <w:i w:val="false"/>
          <w:color w:val="000000"/>
          <w:sz w:val="28"/>
        </w:rPr>
        <w:t>
      Начальники машинных цехов
</w:t>
      </w:r>
      <w:r>
        <w:br/>
      </w:r>
      <w:r>
        <w:rPr>
          <w:rFonts w:ascii="Times New Roman"/>
          <w:b w:val="false"/>
          <w:i w:val="false"/>
          <w:color w:val="000000"/>
          <w:sz w:val="28"/>
        </w:rPr>
        <w:t>
      Начальники цехов централизованного ремонта оборудования
</w:t>
      </w:r>
      <w:r>
        <w:br/>
      </w:r>
      <w:r>
        <w:rPr>
          <w:rFonts w:ascii="Times New Roman"/>
          <w:b w:val="false"/>
          <w:i w:val="false"/>
          <w:color w:val="000000"/>
          <w:sz w:val="28"/>
        </w:rPr>
        <w:t>
      Начальники электрических цехов
</w:t>
      </w:r>
      <w:r>
        <w:br/>
      </w:r>
      <w:r>
        <w:rPr>
          <w:rFonts w:ascii="Times New Roman"/>
          <w:b w:val="false"/>
          <w:i w:val="false"/>
          <w:color w:val="000000"/>
          <w:sz w:val="28"/>
        </w:rPr>
        <w:t>
      Начальники электромашинных цехов
</w:t>
      </w:r>
      <w:r>
        <w:br/>
      </w:r>
      <w:r>
        <w:rPr>
          <w:rFonts w:ascii="Times New Roman"/>
          <w:b w:val="false"/>
          <w:i w:val="false"/>
          <w:color w:val="000000"/>
          <w:sz w:val="28"/>
        </w:rPr>
        <w:t>
      3. Серогазоулавливающие установки
</w:t>
      </w:r>
      <w:r>
        <w:br/>
      </w:r>
      <w:r>
        <w:rPr>
          <w:rFonts w:ascii="Times New Roman"/>
          <w:b w:val="false"/>
          <w:i w:val="false"/>
          <w:color w:val="000000"/>
          <w:sz w:val="28"/>
        </w:rPr>
        <w:t>
      Рабочие:
</w:t>
      </w:r>
      <w:r>
        <w:br/>
      </w:r>
      <w:r>
        <w:rPr>
          <w:rFonts w:ascii="Times New Roman"/>
          <w:b w:val="false"/>
          <w:i w:val="false"/>
          <w:color w:val="000000"/>
          <w:sz w:val="28"/>
        </w:rPr>
        <w:t>
      Рабочие, занятые эксплуатацией и ремонтом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производственных участков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серогазоулавливающих установок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Металлообработка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Литейное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Варщики литейных смазок
</w:t>
      </w:r>
      <w:r>
        <w:br/>
      </w:r>
      <w:r>
        <w:rPr>
          <w:rFonts w:ascii="Times New Roman"/>
          <w:b w:val="false"/>
          <w:i w:val="false"/>
          <w:color w:val="000000"/>
          <w:sz w:val="28"/>
        </w:rPr>
        <w:t>
      Весовщики, занятые на шихтовом дворе
</w:t>
      </w:r>
      <w:r>
        <w:br/>
      </w:r>
      <w:r>
        <w:rPr>
          <w:rFonts w:ascii="Times New Roman"/>
          <w:b w:val="false"/>
          <w:i w:val="false"/>
          <w:color w:val="000000"/>
          <w:sz w:val="28"/>
        </w:rPr>
        <w:t>
      Взрывники, занятые на шихтовом дворе
</w:t>
      </w:r>
      <w:r>
        <w:br/>
      </w:r>
      <w:r>
        <w:rPr>
          <w:rFonts w:ascii="Times New Roman"/>
          <w:b w:val="false"/>
          <w:i w:val="false"/>
          <w:color w:val="000000"/>
          <w:sz w:val="28"/>
        </w:rPr>
        <w:t>
      Водители погрузчиков, занятые транспортировкой жидкого металла
</w:t>
      </w:r>
      <w:r>
        <w:br/>
      </w:r>
      <w:r>
        <w:rPr>
          <w:rFonts w:ascii="Times New Roman"/>
          <w:b w:val="false"/>
          <w:i w:val="false"/>
          <w:color w:val="000000"/>
          <w:sz w:val="28"/>
        </w:rPr>
        <w:t>
      Выбивальщики отливок, занятые на выбивке точного литья по выплавляемым моделям
</w:t>
      </w:r>
      <w:r>
        <w:br/>
      </w:r>
      <w:r>
        <w:rPr>
          <w:rFonts w:ascii="Times New Roman"/>
          <w:b w:val="false"/>
          <w:i w:val="false"/>
          <w:color w:val="000000"/>
          <w:sz w:val="28"/>
        </w:rPr>
        <w:t>
      Дробильщики, занятые на обжиге и дроблении доломита
</w:t>
      </w:r>
      <w:r>
        <w:br/>
      </w:r>
      <w:r>
        <w:rPr>
          <w:rFonts w:ascii="Times New Roman"/>
          <w:b w:val="false"/>
          <w:i w:val="false"/>
          <w:color w:val="000000"/>
          <w:sz w:val="28"/>
        </w:rPr>
        <w:t>
      Земледелы
</w:t>
      </w:r>
      <w:r>
        <w:br/>
      </w:r>
      <w:r>
        <w:rPr>
          <w:rFonts w:ascii="Times New Roman"/>
          <w:b w:val="false"/>
          <w:i w:val="false"/>
          <w:color w:val="000000"/>
          <w:sz w:val="28"/>
        </w:rPr>
        <w:t>
      Изготовители каркасов, занятые на изготовлении литых каркасов
</w:t>
      </w:r>
      <w:r>
        <w:br/>
      </w:r>
      <w:r>
        <w:rPr>
          <w:rFonts w:ascii="Times New Roman"/>
          <w:b w:val="false"/>
          <w:i w:val="false"/>
          <w:color w:val="000000"/>
          <w:sz w:val="28"/>
        </w:rPr>
        <w:t>
      Кокильщики-сборщики
</w:t>
      </w:r>
      <w:r>
        <w:br/>
      </w:r>
      <w:r>
        <w:rPr>
          <w:rFonts w:ascii="Times New Roman"/>
          <w:b w:val="false"/>
          <w:i w:val="false"/>
          <w:color w:val="000000"/>
          <w:sz w:val="28"/>
        </w:rPr>
        <w:t>
      Контролеры в литейном производстве, занятые на участках плавки, заливки (разливки) металла, выбивки и обрубки литья
</w:t>
      </w:r>
      <w:r>
        <w:br/>
      </w:r>
      <w:r>
        <w:rPr>
          <w:rFonts w:ascii="Times New Roman"/>
          <w:b w:val="false"/>
          <w:i w:val="false"/>
          <w:color w:val="000000"/>
          <w:sz w:val="28"/>
        </w:rPr>
        <w:t>
      Копровщики
</w:t>
      </w:r>
      <w:r>
        <w:br/>
      </w:r>
      <w:r>
        <w:rPr>
          <w:rFonts w:ascii="Times New Roman"/>
          <w:b w:val="false"/>
          <w:i w:val="false"/>
          <w:color w:val="000000"/>
          <w:sz w:val="28"/>
        </w:rPr>
        <w:t>
      Литейщики вакуумного, центробежно-вакуумного и центробежного литья
</w:t>
      </w:r>
      <w:r>
        <w:br/>
      </w:r>
      <w:r>
        <w:rPr>
          <w:rFonts w:ascii="Times New Roman"/>
          <w:b w:val="false"/>
          <w:i w:val="false"/>
          <w:color w:val="000000"/>
          <w:sz w:val="28"/>
        </w:rPr>
        <w:t>
      Машинисты кранов (крановщики), занятые в формовочных, стержневых, землеприготовительных, обрубных и очистных отделениях
</w:t>
      </w:r>
      <w:r>
        <w:br/>
      </w:r>
      <w:r>
        <w:rPr>
          <w:rFonts w:ascii="Times New Roman"/>
          <w:b w:val="false"/>
          <w:i w:val="false"/>
          <w:color w:val="000000"/>
          <w:sz w:val="28"/>
        </w:rPr>
        <w:t>
      Машинисты кранов (крановщики), занятые на шихтовом дворе
</w:t>
      </w:r>
      <w:r>
        <w:br/>
      </w:r>
      <w:r>
        <w:rPr>
          <w:rFonts w:ascii="Times New Roman"/>
          <w:b w:val="false"/>
          <w:i w:val="false"/>
          <w:color w:val="000000"/>
          <w:sz w:val="28"/>
        </w:rPr>
        <w:t>
      Машинисты мельниц, занятые на размоле магнезита
</w:t>
      </w:r>
      <w:r>
        <w:br/>
      </w:r>
      <w:r>
        <w:rPr>
          <w:rFonts w:ascii="Times New Roman"/>
          <w:b w:val="false"/>
          <w:i w:val="false"/>
          <w:color w:val="000000"/>
          <w:sz w:val="28"/>
        </w:rPr>
        <w:t>
      Модельщики выплавляемых моделей
</w:t>
      </w:r>
      <w:r>
        <w:br/>
      </w:r>
      <w:r>
        <w:rPr>
          <w:rFonts w:ascii="Times New Roman"/>
          <w:b w:val="false"/>
          <w:i w:val="false"/>
          <w:color w:val="000000"/>
          <w:sz w:val="28"/>
        </w:rPr>
        <w:t>
      Модельщики по моделям из эпоксидных смол, занятые на обмазке, обсыпке и сушке смол
</w:t>
      </w:r>
      <w:r>
        <w:br/>
      </w:r>
      <w:r>
        <w:rPr>
          <w:rFonts w:ascii="Times New Roman"/>
          <w:b w:val="false"/>
          <w:i w:val="false"/>
          <w:color w:val="000000"/>
          <w:sz w:val="28"/>
        </w:rPr>
        <w:t>
      Монтажники санитарно-технических систем и оборудования, занятые у плавильных печей
</w:t>
      </w:r>
      <w:r>
        <w:br/>
      </w:r>
      <w:r>
        <w:rPr>
          <w:rFonts w:ascii="Times New Roman"/>
          <w:b w:val="false"/>
          <w:i w:val="false"/>
          <w:color w:val="000000"/>
          <w:sz w:val="28"/>
        </w:rPr>
        <w:t>
      Наладчики литейных машин, занятые наладкой заливочных литейных машин автоматических поточных линий и пресс-форм на машинах литья под давлением
</w:t>
      </w:r>
      <w:r>
        <w:br/>
      </w:r>
      <w:r>
        <w:rPr>
          <w:rFonts w:ascii="Times New Roman"/>
          <w:b w:val="false"/>
          <w:i w:val="false"/>
          <w:color w:val="000000"/>
          <w:sz w:val="28"/>
        </w:rPr>
        <w:t>
      Обмазчики ковшей
</w:t>
      </w:r>
      <w:r>
        <w:br/>
      </w:r>
      <w:r>
        <w:rPr>
          <w:rFonts w:ascii="Times New Roman"/>
          <w:b w:val="false"/>
          <w:i w:val="false"/>
          <w:color w:val="000000"/>
          <w:sz w:val="28"/>
        </w:rPr>
        <w:t>
      Опиловщики фасонных отливок
</w:t>
      </w:r>
      <w:r>
        <w:br/>
      </w:r>
      <w:r>
        <w:rPr>
          <w:rFonts w:ascii="Times New Roman"/>
          <w:b w:val="false"/>
          <w:i w:val="false"/>
          <w:color w:val="000000"/>
          <w:sz w:val="28"/>
        </w:rPr>
        <w:t>
      Рабочие, занятые на прецизионном литье: плавильщики воска, головакса, мазеварки, формовщики, просевальщики песка
</w:t>
      </w:r>
      <w:r>
        <w:br/>
      </w:r>
      <w:r>
        <w:rPr>
          <w:rFonts w:ascii="Times New Roman"/>
          <w:b w:val="false"/>
          <w:i w:val="false"/>
          <w:color w:val="000000"/>
          <w:sz w:val="28"/>
        </w:rPr>
        <w:t>
      Рабочие, занятые на разделке металла на шихтовом дворе
</w:t>
      </w:r>
      <w:r>
        <w:br/>
      </w:r>
      <w:r>
        <w:rPr>
          <w:rFonts w:ascii="Times New Roman"/>
          <w:b w:val="false"/>
          <w:i w:val="false"/>
          <w:color w:val="000000"/>
          <w:sz w:val="28"/>
        </w:rPr>
        <w:t>
      Рабочие, занятые транспортировкой шихты
</w:t>
      </w:r>
      <w:r>
        <w:br/>
      </w:r>
      <w:r>
        <w:rPr>
          <w:rFonts w:ascii="Times New Roman"/>
          <w:b w:val="false"/>
          <w:i w:val="false"/>
          <w:color w:val="000000"/>
          <w:sz w:val="28"/>
        </w:rPr>
        <w:t>
      Сборщики форм
</w:t>
      </w:r>
      <w:r>
        <w:br/>
      </w:r>
      <w:r>
        <w:rPr>
          <w:rFonts w:ascii="Times New Roman"/>
          <w:b w:val="false"/>
          <w:i w:val="false"/>
          <w:color w:val="000000"/>
          <w:sz w:val="28"/>
        </w:rPr>
        <w:t>
      Слесари по ремонту и обслуживанию систем вентиляции и кондиционирования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Слесари-электрики по ремонту электрооборудования
</w:t>
      </w:r>
      <w:r>
        <w:br/>
      </w:r>
      <w:r>
        <w:rPr>
          <w:rFonts w:ascii="Times New Roman"/>
          <w:b w:val="false"/>
          <w:i w:val="false"/>
          <w:color w:val="000000"/>
          <w:sz w:val="28"/>
        </w:rPr>
        <w:t>
      Сталевары вакуумных печей и их подручные
</w:t>
      </w:r>
      <w:r>
        <w:br/>
      </w:r>
      <w:r>
        <w:rPr>
          <w:rFonts w:ascii="Times New Roman"/>
          <w:b w:val="false"/>
          <w:i w:val="false"/>
          <w:color w:val="000000"/>
          <w:sz w:val="28"/>
        </w:rPr>
        <w:t>
      Стерженщики машинной формовки
</w:t>
      </w:r>
      <w:r>
        <w:br/>
      </w:r>
      <w:r>
        <w:rPr>
          <w:rFonts w:ascii="Times New Roman"/>
          <w:b w:val="false"/>
          <w:i w:val="false"/>
          <w:color w:val="000000"/>
          <w:sz w:val="28"/>
        </w:rPr>
        <w:t>
      Стерженщики ручной формовки
</w:t>
      </w:r>
      <w:r>
        <w:br/>
      </w:r>
      <w:r>
        <w:rPr>
          <w:rFonts w:ascii="Times New Roman"/>
          <w:b w:val="false"/>
          <w:i w:val="false"/>
          <w:color w:val="000000"/>
          <w:sz w:val="28"/>
        </w:rPr>
        <w:t>
      Стропальщики, занятые в обрубных, формовочных, стержневых отделениях и на выбивных площадках
</w:t>
      </w:r>
      <w:r>
        <w:br/>
      </w:r>
      <w:r>
        <w:rPr>
          <w:rFonts w:ascii="Times New Roman"/>
          <w:b w:val="false"/>
          <w:i w:val="false"/>
          <w:color w:val="000000"/>
          <w:sz w:val="28"/>
        </w:rPr>
        <w:t>
      Стропальщики, занятые съемкой грузов с опок
</w:t>
      </w:r>
      <w:r>
        <w:br/>
      </w:r>
      <w:r>
        <w:rPr>
          <w:rFonts w:ascii="Times New Roman"/>
          <w:b w:val="false"/>
          <w:i w:val="false"/>
          <w:color w:val="000000"/>
          <w:sz w:val="28"/>
        </w:rPr>
        <w:t>
      Сушильщики стержней, форм и формовочных материалов
</w:t>
      </w:r>
      <w:r>
        <w:br/>
      </w:r>
      <w:r>
        <w:rPr>
          <w:rFonts w:ascii="Times New Roman"/>
          <w:b w:val="false"/>
          <w:i w:val="false"/>
          <w:color w:val="000000"/>
          <w:sz w:val="28"/>
        </w:rPr>
        <w:t>
      Термисты
</w:t>
      </w:r>
      <w:r>
        <w:br/>
      </w:r>
      <w:r>
        <w:rPr>
          <w:rFonts w:ascii="Times New Roman"/>
          <w:b w:val="false"/>
          <w:i w:val="false"/>
          <w:color w:val="000000"/>
          <w:sz w:val="28"/>
        </w:rPr>
        <w:t>
      Транспортерщики, занятые обслуживанием конвейеров у плавильных печей
</w:t>
      </w:r>
      <w:r>
        <w:br/>
      </w:r>
      <w:r>
        <w:rPr>
          <w:rFonts w:ascii="Times New Roman"/>
          <w:b w:val="false"/>
          <w:i w:val="false"/>
          <w:color w:val="000000"/>
          <w:sz w:val="28"/>
        </w:rPr>
        <w:t>
      Транспортерщики, занятые на конвейерах транспортировкой горячей земли
</w:t>
      </w:r>
      <w:r>
        <w:br/>
      </w:r>
      <w:r>
        <w:rPr>
          <w:rFonts w:ascii="Times New Roman"/>
          <w:b w:val="false"/>
          <w:i w:val="false"/>
          <w:color w:val="000000"/>
          <w:sz w:val="28"/>
        </w:rPr>
        <w:t>
      Транспортировщики в литейном производстве, занятые на обрубных, формовочных, стержневых и выбивных участках работ
</w:t>
      </w:r>
      <w:r>
        <w:br/>
      </w:r>
      <w:r>
        <w:rPr>
          <w:rFonts w:ascii="Times New Roman"/>
          <w:b w:val="false"/>
          <w:i w:val="false"/>
          <w:color w:val="000000"/>
          <w:sz w:val="28"/>
        </w:rPr>
        <w:t>
      Уборщики в литейных цехах
</w:t>
      </w:r>
      <w:r>
        <w:br/>
      </w:r>
      <w:r>
        <w:rPr>
          <w:rFonts w:ascii="Times New Roman"/>
          <w:b w:val="false"/>
          <w:i w:val="false"/>
          <w:color w:val="000000"/>
          <w:sz w:val="28"/>
        </w:rPr>
        <w:t>
      Формовщики машинной формовки
</w:t>
      </w:r>
      <w:r>
        <w:br/>
      </w:r>
      <w:r>
        <w:rPr>
          <w:rFonts w:ascii="Times New Roman"/>
          <w:b w:val="false"/>
          <w:i w:val="false"/>
          <w:color w:val="000000"/>
          <w:sz w:val="28"/>
        </w:rPr>
        <w:t>
      Формовщики по выплавляемым моделям
</w:t>
      </w:r>
      <w:r>
        <w:br/>
      </w:r>
      <w:r>
        <w:rPr>
          <w:rFonts w:ascii="Times New Roman"/>
          <w:b w:val="false"/>
          <w:i w:val="false"/>
          <w:color w:val="000000"/>
          <w:sz w:val="28"/>
        </w:rPr>
        <w:t>
      Формовщики ручной формовки
</w:t>
      </w:r>
      <w:r>
        <w:br/>
      </w:r>
      <w:r>
        <w:rPr>
          <w:rFonts w:ascii="Times New Roman"/>
          <w:b w:val="false"/>
          <w:i w:val="false"/>
          <w:color w:val="000000"/>
          <w:sz w:val="28"/>
        </w:rPr>
        <w:t>
      Форсунщики
</w:t>
      </w:r>
      <w:r>
        <w:br/>
      </w:r>
      <w:r>
        <w:rPr>
          <w:rFonts w:ascii="Times New Roman"/>
          <w:b w:val="false"/>
          <w:i w:val="false"/>
          <w:color w:val="000000"/>
          <w:sz w:val="28"/>
        </w:rPr>
        <w:t>
      Чистильщики металла, отливок, изделий и деталей
</w:t>
      </w:r>
      <w:r>
        <w:br/>
      </w:r>
      <w:r>
        <w:rPr>
          <w:rFonts w:ascii="Times New Roman"/>
          <w:b w:val="false"/>
          <w:i w:val="false"/>
          <w:color w:val="000000"/>
          <w:sz w:val="28"/>
        </w:rPr>
        <w:t>
      Шихтовщики, занятые на шихтовом дворе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Мастера, старшие мастера участков
</w:t>
      </w:r>
      <w:r>
        <w:br/>
      </w:r>
      <w:r>
        <w:rPr>
          <w:rFonts w:ascii="Times New Roman"/>
          <w:b w:val="false"/>
          <w:i w:val="false"/>
          <w:color w:val="000000"/>
          <w:sz w:val="28"/>
        </w:rPr>
        <w:t>
      Механики участков Механики цехов и старшие механики Начальники смен Начальники участков
</w:t>
      </w:r>
      <w:r>
        <w:br/>
      </w:r>
      <w:r>
        <w:rPr>
          <w:rFonts w:ascii="Times New Roman"/>
          <w:b w:val="false"/>
          <w:i w:val="false"/>
          <w:color w:val="000000"/>
          <w:sz w:val="28"/>
        </w:rPr>
        <w:t>
      Начальники цехов и их заместители по производству и подготовке производства
</w:t>
      </w:r>
      <w:r>
        <w:br/>
      </w:r>
      <w:r>
        <w:rPr>
          <w:rFonts w:ascii="Times New Roman"/>
          <w:b w:val="false"/>
          <w:i w:val="false"/>
          <w:color w:val="000000"/>
          <w:sz w:val="28"/>
        </w:rPr>
        <w:t>
      Электрики участка
</w:t>
      </w:r>
      <w:r>
        <w:br/>
      </w:r>
      <w:r>
        <w:rPr>
          <w:rFonts w:ascii="Times New Roman"/>
          <w:b w:val="false"/>
          <w:i w:val="false"/>
          <w:color w:val="000000"/>
          <w:sz w:val="28"/>
        </w:rPr>
        <w:t>
      Электрики цеха
</w:t>
      </w:r>
      <w:r>
        <w:br/>
      </w:r>
      <w:r>
        <w:rPr>
          <w:rFonts w:ascii="Times New Roman"/>
          <w:b w:val="false"/>
          <w:i w:val="false"/>
          <w:color w:val="000000"/>
          <w:sz w:val="28"/>
        </w:rPr>
        <w:t>
      Энергетики цехов и старшие энергетики
</w:t>
      </w:r>
      <w:r>
        <w:br/>
      </w:r>
      <w:r>
        <w:rPr>
          <w:rFonts w:ascii="Times New Roman"/>
          <w:b w:val="false"/>
          <w:i w:val="false"/>
          <w:color w:val="000000"/>
          <w:sz w:val="28"/>
        </w:rPr>
        <w:t>
      2. Кузнечно-прессовое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Газовщики, занятые у нагревательных печей
</w:t>
      </w:r>
      <w:r>
        <w:br/>
      </w:r>
      <w:r>
        <w:rPr>
          <w:rFonts w:ascii="Times New Roman"/>
          <w:b w:val="false"/>
          <w:i w:val="false"/>
          <w:color w:val="000000"/>
          <w:sz w:val="28"/>
        </w:rPr>
        <w:t>
      Контролеры кузнечно-прессовых работ, занятые на горячих участках работ
</w:t>
      </w:r>
      <w:r>
        <w:br/>
      </w:r>
      <w:r>
        <w:rPr>
          <w:rFonts w:ascii="Times New Roman"/>
          <w:b w:val="false"/>
          <w:i w:val="false"/>
          <w:color w:val="000000"/>
          <w:sz w:val="28"/>
        </w:rPr>
        <w:t>
      Наладчики кузнечно-прессового оборудования, занятые на горячих участках работ
</w:t>
      </w:r>
      <w:r>
        <w:br/>
      </w:r>
      <w:r>
        <w:rPr>
          <w:rFonts w:ascii="Times New Roman"/>
          <w:b w:val="false"/>
          <w:i w:val="false"/>
          <w:color w:val="000000"/>
          <w:sz w:val="28"/>
        </w:rPr>
        <w:t>
      Огнеупорщики, занятые на горячем ремонте нагревательных печей
</w:t>
      </w:r>
      <w:r>
        <w:br/>
      </w:r>
      <w:r>
        <w:rPr>
          <w:rFonts w:ascii="Times New Roman"/>
          <w:b w:val="false"/>
          <w:i w:val="false"/>
          <w:color w:val="000000"/>
          <w:sz w:val="28"/>
        </w:rPr>
        <w:t>
      Правильщики на машинах, занятые на правке (рихтовке) горячего металла
</w:t>
      </w:r>
      <w:r>
        <w:br/>
      </w:r>
      <w:r>
        <w:rPr>
          <w:rFonts w:ascii="Times New Roman"/>
          <w:b w:val="false"/>
          <w:i w:val="false"/>
          <w:color w:val="000000"/>
          <w:sz w:val="28"/>
        </w:rPr>
        <w:t>
      Пружинщики, занятые на обработке горячего металла
</w:t>
      </w:r>
      <w:r>
        <w:br/>
      </w:r>
      <w:r>
        <w:rPr>
          <w:rFonts w:ascii="Times New Roman"/>
          <w:b w:val="false"/>
          <w:i w:val="false"/>
          <w:color w:val="000000"/>
          <w:sz w:val="28"/>
        </w:rPr>
        <w:t>
      Рабочие, занятые на уборке горячих штамповок и поковок
</w:t>
      </w:r>
      <w:r>
        <w:br/>
      </w:r>
      <w:r>
        <w:rPr>
          <w:rFonts w:ascii="Times New Roman"/>
          <w:b w:val="false"/>
          <w:i w:val="false"/>
          <w:color w:val="000000"/>
          <w:sz w:val="28"/>
        </w:rPr>
        <w:t>
      Резчики металла на ножницах и прессах, занятые на резке горячего металла
</w:t>
      </w:r>
      <w:r>
        <w:br/>
      </w:r>
      <w:r>
        <w:rPr>
          <w:rFonts w:ascii="Times New Roman"/>
          <w:b w:val="false"/>
          <w:i w:val="false"/>
          <w:color w:val="000000"/>
          <w:sz w:val="28"/>
        </w:rPr>
        <w:t>
      Слесари-ремонтники, занятые на горячих участках работ
</w:t>
      </w:r>
      <w:r>
        <w:br/>
      </w:r>
      <w:r>
        <w:rPr>
          <w:rFonts w:ascii="Times New Roman"/>
          <w:b w:val="false"/>
          <w:i w:val="false"/>
          <w:color w:val="000000"/>
          <w:sz w:val="28"/>
        </w:rPr>
        <w:t>
      Слесари-электрики по ремонту электрооборудования, занятые на горячих участках работ
</w:t>
      </w:r>
      <w:r>
        <w:br/>
      </w:r>
      <w:r>
        <w:rPr>
          <w:rFonts w:ascii="Times New Roman"/>
          <w:b w:val="false"/>
          <w:i w:val="false"/>
          <w:color w:val="000000"/>
          <w:sz w:val="28"/>
        </w:rPr>
        <w:t>
      Смазчики, занятые на горячих участках работ
</w:t>
      </w:r>
      <w:r>
        <w:br/>
      </w:r>
      <w:r>
        <w:rPr>
          <w:rFonts w:ascii="Times New Roman"/>
          <w:b w:val="false"/>
          <w:i w:val="false"/>
          <w:color w:val="000000"/>
          <w:sz w:val="28"/>
        </w:rPr>
        <w:t>
      Форсунщики, занятые обслуживанием печей
</w:t>
      </w:r>
      <w:r>
        <w:br/>
      </w:r>
      <w:r>
        <w:rPr>
          <w:rFonts w:ascii="Times New Roman"/>
          <w:b w:val="false"/>
          <w:i w:val="false"/>
          <w:color w:val="000000"/>
          <w:sz w:val="28"/>
        </w:rPr>
        <w:t>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Начальники цехов и их заместители по производству и подготовке производства
</w:t>
      </w:r>
      <w:r>
        <w:br/>
      </w:r>
      <w:r>
        <w:rPr>
          <w:rFonts w:ascii="Times New Roman"/>
          <w:b w:val="false"/>
          <w:i w:val="false"/>
          <w:color w:val="000000"/>
          <w:sz w:val="28"/>
        </w:rPr>
        <w:t>
      Энергетики цехов
</w:t>
      </w:r>
      <w:r>
        <w:br/>
      </w:r>
      <w:r>
        <w:rPr>
          <w:rFonts w:ascii="Times New Roman"/>
          <w:b w:val="false"/>
          <w:i w:val="false"/>
          <w:color w:val="000000"/>
          <w:sz w:val="28"/>
        </w:rPr>
        <w:t>
      3. Котельные, судокорпусные, судостроительные и судоремонтные работы
</w:t>
      </w:r>
      <w:r>
        <w:br/>
      </w:r>
      <w:r>
        <w:rPr>
          <w:rFonts w:ascii="Times New Roman"/>
          <w:b w:val="false"/>
          <w:i w:val="false"/>
          <w:color w:val="000000"/>
          <w:sz w:val="28"/>
        </w:rPr>
        <w:t>
      Рабочие:
</w:t>
      </w:r>
      <w:r>
        <w:br/>
      </w:r>
      <w:r>
        <w:rPr>
          <w:rFonts w:ascii="Times New Roman"/>
          <w:b w:val="false"/>
          <w:i w:val="false"/>
          <w:color w:val="000000"/>
          <w:sz w:val="28"/>
        </w:rPr>
        <w:t>
      Арматурщики железобетонных судов
</w:t>
      </w:r>
      <w:r>
        <w:br/>
      </w:r>
      <w:r>
        <w:rPr>
          <w:rFonts w:ascii="Times New Roman"/>
          <w:b w:val="false"/>
          <w:i w:val="false"/>
          <w:color w:val="000000"/>
          <w:sz w:val="28"/>
        </w:rPr>
        <w:t>
      Гуммировщики судовые
</w:t>
      </w:r>
      <w:r>
        <w:br/>
      </w:r>
      <w:r>
        <w:rPr>
          <w:rFonts w:ascii="Times New Roman"/>
          <w:b w:val="false"/>
          <w:i w:val="false"/>
          <w:color w:val="000000"/>
          <w:sz w:val="28"/>
        </w:rPr>
        <w:t>
      Изолировщики судовые
</w:t>
      </w:r>
      <w:r>
        <w:br/>
      </w:r>
      <w:r>
        <w:rPr>
          <w:rFonts w:ascii="Times New Roman"/>
          <w:b w:val="false"/>
          <w:i w:val="false"/>
          <w:color w:val="000000"/>
          <w:sz w:val="28"/>
        </w:rPr>
        <w:t>
      Клепальщики
</w:t>
      </w:r>
      <w:r>
        <w:br/>
      </w:r>
      <w:r>
        <w:rPr>
          <w:rFonts w:ascii="Times New Roman"/>
          <w:b w:val="false"/>
          <w:i w:val="false"/>
          <w:color w:val="000000"/>
          <w:sz w:val="28"/>
        </w:rPr>
        <w:t>
      Кольчужники в судостроении
</w:t>
      </w:r>
      <w:r>
        <w:br/>
      </w:r>
      <w:r>
        <w:rPr>
          <w:rFonts w:ascii="Times New Roman"/>
          <w:b w:val="false"/>
          <w:i w:val="false"/>
          <w:color w:val="000000"/>
          <w:sz w:val="28"/>
        </w:rPr>
        <w:t>
      Котельщики
</w:t>
      </w:r>
      <w:r>
        <w:br/>
      </w:r>
      <w:r>
        <w:rPr>
          <w:rFonts w:ascii="Times New Roman"/>
          <w:b w:val="false"/>
          <w:i w:val="false"/>
          <w:color w:val="000000"/>
          <w:sz w:val="28"/>
        </w:rPr>
        <w:t>
      Котельщики судовые
</w:t>
      </w:r>
      <w:r>
        <w:br/>
      </w:r>
      <w:r>
        <w:rPr>
          <w:rFonts w:ascii="Times New Roman"/>
          <w:b w:val="false"/>
          <w:i w:val="false"/>
          <w:color w:val="000000"/>
          <w:sz w:val="28"/>
        </w:rPr>
        <w:t>
      Медники по изготовлению судовых изделий
</w:t>
      </w:r>
      <w:r>
        <w:br/>
      </w:r>
      <w:r>
        <w:rPr>
          <w:rFonts w:ascii="Times New Roman"/>
          <w:b w:val="false"/>
          <w:i w:val="false"/>
          <w:color w:val="000000"/>
          <w:sz w:val="28"/>
        </w:rPr>
        <w:t>
      Огнеупорщики, занятые обмуровкой судовых котлов
</w:t>
      </w:r>
      <w:r>
        <w:br/>
      </w:r>
      <w:r>
        <w:rPr>
          <w:rFonts w:ascii="Times New Roman"/>
          <w:b w:val="false"/>
          <w:i w:val="false"/>
          <w:color w:val="000000"/>
          <w:sz w:val="28"/>
        </w:rPr>
        <w:t>
      Рабочие, непосредственно занятые на работах внутри отсеков подводных лодок при их строительстве, ремонте и модернизации: наладчики систем теплотехнического контроля и автоматического регулирования атомных энергетических установок, радиомонтажники судовые, регулировщики радиоэлектронной аппаратуры и приборов, электрорадиомонтажники судовые, электромонтажники судовые
</w:t>
      </w:r>
      <w:r>
        <w:br/>
      </w:r>
      <w:r>
        <w:rPr>
          <w:rFonts w:ascii="Times New Roman"/>
          <w:b w:val="false"/>
          <w:i w:val="false"/>
          <w:color w:val="000000"/>
          <w:sz w:val="28"/>
        </w:rPr>
        <w:t>
      Рабочие, занятые на монтаже, демонтаже и ремонте силовых установок, механизмов и систем к ним, валопроводов и трубопроводов внутри отсеков судов
</w:t>
      </w:r>
      <w:r>
        <w:br/>
      </w:r>
      <w:r>
        <w:rPr>
          <w:rFonts w:ascii="Times New Roman"/>
          <w:b w:val="false"/>
          <w:i w:val="false"/>
          <w:color w:val="000000"/>
          <w:sz w:val="28"/>
        </w:rPr>
        <w:t>
      Рубщики судовые
</w:t>
      </w:r>
      <w:r>
        <w:br/>
      </w:r>
      <w:r>
        <w:rPr>
          <w:rFonts w:ascii="Times New Roman"/>
          <w:b w:val="false"/>
          <w:i w:val="false"/>
          <w:color w:val="000000"/>
          <w:sz w:val="28"/>
        </w:rPr>
        <w:t>
      Сборщики деревянных судов, занятые на изготовлении шпоновых лодок
</w:t>
      </w:r>
      <w:r>
        <w:br/>
      </w:r>
      <w:r>
        <w:rPr>
          <w:rFonts w:ascii="Times New Roman"/>
          <w:b w:val="false"/>
          <w:i w:val="false"/>
          <w:color w:val="000000"/>
          <w:sz w:val="28"/>
        </w:rPr>
        <w:t>
      Сборщики-достройщики судовые, занятые на работах внутри отсеков судов
</w:t>
      </w:r>
      <w:r>
        <w:br/>
      </w:r>
      <w:r>
        <w:rPr>
          <w:rFonts w:ascii="Times New Roman"/>
          <w:b w:val="false"/>
          <w:i w:val="false"/>
          <w:color w:val="000000"/>
          <w:sz w:val="28"/>
        </w:rPr>
        <w:t>
      Сборщики железобетонных судов
</w:t>
      </w:r>
      <w:r>
        <w:br/>
      </w:r>
      <w:r>
        <w:rPr>
          <w:rFonts w:ascii="Times New Roman"/>
          <w:b w:val="false"/>
          <w:i w:val="false"/>
          <w:color w:val="000000"/>
          <w:sz w:val="28"/>
        </w:rPr>
        <w:t>
      Сборщики корпусов металлических судов
</w:t>
      </w:r>
      <w:r>
        <w:br/>
      </w:r>
      <w:r>
        <w:rPr>
          <w:rFonts w:ascii="Times New Roman"/>
          <w:b w:val="false"/>
          <w:i w:val="false"/>
          <w:color w:val="000000"/>
          <w:sz w:val="28"/>
        </w:rPr>
        <w:t>
      Слесари всех наименований и такелажники судовые, занятые на ремонте оборудования внутри отсеков судов и цистерн
</w:t>
      </w:r>
      <w:r>
        <w:br/>
      </w:r>
      <w:r>
        <w:rPr>
          <w:rFonts w:ascii="Times New Roman"/>
          <w:b w:val="false"/>
          <w:i w:val="false"/>
          <w:color w:val="000000"/>
          <w:sz w:val="28"/>
        </w:rPr>
        <w:t>
      Судокорпусники-ремонтники
</w:t>
      </w:r>
      <w:r>
        <w:br/>
      </w:r>
      <w:r>
        <w:rPr>
          <w:rFonts w:ascii="Times New Roman"/>
          <w:b w:val="false"/>
          <w:i w:val="false"/>
          <w:color w:val="000000"/>
          <w:sz w:val="28"/>
        </w:rPr>
        <w:t>
      Трубогибщики судовые, занятые на ручной гибке
</w:t>
      </w:r>
      <w:r>
        <w:br/>
      </w:r>
      <w:r>
        <w:rPr>
          <w:rFonts w:ascii="Times New Roman"/>
          <w:b w:val="false"/>
          <w:i w:val="false"/>
          <w:color w:val="000000"/>
          <w:sz w:val="28"/>
        </w:rPr>
        <w:t>
      Чеканщики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Инженеры по наладке и испытаниям, занятые на работах внутри отсеков атомных подводных лодок
</w:t>
      </w:r>
      <w:r>
        <w:br/>
      </w:r>
      <w:r>
        <w:rPr>
          <w:rFonts w:ascii="Times New Roman"/>
          <w:b w:val="false"/>
          <w:i w:val="false"/>
          <w:color w:val="000000"/>
          <w:sz w:val="28"/>
        </w:rPr>
        <w:t>
      Мастера (старшие мастера), занятые на котельных работах
</w:t>
      </w:r>
      <w:r>
        <w:br/>
      </w:r>
      <w:r>
        <w:rPr>
          <w:rFonts w:ascii="Times New Roman"/>
          <w:b w:val="false"/>
          <w:i w:val="false"/>
          <w:color w:val="000000"/>
          <w:sz w:val="28"/>
        </w:rPr>
        <w:t>
      4. Термическая обработка
</w:t>
      </w:r>
      <w:r>
        <w:br/>
      </w:r>
      <w:r>
        <w:rPr>
          <w:rFonts w:ascii="Times New Roman"/>
          <w:b w:val="false"/>
          <w:i w:val="false"/>
          <w:color w:val="000000"/>
          <w:sz w:val="28"/>
        </w:rPr>
        <w:t>
      Рабочие:
</w:t>
      </w:r>
      <w:r>
        <w:br/>
      </w:r>
      <w:r>
        <w:rPr>
          <w:rFonts w:ascii="Times New Roman"/>
          <w:b w:val="false"/>
          <w:i w:val="false"/>
          <w:color w:val="000000"/>
          <w:sz w:val="28"/>
        </w:rPr>
        <w:t>
      Газовщики, занятые у нагревательных печей
</w:t>
      </w:r>
      <w:r>
        <w:br/>
      </w:r>
      <w:r>
        <w:rPr>
          <w:rFonts w:ascii="Times New Roman"/>
          <w:b w:val="false"/>
          <w:i w:val="false"/>
          <w:color w:val="000000"/>
          <w:sz w:val="28"/>
        </w:rPr>
        <w:t>
      Заготовители смесей для цементации
</w:t>
      </w:r>
      <w:r>
        <w:br/>
      </w:r>
      <w:r>
        <w:rPr>
          <w:rFonts w:ascii="Times New Roman"/>
          <w:b w:val="false"/>
          <w:i w:val="false"/>
          <w:color w:val="000000"/>
          <w:sz w:val="28"/>
        </w:rPr>
        <w:t>
      Изолировщики в термообработке
</w:t>
      </w:r>
      <w:r>
        <w:br/>
      </w:r>
      <w:r>
        <w:rPr>
          <w:rFonts w:ascii="Times New Roman"/>
          <w:b w:val="false"/>
          <w:i w:val="false"/>
          <w:color w:val="000000"/>
          <w:sz w:val="28"/>
        </w:rPr>
        <w:t>
      Калильщики
</w:t>
      </w:r>
      <w:r>
        <w:br/>
      </w:r>
      <w:r>
        <w:rPr>
          <w:rFonts w:ascii="Times New Roman"/>
          <w:b w:val="false"/>
          <w:i w:val="false"/>
          <w:color w:val="000000"/>
          <w:sz w:val="28"/>
        </w:rPr>
        <w:t>
      Контролеры по термообработке, занятые на горячих участках работ
</w:t>
      </w:r>
      <w:r>
        <w:br/>
      </w:r>
      <w:r>
        <w:rPr>
          <w:rFonts w:ascii="Times New Roman"/>
          <w:b w:val="false"/>
          <w:i w:val="false"/>
          <w:color w:val="000000"/>
          <w:sz w:val="28"/>
        </w:rPr>
        <w:t>
      Корректировщики ванн
</w:t>
      </w:r>
      <w:r>
        <w:br/>
      </w:r>
      <w:r>
        <w:rPr>
          <w:rFonts w:ascii="Times New Roman"/>
          <w:b w:val="false"/>
          <w:i w:val="false"/>
          <w:color w:val="000000"/>
          <w:sz w:val="28"/>
        </w:rPr>
        <w:t>
      Машинисты моечных машин
</w:t>
      </w:r>
      <w:r>
        <w:br/>
      </w:r>
      <w:r>
        <w:rPr>
          <w:rFonts w:ascii="Times New Roman"/>
          <w:b w:val="false"/>
          <w:i w:val="false"/>
          <w:color w:val="000000"/>
          <w:sz w:val="28"/>
        </w:rPr>
        <w:t>
      Наладчики оборудования и агрегатов в термообработке, занятые наладкой термических печей
</w:t>
      </w:r>
      <w:r>
        <w:br/>
      </w:r>
      <w:r>
        <w:rPr>
          <w:rFonts w:ascii="Times New Roman"/>
          <w:b w:val="false"/>
          <w:i w:val="false"/>
          <w:color w:val="000000"/>
          <w:sz w:val="28"/>
        </w:rPr>
        <w:t>
      Напайщики, занятые нагревом заготовок в горнах и газовых печах
</w:t>
      </w:r>
      <w:r>
        <w:br/>
      </w:r>
      <w:r>
        <w:rPr>
          <w:rFonts w:ascii="Times New Roman"/>
          <w:b w:val="false"/>
          <w:i w:val="false"/>
          <w:color w:val="000000"/>
          <w:sz w:val="28"/>
        </w:rPr>
        <w:t>
      Огнеупорщики, занятые на футеровке термических печей
</w:t>
      </w:r>
      <w:r>
        <w:br/>
      </w:r>
      <w:r>
        <w:rPr>
          <w:rFonts w:ascii="Times New Roman"/>
          <w:b w:val="false"/>
          <w:i w:val="false"/>
          <w:color w:val="000000"/>
          <w:sz w:val="28"/>
        </w:rPr>
        <w:t>
      Слесари-ремонтники, занятые на горячих участках работ
</w:t>
      </w:r>
      <w:r>
        <w:br/>
      </w:r>
      <w:r>
        <w:rPr>
          <w:rFonts w:ascii="Times New Roman"/>
          <w:b w:val="false"/>
          <w:i w:val="false"/>
          <w:color w:val="000000"/>
          <w:sz w:val="28"/>
        </w:rPr>
        <w:t>
      Слесари-электрики по ремонту электрооборудования, занятые на горячих участках работ
</w:t>
      </w:r>
      <w:r>
        <w:br/>
      </w:r>
      <w:r>
        <w:rPr>
          <w:rFonts w:ascii="Times New Roman"/>
          <w:b w:val="false"/>
          <w:i w:val="false"/>
          <w:color w:val="000000"/>
          <w:sz w:val="28"/>
        </w:rPr>
        <w:t>
      Смазчики, занятые на горячих участках работ
</w:t>
      </w:r>
      <w:r>
        <w:br/>
      </w:r>
      <w:r>
        <w:rPr>
          <w:rFonts w:ascii="Times New Roman"/>
          <w:b w:val="false"/>
          <w:i w:val="false"/>
          <w:color w:val="000000"/>
          <w:sz w:val="28"/>
        </w:rPr>
        <w:t>
      Термисты
</w:t>
      </w:r>
      <w:r>
        <w:br/>
      </w:r>
      <w:r>
        <w:rPr>
          <w:rFonts w:ascii="Times New Roman"/>
          <w:b w:val="false"/>
          <w:i w:val="false"/>
          <w:color w:val="000000"/>
          <w:sz w:val="28"/>
        </w:rPr>
        <w:t>
      Термисты на установках ТВЧ
</w:t>
      </w:r>
      <w:r>
        <w:br/>
      </w:r>
      <w:r>
        <w:rPr>
          <w:rFonts w:ascii="Times New Roman"/>
          <w:b w:val="false"/>
          <w:i w:val="false"/>
          <w:color w:val="000000"/>
          <w:sz w:val="28"/>
        </w:rPr>
        <w:t>
      Травильщики, занятые съемкой деталей после травления
</w:t>
      </w:r>
      <w:r>
        <w:br/>
      </w:r>
      <w:r>
        <w:rPr>
          <w:rFonts w:ascii="Times New Roman"/>
          <w:b w:val="false"/>
          <w:i w:val="false"/>
          <w:color w:val="000000"/>
          <w:sz w:val="28"/>
        </w:rPr>
        <w:t>
      Форсунщики
</w:t>
      </w:r>
      <w:r>
        <w:br/>
      </w:r>
      <w:r>
        <w:rPr>
          <w:rFonts w:ascii="Times New Roman"/>
          <w:b w:val="false"/>
          <w:i w:val="false"/>
          <w:color w:val="000000"/>
          <w:sz w:val="28"/>
        </w:rPr>
        <w:t>
      Чистильщики, занятые на очистке ванн и печей
</w:t>
      </w:r>
      <w:r>
        <w:br/>
      </w:r>
      <w:r>
        <w:rPr>
          <w:rFonts w:ascii="Times New Roman"/>
          <w:b w:val="false"/>
          <w:i w:val="false"/>
          <w:color w:val="000000"/>
          <w:sz w:val="28"/>
        </w:rPr>
        <w:t>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по ремонту оборудования, занятые на горячих участках работ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нагревательных печей, закалки, отжига, цементации, травления и термообработки
</w:t>
      </w:r>
      <w:r>
        <w:br/>
      </w:r>
      <w:r>
        <w:rPr>
          <w:rFonts w:ascii="Times New Roman"/>
          <w:b w:val="false"/>
          <w:i w:val="false"/>
          <w:color w:val="000000"/>
          <w:sz w:val="28"/>
        </w:rPr>
        <w:t>
      Начальники цехов и их заместители по производству и подготовке производства
</w:t>
      </w:r>
      <w:r>
        <w:br/>
      </w:r>
      <w:r>
        <w:rPr>
          <w:rFonts w:ascii="Times New Roman"/>
          <w:b w:val="false"/>
          <w:i w:val="false"/>
          <w:color w:val="000000"/>
          <w:sz w:val="28"/>
        </w:rPr>
        <w:t>
      Энергетики цехов
</w:t>
      </w:r>
      <w:r>
        <w:br/>
      </w:r>
      <w:r>
        <w:rPr>
          <w:rFonts w:ascii="Times New Roman"/>
          <w:b w:val="false"/>
          <w:i w:val="false"/>
          <w:color w:val="000000"/>
          <w:sz w:val="28"/>
        </w:rPr>
        <w:t>
      5. Производство покрытия металлов гальваническим способом
</w:t>
      </w:r>
      <w:r>
        <w:br/>
      </w:r>
      <w:r>
        <w:rPr>
          <w:rFonts w:ascii="Times New Roman"/>
          <w:b w:val="false"/>
          <w:i w:val="false"/>
          <w:color w:val="000000"/>
          <w:sz w:val="28"/>
        </w:rPr>
        <w:t>
      Рабочие:
</w:t>
      </w:r>
      <w:r>
        <w:br/>
      </w:r>
      <w:r>
        <w:rPr>
          <w:rFonts w:ascii="Times New Roman"/>
          <w:b w:val="false"/>
          <w:i w:val="false"/>
          <w:color w:val="000000"/>
          <w:sz w:val="28"/>
        </w:rPr>
        <w:t>
      Воронильщики
</w:t>
      </w:r>
      <w:r>
        <w:br/>
      </w:r>
      <w:r>
        <w:rPr>
          <w:rFonts w:ascii="Times New Roman"/>
          <w:b w:val="false"/>
          <w:i w:val="false"/>
          <w:color w:val="000000"/>
          <w:sz w:val="28"/>
        </w:rPr>
        <w:t>
      Гальваники (кроме занятых только на подвеске и снятии деталей, а также в автоматическом режиме закрытых ванн)
</w:t>
      </w:r>
      <w:r>
        <w:br/>
      </w:r>
      <w:r>
        <w:rPr>
          <w:rFonts w:ascii="Times New Roman"/>
          <w:b w:val="false"/>
          <w:i w:val="false"/>
          <w:color w:val="000000"/>
          <w:sz w:val="28"/>
        </w:rPr>
        <w:t>
      Контролеры работ по металлопокрытиям, занятые на пооперационном контроле непосредственно у гальванических ванн
</w:t>
      </w:r>
      <w:r>
        <w:br/>
      </w:r>
      <w:r>
        <w:rPr>
          <w:rFonts w:ascii="Times New Roman"/>
          <w:b w:val="false"/>
          <w:i w:val="false"/>
          <w:color w:val="000000"/>
          <w:sz w:val="28"/>
        </w:rPr>
        <w:t>
      Корректировщики ванн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Наладчики оборудования металлопокрытия и окраски, занятые наладкой автоматизированных гальванических ванн
</w:t>
      </w:r>
      <w:r>
        <w:br/>
      </w:r>
      <w:r>
        <w:rPr>
          <w:rFonts w:ascii="Times New Roman"/>
          <w:b w:val="false"/>
          <w:i w:val="false"/>
          <w:color w:val="000000"/>
          <w:sz w:val="28"/>
        </w:rPr>
        <w:t>
      Освинцевальщики
</w:t>
      </w:r>
      <w:r>
        <w:br/>
      </w:r>
      <w:r>
        <w:rPr>
          <w:rFonts w:ascii="Times New Roman"/>
          <w:b w:val="false"/>
          <w:i w:val="false"/>
          <w:color w:val="000000"/>
          <w:sz w:val="28"/>
        </w:rPr>
        <w:t>
      Рабочие, занятые на обезжиривании растворителями и сухой протирке изделий венской известью
</w:t>
      </w:r>
      <w:r>
        <w:br/>
      </w:r>
      <w:r>
        <w:rPr>
          <w:rFonts w:ascii="Times New Roman"/>
          <w:b w:val="false"/>
          <w:i w:val="false"/>
          <w:color w:val="000000"/>
          <w:sz w:val="28"/>
        </w:rPr>
        <w:t>
      Слесари-ремонтники
</w:t>
      </w:r>
      <w:r>
        <w:br/>
      </w:r>
      <w:r>
        <w:rPr>
          <w:rFonts w:ascii="Times New Roman"/>
          <w:b w:val="false"/>
          <w:i w:val="false"/>
          <w:color w:val="000000"/>
          <w:sz w:val="28"/>
        </w:rPr>
        <w:t>
      Фосфатировщики
</w:t>
      </w:r>
      <w:r>
        <w:br/>
      </w:r>
      <w:r>
        <w:rPr>
          <w:rFonts w:ascii="Times New Roman"/>
          <w:b w:val="false"/>
          <w:i w:val="false"/>
          <w:color w:val="000000"/>
          <w:sz w:val="28"/>
        </w:rPr>
        <w:t>
      Чистильщики, занятые чисткой гальванических ванн, а также на чистке поверхности изделий металлическими щетками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занятые на вредных участках работ
</w:t>
      </w:r>
      <w:r>
        <w:br/>
      </w:r>
      <w:r>
        <w:rPr>
          <w:rFonts w:ascii="Times New Roman"/>
          <w:b w:val="false"/>
          <w:i w:val="false"/>
          <w:color w:val="000000"/>
          <w:sz w:val="28"/>
        </w:rPr>
        <w:t>
      Мастера участков, старшие мастера участков
</w:t>
      </w:r>
      <w:r>
        <w:br/>
      </w:r>
      <w:r>
        <w:rPr>
          <w:rFonts w:ascii="Times New Roman"/>
          <w:b w:val="false"/>
          <w:i w:val="false"/>
          <w:color w:val="000000"/>
          <w:sz w:val="28"/>
        </w:rPr>
        <w:t>
      Механики цехов
</w:t>
      </w:r>
      <w:r>
        <w:br/>
      </w:r>
      <w:r>
        <w:rPr>
          <w:rFonts w:ascii="Times New Roman"/>
          <w:b w:val="false"/>
          <w:i w:val="false"/>
          <w:color w:val="000000"/>
          <w:sz w:val="28"/>
        </w:rPr>
        <w:t>
      Начальники цехов и их заместители по производству и подготовке производства
</w:t>
      </w:r>
      <w:r>
        <w:br/>
      </w:r>
      <w:r>
        <w:rPr>
          <w:rFonts w:ascii="Times New Roman"/>
          <w:b w:val="false"/>
          <w:i w:val="false"/>
          <w:color w:val="000000"/>
          <w:sz w:val="28"/>
        </w:rPr>
        <w:t>
      Энергетики цехов
</w:t>
      </w:r>
      <w:r>
        <w:br/>
      </w:r>
      <w:r>
        <w:rPr>
          <w:rFonts w:ascii="Times New Roman"/>
          <w:b w:val="false"/>
          <w:i w:val="false"/>
          <w:color w:val="000000"/>
          <w:sz w:val="28"/>
        </w:rPr>
        <w:t>
      6. Производство окрасочных работ
</w:t>
      </w:r>
      <w:r>
        <w:br/>
      </w:r>
      <w:r>
        <w:rPr>
          <w:rFonts w:ascii="Times New Roman"/>
          <w:b w:val="false"/>
          <w:i w:val="false"/>
          <w:color w:val="000000"/>
          <w:sz w:val="28"/>
        </w:rPr>
        <w:t>
      Рабочие:
</w:t>
      </w:r>
      <w:r>
        <w:br/>
      </w:r>
      <w:r>
        <w:rPr>
          <w:rFonts w:ascii="Times New Roman"/>
          <w:b w:val="false"/>
          <w:i w:val="false"/>
          <w:color w:val="000000"/>
          <w:sz w:val="28"/>
        </w:rPr>
        <w:t>
      Полировщики, занятые полировкой изделий, окрашенных красками, содержащими вредные вещества не ниже 3 класса опасности
</w:t>
      </w:r>
      <w:r>
        <w:br/>
      </w:r>
      <w:r>
        <w:rPr>
          <w:rFonts w:ascii="Times New Roman"/>
          <w:b w:val="false"/>
          <w:i w:val="false"/>
          <w:color w:val="000000"/>
          <w:sz w:val="28"/>
        </w:rPr>
        <w:t>
      Рисовальщики светящимися красками
</w:t>
      </w:r>
      <w:r>
        <w:br/>
      </w:r>
      <w:r>
        <w:rPr>
          <w:rFonts w:ascii="Times New Roman"/>
          <w:b w:val="false"/>
          <w:i w:val="false"/>
          <w:color w:val="000000"/>
          <w:sz w:val="28"/>
        </w:rPr>
        <w:t>
      Сгонщики-смывщики красок и лаков
</w:t>
      </w:r>
      <w:r>
        <w:br/>
      </w:r>
      <w:r>
        <w:rPr>
          <w:rFonts w:ascii="Times New Roman"/>
          <w:b w:val="false"/>
          <w:i w:val="false"/>
          <w:color w:val="000000"/>
          <w:sz w:val="28"/>
        </w:rPr>
        <w:t>
      Чистильщики, занятые на очистке окрасочных камер и камер смешения, где применялись вредные вещества не ниже 3 класса опасности
</w:t>
      </w:r>
      <w:r>
        <w:br/>
      </w:r>
      <w:r>
        <w:rPr>
          <w:rFonts w:ascii="Times New Roman"/>
          <w:b w:val="false"/>
          <w:i w:val="false"/>
          <w:color w:val="000000"/>
          <w:sz w:val="28"/>
        </w:rPr>
        <w:t>
      Шлифовщики, занятые шлифовкой изделий, окрашенных красками, содержащими вредные вещества не ниже 3 класса опасности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участков, старшие мастера участков, занятые на работах, где применяются вредные вещества не ниже 3 класса опасности
</w:t>
      </w:r>
      <w:r>
        <w:br/>
      </w:r>
      <w:r>
        <w:rPr>
          <w:rFonts w:ascii="Times New Roman"/>
          <w:b w:val="false"/>
          <w:i w:val="false"/>
          <w:color w:val="000000"/>
          <w:sz w:val="28"/>
        </w:rPr>
        <w:t>
      7. Покрытие металла горячим способом
</w:t>
      </w:r>
      <w:r>
        <w:br/>
      </w:r>
      <w:r>
        <w:rPr>
          <w:rFonts w:ascii="Times New Roman"/>
          <w:b w:val="false"/>
          <w:i w:val="false"/>
          <w:color w:val="000000"/>
          <w:sz w:val="28"/>
        </w:rPr>
        <w:t>
      Рабочие:
</w:t>
      </w:r>
      <w:r>
        <w:br/>
      </w:r>
      <w:r>
        <w:rPr>
          <w:rFonts w:ascii="Times New Roman"/>
          <w:b w:val="false"/>
          <w:i w:val="false"/>
          <w:color w:val="000000"/>
          <w:sz w:val="28"/>
        </w:rPr>
        <w:t>
      Контролеры эмалевых покрытий, занятые на горячих участках работ
</w:t>
      </w:r>
      <w:r>
        <w:br/>
      </w:r>
      <w:r>
        <w:rPr>
          <w:rFonts w:ascii="Times New Roman"/>
          <w:b w:val="false"/>
          <w:i w:val="false"/>
          <w:color w:val="000000"/>
          <w:sz w:val="28"/>
        </w:rPr>
        <w:t>
      Лакоразводчики, занятые в эмалировочных отделениях
</w:t>
      </w:r>
      <w:r>
        <w:br/>
      </w:r>
      <w:r>
        <w:rPr>
          <w:rFonts w:ascii="Times New Roman"/>
          <w:b w:val="false"/>
          <w:i w:val="false"/>
          <w:color w:val="000000"/>
          <w:sz w:val="28"/>
        </w:rPr>
        <w:t>
      Машинисты загрузочных механизмов
</w:t>
      </w:r>
      <w:r>
        <w:br/>
      </w:r>
      <w:r>
        <w:rPr>
          <w:rFonts w:ascii="Times New Roman"/>
          <w:b w:val="false"/>
          <w:i w:val="false"/>
          <w:color w:val="000000"/>
          <w:sz w:val="28"/>
        </w:rPr>
        <w:t>
      Мельники эмалевых материалов
</w:t>
      </w:r>
      <w:r>
        <w:br/>
      </w:r>
      <w:r>
        <w:rPr>
          <w:rFonts w:ascii="Times New Roman"/>
          <w:b w:val="false"/>
          <w:i w:val="false"/>
          <w:color w:val="000000"/>
          <w:sz w:val="28"/>
        </w:rPr>
        <w:t>
      Обжигальщики эмалей
</w:t>
      </w:r>
      <w:r>
        <w:br/>
      </w:r>
      <w:r>
        <w:rPr>
          <w:rFonts w:ascii="Times New Roman"/>
          <w:b w:val="false"/>
          <w:i w:val="false"/>
          <w:color w:val="000000"/>
          <w:sz w:val="28"/>
        </w:rPr>
        <w:t>
      Обработчики эмалированных изделий, занятые на полировке и шлифовке сухим способом
</w:t>
      </w:r>
      <w:r>
        <w:br/>
      </w:r>
      <w:r>
        <w:rPr>
          <w:rFonts w:ascii="Times New Roman"/>
          <w:b w:val="false"/>
          <w:i w:val="false"/>
          <w:color w:val="000000"/>
          <w:sz w:val="28"/>
        </w:rPr>
        <w:t>
      Плавильщики эмалей
</w:t>
      </w:r>
      <w:r>
        <w:br/>
      </w:r>
      <w:r>
        <w:rPr>
          <w:rFonts w:ascii="Times New Roman"/>
          <w:b w:val="false"/>
          <w:i w:val="false"/>
          <w:color w:val="000000"/>
          <w:sz w:val="28"/>
        </w:rPr>
        <w:t>
      Полировщики, занятые полировкой изделий сухим способом
</w:t>
      </w:r>
      <w:r>
        <w:br/>
      </w:r>
      <w:r>
        <w:rPr>
          <w:rFonts w:ascii="Times New Roman"/>
          <w:b w:val="false"/>
          <w:i w:val="false"/>
          <w:color w:val="000000"/>
          <w:sz w:val="28"/>
        </w:rPr>
        <w:t>
      Приготовители эмалевых порошков
</w:t>
      </w:r>
      <w:r>
        <w:br/>
      </w:r>
      <w:r>
        <w:rPr>
          <w:rFonts w:ascii="Times New Roman"/>
          <w:b w:val="false"/>
          <w:i w:val="false"/>
          <w:color w:val="000000"/>
          <w:sz w:val="28"/>
        </w:rPr>
        <w:t>
      Фосфатировщики
</w:t>
      </w:r>
      <w:r>
        <w:br/>
      </w:r>
      <w:r>
        <w:rPr>
          <w:rFonts w:ascii="Times New Roman"/>
          <w:b w:val="false"/>
          <w:i w:val="false"/>
          <w:color w:val="000000"/>
          <w:sz w:val="28"/>
        </w:rPr>
        <w:t>
      Чернильщики ювелирных и художественных изделий
</w:t>
      </w:r>
      <w:r>
        <w:br/>
      </w:r>
      <w:r>
        <w:rPr>
          <w:rFonts w:ascii="Times New Roman"/>
          <w:b w:val="false"/>
          <w:i w:val="false"/>
          <w:color w:val="000000"/>
          <w:sz w:val="28"/>
        </w:rPr>
        <w:t>
      Шлифовщики, занятые шлифовкой изделий сухим способом
</w:t>
      </w:r>
      <w:r>
        <w:br/>
      </w:r>
      <w:r>
        <w:rPr>
          <w:rFonts w:ascii="Times New Roman"/>
          <w:b w:val="false"/>
          <w:i w:val="false"/>
          <w:color w:val="000000"/>
          <w:sz w:val="28"/>
        </w:rPr>
        <w:t>
      Эмалировщики, занятые нанесением на горячие изделия эмалей пульверизатором
</w:t>
      </w:r>
      <w:r>
        <w:br/>
      </w:r>
      <w:r>
        <w:rPr>
          <w:rFonts w:ascii="Times New Roman"/>
          <w:b w:val="false"/>
          <w:i w:val="false"/>
          <w:color w:val="000000"/>
          <w:sz w:val="28"/>
        </w:rPr>
        <w:t>
      Эмалировщики проволоки, занятые на эмалировании горячим способом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участков, старшие мастера участков
</w:t>
      </w:r>
      <w:r>
        <w:br/>
      </w:r>
      <w:r>
        <w:rPr>
          <w:rFonts w:ascii="Times New Roman"/>
          <w:b w:val="false"/>
          <w:i w:val="false"/>
          <w:color w:val="000000"/>
          <w:sz w:val="28"/>
        </w:rPr>
        <w:t>
      8. Абразивное и графитно-тигельное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Бакелизаторщики
</w:t>
      </w:r>
      <w:r>
        <w:br/>
      </w:r>
      <w:r>
        <w:rPr>
          <w:rFonts w:ascii="Times New Roman"/>
          <w:b w:val="false"/>
          <w:i w:val="false"/>
          <w:color w:val="000000"/>
          <w:sz w:val="28"/>
        </w:rPr>
        <w:t>
      Дробильщики шлифзерна, шлифпорошков и шихтовых материалов
</w:t>
      </w:r>
      <w:r>
        <w:br/>
      </w:r>
      <w:r>
        <w:rPr>
          <w:rFonts w:ascii="Times New Roman"/>
          <w:b w:val="false"/>
          <w:i w:val="false"/>
          <w:color w:val="000000"/>
          <w:sz w:val="28"/>
        </w:rPr>
        <w:t>
      Заготовщики бакелитовой, вулканитовой и эпоксидной массы
</w:t>
      </w:r>
      <w:r>
        <w:br/>
      </w:r>
      <w:r>
        <w:rPr>
          <w:rFonts w:ascii="Times New Roman"/>
          <w:b w:val="false"/>
          <w:i w:val="false"/>
          <w:color w:val="000000"/>
          <w:sz w:val="28"/>
        </w:rPr>
        <w:t>
      Загрузчики-выгрузчики абразивных изделий в периодические обжигательные печи
</w:t>
      </w:r>
      <w:r>
        <w:br/>
      </w:r>
      <w:r>
        <w:rPr>
          <w:rFonts w:ascii="Times New Roman"/>
          <w:b w:val="false"/>
          <w:i w:val="false"/>
          <w:color w:val="000000"/>
          <w:sz w:val="28"/>
        </w:rPr>
        <w:t>
      Загрузчики печей сопротивления
</w:t>
      </w:r>
      <w:r>
        <w:br/>
      </w:r>
      <w:r>
        <w:rPr>
          <w:rFonts w:ascii="Times New Roman"/>
          <w:b w:val="false"/>
          <w:i w:val="false"/>
          <w:color w:val="000000"/>
          <w:sz w:val="28"/>
        </w:rPr>
        <w:t>
      Загрузчики-разгрузчики сушильных печей
</w:t>
      </w:r>
      <w:r>
        <w:br/>
      </w:r>
      <w:r>
        <w:rPr>
          <w:rFonts w:ascii="Times New Roman"/>
          <w:b w:val="false"/>
          <w:i w:val="false"/>
          <w:color w:val="000000"/>
          <w:sz w:val="28"/>
        </w:rPr>
        <w:t>
      Классификаторщики шлифпорошков
</w:t>
      </w:r>
      <w:r>
        <w:br/>
      </w:r>
      <w:r>
        <w:rPr>
          <w:rFonts w:ascii="Times New Roman"/>
          <w:b w:val="false"/>
          <w:i w:val="false"/>
          <w:color w:val="000000"/>
          <w:sz w:val="28"/>
        </w:rPr>
        <w:t>
      Клеевары
</w:t>
      </w:r>
      <w:r>
        <w:br/>
      </w:r>
      <w:r>
        <w:rPr>
          <w:rFonts w:ascii="Times New Roman"/>
          <w:b w:val="false"/>
          <w:i w:val="false"/>
          <w:color w:val="000000"/>
          <w:sz w:val="28"/>
        </w:rPr>
        <w:t>
      Контролеры цехов плавки, дробления, регенерации и рассева, занятые в цехах плавки всех видов абразивов, дробления, регенерации и рассева зерна, порошков и связки производства абразивных изделий на бакелитовой связке
</w:t>
      </w:r>
      <w:r>
        <w:br/>
      </w:r>
      <w:r>
        <w:rPr>
          <w:rFonts w:ascii="Times New Roman"/>
          <w:b w:val="false"/>
          <w:i w:val="false"/>
          <w:color w:val="000000"/>
          <w:sz w:val="28"/>
        </w:rPr>
        <w:t>
      Кочегары-обжигальщики
</w:t>
      </w:r>
      <w:r>
        <w:br/>
      </w:r>
      <w:r>
        <w:rPr>
          <w:rFonts w:ascii="Times New Roman"/>
          <w:b w:val="false"/>
          <w:i w:val="false"/>
          <w:color w:val="000000"/>
          <w:sz w:val="28"/>
        </w:rPr>
        <w:t>
      Ломщики пода
</w:t>
      </w:r>
      <w:r>
        <w:br/>
      </w:r>
      <w:r>
        <w:rPr>
          <w:rFonts w:ascii="Times New Roman"/>
          <w:b w:val="false"/>
          <w:i w:val="false"/>
          <w:color w:val="000000"/>
          <w:sz w:val="28"/>
        </w:rPr>
        <w:t>
      Обогатители шлифзерна и шлифпорошков
</w:t>
      </w:r>
      <w:r>
        <w:br/>
      </w:r>
      <w:r>
        <w:rPr>
          <w:rFonts w:ascii="Times New Roman"/>
          <w:b w:val="false"/>
          <w:i w:val="false"/>
          <w:color w:val="000000"/>
          <w:sz w:val="28"/>
        </w:rPr>
        <w:t>
      Огнеупорщики, занятые на горячем ремонте печей
</w:t>
      </w:r>
      <w:r>
        <w:br/>
      </w:r>
      <w:r>
        <w:rPr>
          <w:rFonts w:ascii="Times New Roman"/>
          <w:b w:val="false"/>
          <w:i w:val="false"/>
          <w:color w:val="000000"/>
          <w:sz w:val="28"/>
        </w:rPr>
        <w:t>
      Подинщики
</w:t>
      </w:r>
      <w:r>
        <w:br/>
      </w:r>
      <w:r>
        <w:rPr>
          <w:rFonts w:ascii="Times New Roman"/>
          <w:b w:val="false"/>
          <w:i w:val="false"/>
          <w:color w:val="000000"/>
          <w:sz w:val="28"/>
        </w:rPr>
        <w:t>
      Постановщики-выгрузчики абразивных изделий
</w:t>
      </w:r>
      <w:r>
        <w:br/>
      </w:r>
      <w:r>
        <w:rPr>
          <w:rFonts w:ascii="Times New Roman"/>
          <w:b w:val="false"/>
          <w:i w:val="false"/>
          <w:color w:val="000000"/>
          <w:sz w:val="28"/>
        </w:rPr>
        <w:t>
      Прокальщики зерна и шлифпорошков
</w:t>
      </w:r>
      <w:r>
        <w:br/>
      </w:r>
      <w:r>
        <w:rPr>
          <w:rFonts w:ascii="Times New Roman"/>
          <w:b w:val="false"/>
          <w:i w:val="false"/>
          <w:color w:val="000000"/>
          <w:sz w:val="28"/>
        </w:rPr>
        <w:t>
      Рабочие, занятые на рассеве магнезита и растворе хлормагния
</w:t>
      </w:r>
      <w:r>
        <w:br/>
      </w:r>
      <w:r>
        <w:rPr>
          <w:rFonts w:ascii="Times New Roman"/>
          <w:b w:val="false"/>
          <w:i w:val="false"/>
          <w:color w:val="000000"/>
          <w:sz w:val="28"/>
        </w:rPr>
        <w:t>
      Рабочие, непосредственно занятые в производстве шлифовальной шкурки на синтетических смолах
</w:t>
      </w:r>
      <w:r>
        <w:br/>
      </w:r>
      <w:r>
        <w:rPr>
          <w:rFonts w:ascii="Times New Roman"/>
          <w:b w:val="false"/>
          <w:i w:val="false"/>
          <w:color w:val="000000"/>
          <w:sz w:val="28"/>
        </w:rPr>
        <w:t>
      Разборщики печей сопротивления
</w:t>
      </w:r>
      <w:r>
        <w:br/>
      </w:r>
      <w:r>
        <w:rPr>
          <w:rFonts w:ascii="Times New Roman"/>
          <w:b w:val="false"/>
          <w:i w:val="false"/>
          <w:color w:val="000000"/>
          <w:sz w:val="28"/>
        </w:rPr>
        <w:t>
      Распиловщики необожженных кругов и брусков
</w:t>
      </w:r>
      <w:r>
        <w:br/>
      </w:r>
      <w:r>
        <w:rPr>
          <w:rFonts w:ascii="Times New Roman"/>
          <w:b w:val="false"/>
          <w:i w:val="false"/>
          <w:color w:val="000000"/>
          <w:sz w:val="28"/>
        </w:rPr>
        <w:t>
      Рассевальщики шлифзерна и шлифпорошков
</w:t>
      </w:r>
      <w:r>
        <w:br/>
      </w:r>
      <w:r>
        <w:rPr>
          <w:rFonts w:ascii="Times New Roman"/>
          <w:b w:val="false"/>
          <w:i w:val="false"/>
          <w:color w:val="000000"/>
          <w:sz w:val="28"/>
        </w:rPr>
        <w:t>
      Сверловщики абразивных изделий
</w:t>
      </w:r>
      <w:r>
        <w:br/>
      </w:r>
      <w:r>
        <w:rPr>
          <w:rFonts w:ascii="Times New Roman"/>
          <w:b w:val="false"/>
          <w:i w:val="false"/>
          <w:color w:val="000000"/>
          <w:sz w:val="28"/>
        </w:rPr>
        <w:t>
      Слесари-ремонтники, занятые на горячих участках работ
</w:t>
      </w:r>
      <w:r>
        <w:br/>
      </w:r>
      <w:r>
        <w:rPr>
          <w:rFonts w:ascii="Times New Roman"/>
          <w:b w:val="false"/>
          <w:i w:val="false"/>
          <w:color w:val="000000"/>
          <w:sz w:val="28"/>
        </w:rPr>
        <w:t>
      Сортировщики куска на печах сопротивления
</w:t>
      </w:r>
      <w:r>
        <w:br/>
      </w:r>
      <w:r>
        <w:rPr>
          <w:rFonts w:ascii="Times New Roman"/>
          <w:b w:val="false"/>
          <w:i w:val="false"/>
          <w:color w:val="000000"/>
          <w:sz w:val="28"/>
        </w:rPr>
        <w:t>
      Сушильщики абразивных изделий, занятые обслуживанием сушильных камер цеха шлифшкурки
</w:t>
      </w:r>
      <w:r>
        <w:br/>
      </w:r>
      <w:r>
        <w:rPr>
          <w:rFonts w:ascii="Times New Roman"/>
          <w:b w:val="false"/>
          <w:i w:val="false"/>
          <w:color w:val="000000"/>
          <w:sz w:val="28"/>
        </w:rPr>
        <w:t>
      Сушильщики шлифзерна, шлифпорошков и шихтовых материалов
</w:t>
      </w:r>
      <w:r>
        <w:br/>
      </w:r>
      <w:r>
        <w:rPr>
          <w:rFonts w:ascii="Times New Roman"/>
          <w:b w:val="false"/>
          <w:i w:val="false"/>
          <w:color w:val="000000"/>
          <w:sz w:val="28"/>
        </w:rPr>
        <w:t>
      Токари по обработке абразивных изделий
</w:t>
      </w:r>
      <w:r>
        <w:br/>
      </w:r>
      <w:r>
        <w:rPr>
          <w:rFonts w:ascii="Times New Roman"/>
          <w:b w:val="false"/>
          <w:i w:val="false"/>
          <w:color w:val="000000"/>
          <w:sz w:val="28"/>
        </w:rPr>
        <w:t>
      Формовщики абразивных изделий на бакелитовой, вулканитовой и эпоксидной связках
</w:t>
      </w:r>
      <w:r>
        <w:br/>
      </w:r>
      <w:r>
        <w:rPr>
          <w:rFonts w:ascii="Times New Roman"/>
          <w:b w:val="false"/>
          <w:i w:val="false"/>
          <w:color w:val="000000"/>
          <w:sz w:val="28"/>
        </w:rPr>
        <w:t>
      Чистильщики, занятые на очистке печных каналов периодических печей
</w:t>
      </w:r>
      <w:r>
        <w:br/>
      </w:r>
      <w:r>
        <w:rPr>
          <w:rFonts w:ascii="Times New Roman"/>
          <w:b w:val="false"/>
          <w:i w:val="false"/>
          <w:color w:val="000000"/>
          <w:sz w:val="28"/>
        </w:rPr>
        <w:t>
      Шихтовщики в производстве абразивов
</w:t>
      </w:r>
      <w:r>
        <w:br/>
      </w:r>
      <w:r>
        <w:rPr>
          <w:rFonts w:ascii="Times New Roman"/>
          <w:b w:val="false"/>
          <w:i w:val="false"/>
          <w:color w:val="000000"/>
          <w:sz w:val="28"/>
        </w:rPr>
        <w:t>
      Электромонтеры по ремонту и обслуживанию электрооборудования, занятые на горячих участках работ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участков, занятые на участках и в отделениях: шлифовки графитно-тигельных изделий, приготовления массы на бакелитовой и вулканитовой связках, термической и механической обработки абразивных изделий, дробления, регенерации и рассева зерна, порошков и связки, производства шлифовальной шкурки на синтетических смолах
</w:t>
      </w:r>
      <w:r>
        <w:br/>
      </w:r>
      <w:r>
        <w:rPr>
          <w:rFonts w:ascii="Times New Roman"/>
          <w:b w:val="false"/>
          <w:i w:val="false"/>
          <w:color w:val="000000"/>
          <w:sz w:val="28"/>
        </w:rPr>
        <w:t>
      Мастера по ремонту оборудования, занятые на горячих участках работ
</w:t>
      </w:r>
      <w:r>
        <w:br/>
      </w:r>
      <w:r>
        <w:rPr>
          <w:rFonts w:ascii="Times New Roman"/>
          <w:b w:val="false"/>
          <w:i w:val="false"/>
          <w:color w:val="000000"/>
          <w:sz w:val="28"/>
        </w:rPr>
        <w:t>
      Начальники плавильных цехов и их заместители по производству и подготовке производства
</w:t>
      </w:r>
      <w:r>
        <w:br/>
      </w:r>
      <w:r>
        <w:rPr>
          <w:rFonts w:ascii="Times New Roman"/>
          <w:b w:val="false"/>
          <w:i w:val="false"/>
          <w:color w:val="000000"/>
          <w:sz w:val="28"/>
        </w:rPr>
        <w:t>
      9. Производство и ремонт мягких баков
</w:t>
      </w:r>
      <w:r>
        <w:br/>
      </w:r>
      <w:r>
        <w:rPr>
          <w:rFonts w:ascii="Times New Roman"/>
          <w:b w:val="false"/>
          <w:i w:val="false"/>
          <w:color w:val="000000"/>
          <w:sz w:val="28"/>
        </w:rPr>
        <w:t>
      Рабочие:
</w:t>
      </w:r>
      <w:r>
        <w:br/>
      </w:r>
      <w:r>
        <w:rPr>
          <w:rFonts w:ascii="Times New Roman"/>
          <w:b w:val="false"/>
          <w:i w:val="false"/>
          <w:color w:val="000000"/>
          <w:sz w:val="28"/>
        </w:rPr>
        <w:t>
      Герметизаторщики
</w:t>
      </w:r>
      <w:r>
        <w:br/>
      </w:r>
      <w:r>
        <w:rPr>
          <w:rFonts w:ascii="Times New Roman"/>
          <w:b w:val="false"/>
          <w:i w:val="false"/>
          <w:color w:val="000000"/>
          <w:sz w:val="28"/>
        </w:rPr>
        <w:t>
      Испытатели резиновых изделий, занятые на испытании и проверке мягких баков
</w:t>
      </w:r>
      <w:r>
        <w:br/>
      </w:r>
      <w:r>
        <w:rPr>
          <w:rFonts w:ascii="Times New Roman"/>
          <w:b w:val="false"/>
          <w:i w:val="false"/>
          <w:color w:val="000000"/>
          <w:sz w:val="28"/>
        </w:rPr>
        <w:t>
      Клейщики силовой арматуры и мягких баков
</w:t>
      </w:r>
      <w:r>
        <w:br/>
      </w:r>
      <w:r>
        <w:rPr>
          <w:rFonts w:ascii="Times New Roman"/>
          <w:b w:val="false"/>
          <w:i w:val="false"/>
          <w:color w:val="000000"/>
          <w:sz w:val="28"/>
        </w:rPr>
        <w:t>
      Контролеры, занятые на приемке мягких баков
</w:t>
      </w:r>
      <w:r>
        <w:br/>
      </w:r>
      <w:r>
        <w:rPr>
          <w:rFonts w:ascii="Times New Roman"/>
          <w:b w:val="false"/>
          <w:i w:val="false"/>
          <w:color w:val="000000"/>
          <w:sz w:val="28"/>
        </w:rPr>
        <w:t>
      Машинисты протекторных агрегатов
</w:t>
      </w:r>
      <w:r>
        <w:br/>
      </w:r>
      <w:r>
        <w:rPr>
          <w:rFonts w:ascii="Times New Roman"/>
          <w:b w:val="false"/>
          <w:i w:val="false"/>
          <w:color w:val="000000"/>
          <w:sz w:val="28"/>
        </w:rPr>
        <w:t>
      Сборщики резиновых технических изделий, занятые сборкой мягких баков
</w:t>
      </w:r>
      <w:r>
        <w:br/>
      </w:r>
      <w:r>
        <w:rPr>
          <w:rFonts w:ascii="Times New Roman"/>
          <w:b w:val="false"/>
          <w:i w:val="false"/>
          <w:color w:val="000000"/>
          <w:sz w:val="28"/>
        </w:rPr>
        <w:t>
      Слесари механосборочных работ, занятые разборкой каркасов внутри мягких баков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участков, занятые на участках изготовления и ремонта мягких баков
</w:t>
      </w:r>
      <w:r>
        <w:br/>
      </w:r>
      <w:r>
        <w:rPr>
          <w:rFonts w:ascii="Times New Roman"/>
          <w:b w:val="false"/>
          <w:i w:val="false"/>
          <w:color w:val="000000"/>
          <w:sz w:val="28"/>
        </w:rPr>
        <w:t>
      10. Производство шариков, роликов и гвоздей
</w:t>
      </w:r>
      <w:r>
        <w:br/>
      </w:r>
      <w:r>
        <w:rPr>
          <w:rFonts w:ascii="Times New Roman"/>
          <w:b w:val="false"/>
          <w:i w:val="false"/>
          <w:color w:val="000000"/>
          <w:sz w:val="28"/>
        </w:rPr>
        <w:t>
      Рабочие:
</w:t>
      </w:r>
      <w:r>
        <w:br/>
      </w:r>
      <w:r>
        <w:rPr>
          <w:rFonts w:ascii="Times New Roman"/>
          <w:b w:val="false"/>
          <w:i w:val="false"/>
          <w:color w:val="000000"/>
          <w:sz w:val="28"/>
        </w:rPr>
        <w:t>
      Автоматчики холодно-высадочных автоматов
</w:t>
      </w:r>
      <w:r>
        <w:br/>
      </w:r>
      <w:r>
        <w:rPr>
          <w:rFonts w:ascii="Times New Roman"/>
          <w:b w:val="false"/>
          <w:i w:val="false"/>
          <w:color w:val="000000"/>
          <w:sz w:val="28"/>
        </w:rPr>
        <w:t>
      Доводчики-притирщики
</w:t>
      </w:r>
      <w:r>
        <w:br/>
      </w:r>
      <w:r>
        <w:rPr>
          <w:rFonts w:ascii="Times New Roman"/>
          <w:b w:val="false"/>
          <w:i w:val="false"/>
          <w:color w:val="000000"/>
          <w:sz w:val="28"/>
        </w:rPr>
        <w:t>
      Наладчики шлифовальных станков
</w:t>
      </w:r>
      <w:r>
        <w:br/>
      </w:r>
      <w:r>
        <w:rPr>
          <w:rFonts w:ascii="Times New Roman"/>
          <w:b w:val="false"/>
          <w:i w:val="false"/>
          <w:color w:val="000000"/>
          <w:sz w:val="28"/>
        </w:rPr>
        <w:t>
      Слесари-ремонтники
</w:t>
      </w:r>
      <w:r>
        <w:br/>
      </w:r>
      <w:r>
        <w:rPr>
          <w:rFonts w:ascii="Times New Roman"/>
          <w:b w:val="false"/>
          <w:i w:val="false"/>
          <w:color w:val="000000"/>
          <w:sz w:val="28"/>
        </w:rPr>
        <w:t>
      Транспортировщики
</w:t>
      </w:r>
      <w:r>
        <w:br/>
      </w:r>
      <w:r>
        <w:rPr>
          <w:rFonts w:ascii="Times New Roman"/>
          <w:b w:val="false"/>
          <w:i w:val="false"/>
          <w:color w:val="000000"/>
          <w:sz w:val="28"/>
        </w:rPr>
        <w:t>
      Шлифовщики, занятые на шлифовке шариков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 ремонту оборудования
</w:t>
      </w:r>
      <w:r>
        <w:br/>
      </w:r>
      <w:r>
        <w:rPr>
          <w:rFonts w:ascii="Times New Roman"/>
          <w:b w:val="false"/>
          <w:i w:val="false"/>
          <w:color w:val="000000"/>
          <w:sz w:val="28"/>
        </w:rPr>
        <w:t>
      Мастера производственных участков
</w:t>
      </w:r>
      <w:r>
        <w:br/>
      </w:r>
      <w:r>
        <w:rPr>
          <w:rFonts w:ascii="Times New Roman"/>
          <w:b w:val="false"/>
          <w:i w:val="false"/>
          <w:color w:val="000000"/>
          <w:sz w:val="28"/>
        </w:rPr>
        <w:t>
      11. Обработка алмазов в бриллианты без применения робототехники
</w:t>
      </w:r>
      <w:r>
        <w:br/>
      </w:r>
      <w:r>
        <w:rPr>
          <w:rFonts w:ascii="Times New Roman"/>
          <w:b w:val="false"/>
          <w:i w:val="false"/>
          <w:color w:val="000000"/>
          <w:sz w:val="28"/>
        </w:rPr>
        <w:t>
      Рабочие:
</w:t>
      </w:r>
      <w:r>
        <w:br/>
      </w:r>
      <w:r>
        <w:rPr>
          <w:rFonts w:ascii="Times New Roman"/>
          <w:b w:val="false"/>
          <w:i w:val="false"/>
          <w:color w:val="000000"/>
          <w:sz w:val="28"/>
        </w:rPr>
        <w:t>
      Обдирщики алмазов
</w:t>
      </w:r>
      <w:r>
        <w:br/>
      </w:r>
      <w:r>
        <w:rPr>
          <w:rFonts w:ascii="Times New Roman"/>
          <w:b w:val="false"/>
          <w:i w:val="false"/>
          <w:color w:val="000000"/>
          <w:sz w:val="28"/>
        </w:rPr>
        <w:t>
      Огранщики алмазов в бриллианты
</w:t>
      </w:r>
      <w:r>
        <w:br/>
      </w:r>
      <w:r>
        <w:rPr>
          <w:rFonts w:ascii="Times New Roman"/>
          <w:b w:val="false"/>
          <w:i w:val="false"/>
          <w:color w:val="000000"/>
          <w:sz w:val="28"/>
        </w:rPr>
        <w:t>
      Разметчики алмазов
</w:t>
      </w:r>
      <w:r>
        <w:br/>
      </w:r>
      <w:r>
        <w:rPr>
          <w:rFonts w:ascii="Times New Roman"/>
          <w:b w:val="false"/>
          <w:i w:val="false"/>
          <w:color w:val="000000"/>
          <w:sz w:val="28"/>
        </w:rPr>
        <w:t>
      Раскольщики алмазов
</w:t>
      </w:r>
      <w:r>
        <w:br/>
      </w:r>
      <w:r>
        <w:rPr>
          <w:rFonts w:ascii="Times New Roman"/>
          <w:b w:val="false"/>
          <w:i w:val="false"/>
          <w:color w:val="000000"/>
          <w:sz w:val="28"/>
        </w:rPr>
        <w:t>
      Распиловщики алмазов
</w:t>
      </w:r>
      <w:r>
        <w:br/>
      </w:r>
      <w:r>
        <w:rPr>
          <w:rFonts w:ascii="Times New Roman"/>
          <w:b w:val="false"/>
          <w:i w:val="false"/>
          <w:color w:val="000000"/>
          <w:sz w:val="28"/>
        </w:rPr>
        <w:t>
      Сортировщики алмазов
</w:t>
      </w:r>
      <w:r>
        <w:br/>
      </w:r>
      <w:r>
        <w:rPr>
          <w:rFonts w:ascii="Times New Roman"/>
          <w:b w:val="false"/>
          <w:i w:val="false"/>
          <w:color w:val="000000"/>
          <w:sz w:val="28"/>
        </w:rPr>
        <w:t>
      Сортировщики бриллиантов
</w:t>
      </w:r>
      <w:r>
        <w:br/>
      </w:r>
      <w:r>
        <w:rPr>
          <w:rFonts w:ascii="Times New Roman"/>
          <w:b w:val="false"/>
          <w:i w:val="false"/>
          <w:color w:val="000000"/>
          <w:sz w:val="28"/>
        </w:rPr>
        <w:t>
      12. Прочие профессии металлообработки
</w:t>
      </w:r>
      <w:r>
        <w:br/>
      </w:r>
      <w:r>
        <w:rPr>
          <w:rFonts w:ascii="Times New Roman"/>
          <w:b w:val="false"/>
          <w:i w:val="false"/>
          <w:color w:val="000000"/>
          <w:sz w:val="28"/>
        </w:rPr>
        <w:t>
      Рабочие:
</w:t>
      </w:r>
      <w:r>
        <w:br/>
      </w:r>
      <w:r>
        <w:rPr>
          <w:rFonts w:ascii="Times New Roman"/>
          <w:b w:val="false"/>
          <w:i w:val="false"/>
          <w:color w:val="000000"/>
          <w:sz w:val="28"/>
        </w:rPr>
        <w:t>
      Аппаратчики очистки алмазного концентрата, занятые на химической очистке кислотами и хромовым ангидридом вручную
</w:t>
      </w:r>
      <w:r>
        <w:br/>
      </w:r>
      <w:r>
        <w:rPr>
          <w:rFonts w:ascii="Times New Roman"/>
          <w:b w:val="false"/>
          <w:i w:val="false"/>
          <w:color w:val="000000"/>
          <w:sz w:val="28"/>
        </w:rPr>
        <w:t>
      Аппаратчики печей восстановления, занятые в производстве металлических порошков
</w:t>
      </w:r>
      <w:r>
        <w:br/>
      </w:r>
      <w:r>
        <w:rPr>
          <w:rFonts w:ascii="Times New Roman"/>
          <w:b w:val="false"/>
          <w:i w:val="false"/>
          <w:color w:val="000000"/>
          <w:sz w:val="28"/>
        </w:rPr>
        <w:t>
      Гуммировщики металлоизделий
</w:t>
      </w:r>
      <w:r>
        <w:br/>
      </w:r>
      <w:r>
        <w:rPr>
          <w:rFonts w:ascii="Times New Roman"/>
          <w:b w:val="false"/>
          <w:i w:val="false"/>
          <w:color w:val="000000"/>
          <w:sz w:val="28"/>
        </w:rPr>
        <w:t>
      Зубополировщики деталей часов, занятые на работах с применением окиси хрома
</w:t>
      </w:r>
      <w:r>
        <w:br/>
      </w:r>
      <w:r>
        <w:rPr>
          <w:rFonts w:ascii="Times New Roman"/>
          <w:b w:val="false"/>
          <w:i w:val="false"/>
          <w:color w:val="000000"/>
          <w:sz w:val="28"/>
        </w:rPr>
        <w:t>
      Изолировщики, занятые в производстве летательных аппаратов, двигателей и их оборудования с применением вредных веществ не ниже 3 класса опасности
</w:t>
      </w:r>
      <w:r>
        <w:br/>
      </w:r>
      <w:r>
        <w:rPr>
          <w:rFonts w:ascii="Times New Roman"/>
          <w:b w:val="false"/>
          <w:i w:val="false"/>
          <w:color w:val="000000"/>
          <w:sz w:val="28"/>
        </w:rPr>
        <w:t>
      Лакировщики всех наименований, занятые лакировкой изделий из металла с применением вредных веществ не ниже 3 класса опасности
</w:t>
      </w:r>
      <w:r>
        <w:br/>
      </w:r>
      <w:r>
        <w:rPr>
          <w:rFonts w:ascii="Times New Roman"/>
          <w:b w:val="false"/>
          <w:i w:val="false"/>
          <w:color w:val="000000"/>
          <w:sz w:val="28"/>
        </w:rPr>
        <w:t>
      Медники
</w:t>
      </w:r>
      <w:r>
        <w:br/>
      </w:r>
      <w:r>
        <w:rPr>
          <w:rFonts w:ascii="Times New Roman"/>
          <w:b w:val="false"/>
          <w:i w:val="false"/>
          <w:color w:val="000000"/>
          <w:sz w:val="28"/>
        </w:rPr>
        <w:t>
      Металлизаторы
</w:t>
      </w:r>
      <w:r>
        <w:br/>
      </w:r>
      <w:r>
        <w:rPr>
          <w:rFonts w:ascii="Times New Roman"/>
          <w:b w:val="false"/>
          <w:i w:val="false"/>
          <w:color w:val="000000"/>
          <w:sz w:val="28"/>
        </w:rPr>
        <w:t>
      Наждачники, занятые обработкой литья и сварных изделий абразивными кругами и пневматическим инструментом
</w:t>
      </w:r>
      <w:r>
        <w:br/>
      </w:r>
      <w:r>
        <w:rPr>
          <w:rFonts w:ascii="Times New Roman"/>
          <w:b w:val="false"/>
          <w:i w:val="false"/>
          <w:color w:val="000000"/>
          <w:sz w:val="28"/>
        </w:rPr>
        <w:t>
      Насекальщики напильников, рашпилей и пил, занятые в производстве напильников
</w:t>
      </w:r>
      <w:r>
        <w:br/>
      </w:r>
      <w:r>
        <w:rPr>
          <w:rFonts w:ascii="Times New Roman"/>
          <w:b w:val="false"/>
          <w:i w:val="false"/>
          <w:color w:val="000000"/>
          <w:sz w:val="28"/>
        </w:rPr>
        <w:t>
      Обрубщики, занятые обработкой литья и сварных изделий абразивными кругами и пневматическим инструментом
</w:t>
      </w:r>
      <w:r>
        <w:br/>
      </w:r>
      <w:r>
        <w:rPr>
          <w:rFonts w:ascii="Times New Roman"/>
          <w:b w:val="false"/>
          <w:i w:val="false"/>
          <w:color w:val="000000"/>
          <w:sz w:val="28"/>
        </w:rPr>
        <w:t>
      Пескослепщики, занятые на работах с фенольным клеем
</w:t>
      </w:r>
      <w:r>
        <w:br/>
      </w:r>
      <w:r>
        <w:rPr>
          <w:rFonts w:ascii="Times New Roman"/>
          <w:b w:val="false"/>
          <w:i w:val="false"/>
          <w:color w:val="000000"/>
          <w:sz w:val="28"/>
        </w:rPr>
        <w:t>
      Полировщики всех наименований, занятые полировкой изделий из металла с применением вредных веществ не ниже 3 класса опасности
</w:t>
      </w:r>
      <w:r>
        <w:br/>
      </w:r>
      <w:r>
        <w:rPr>
          <w:rFonts w:ascii="Times New Roman"/>
          <w:b w:val="false"/>
          <w:i w:val="false"/>
          <w:color w:val="000000"/>
          <w:sz w:val="28"/>
        </w:rPr>
        <w:t>
      Правильщики вручную, занятые на рихтовке кузовов с применением олова
</w:t>
      </w:r>
      <w:r>
        <w:br/>
      </w:r>
      <w:r>
        <w:rPr>
          <w:rFonts w:ascii="Times New Roman"/>
          <w:b w:val="false"/>
          <w:i w:val="false"/>
          <w:color w:val="000000"/>
          <w:sz w:val="28"/>
        </w:rPr>
        <w:t>
      Пропитчики, занятые пропиткой изделий хромовой пастой
</w:t>
      </w:r>
      <w:r>
        <w:br/>
      </w:r>
      <w:r>
        <w:rPr>
          <w:rFonts w:ascii="Times New Roman"/>
          <w:b w:val="false"/>
          <w:i w:val="false"/>
          <w:color w:val="000000"/>
          <w:sz w:val="28"/>
        </w:rPr>
        <w:t>
      Рабочие, занятые на обдирке, точке, резке, шлифовке металлических изделий и инструмента абразивными кругами сухим способом
</w:t>
      </w:r>
      <w:r>
        <w:br/>
      </w:r>
      <w:r>
        <w:rPr>
          <w:rFonts w:ascii="Times New Roman"/>
          <w:b w:val="false"/>
          <w:i w:val="false"/>
          <w:color w:val="000000"/>
          <w:sz w:val="28"/>
        </w:rPr>
        <w:t>
      Рабочие, занятые на изготовлении и обработке свинцово-цинковых и свинцовых штампов и изделий
</w:t>
      </w:r>
      <w:r>
        <w:br/>
      </w:r>
      <w:r>
        <w:rPr>
          <w:rFonts w:ascii="Times New Roman"/>
          <w:b w:val="false"/>
          <w:i w:val="false"/>
          <w:color w:val="000000"/>
          <w:sz w:val="28"/>
        </w:rPr>
        <w:t>
      Рабочие, занятые на испытании аппаратуры и изделий в камерах при температурах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и ниже, +40 
</w:t>
      </w:r>
      <w:r>
        <w:rPr>
          <w:rFonts w:ascii="Times New Roman"/>
          <w:b w:val="false"/>
          <w:i w:val="false"/>
          <w:color w:val="000000"/>
          <w:sz w:val="28"/>
        </w:rPr>
        <w:t>
</w:t>
      </w:r>
      <w:r>
        <w:rPr>
          <w:rFonts w:ascii="Times New Roman"/>
          <w:b w:val="false"/>
          <w:i w:val="false"/>
          <w:color w:val="000000"/>
          <w:vertAlign w:val="superscript"/>
        </w:rPr>
        <w:t>
о
</w:t>
      </w:r>
      <w:r>
        <w:rPr>
          <w:rFonts w:ascii="Times New Roman"/>
          <w:b w:val="false"/>
          <w:i w:val="false"/>
          <w:color w:val="000000"/>
          <w:sz w:val="28"/>
        </w:rPr>
        <w:t>
</w:t>
      </w:r>
      <w:r>
        <w:rPr>
          <w:rFonts w:ascii="Times New Roman"/>
          <w:b w:val="false"/>
          <w:i w:val="false"/>
          <w:color w:val="000000"/>
          <w:sz w:val="28"/>
        </w:rPr>
        <w:t>
С и выше и в барокамерах
</w:t>
      </w:r>
      <w:r>
        <w:br/>
      </w:r>
      <w:r>
        <w:rPr>
          <w:rFonts w:ascii="Times New Roman"/>
          <w:b w:val="false"/>
          <w:i w:val="false"/>
          <w:color w:val="000000"/>
          <w:sz w:val="28"/>
        </w:rPr>
        <w:t>
      Рабочие, занятые на испытании в натурных трубах, на испытаниях авиационных и газореактивных судовых двигателей на испытательных установках
</w:t>
      </w:r>
      <w:r>
        <w:br/>
      </w:r>
      <w:r>
        <w:rPr>
          <w:rFonts w:ascii="Times New Roman"/>
          <w:b w:val="false"/>
          <w:i w:val="false"/>
          <w:color w:val="000000"/>
          <w:sz w:val="28"/>
        </w:rPr>
        <w:t>
      Рабочие, непосредственно занятые на испытаниях судовых и тепловозных дизелей и дизель-генераторов с газотурбинным наддувом мощностью 800 л.с. и более и числом оборотов турбины не менее 17 тыс. об/мин и реостатных испытаниях тепловозов
</w:t>
      </w:r>
      <w:r>
        <w:br/>
      </w:r>
      <w:r>
        <w:rPr>
          <w:rFonts w:ascii="Times New Roman"/>
          <w:b w:val="false"/>
          <w:i w:val="false"/>
          <w:color w:val="000000"/>
          <w:sz w:val="28"/>
        </w:rPr>
        <w:t>
      Рекуператорщики алмазов, занятые на рекуперации кислотами и хромовым ангидридом вручную
</w:t>
      </w:r>
      <w:r>
        <w:br/>
      </w:r>
      <w:r>
        <w:rPr>
          <w:rFonts w:ascii="Times New Roman"/>
          <w:b w:val="false"/>
          <w:i w:val="false"/>
          <w:color w:val="000000"/>
          <w:sz w:val="28"/>
        </w:rPr>
        <w:t>
      Рихтовщики кузовов, занятые на работах с применением олова
</w:t>
      </w:r>
      <w:r>
        <w:br/>
      </w:r>
      <w:r>
        <w:rPr>
          <w:rFonts w:ascii="Times New Roman"/>
          <w:b w:val="false"/>
          <w:i w:val="false"/>
          <w:color w:val="000000"/>
          <w:sz w:val="28"/>
        </w:rPr>
        <w:t>
      Сварщики термитной сварки
</w:t>
      </w:r>
      <w:r>
        <w:br/>
      </w:r>
      <w:r>
        <w:rPr>
          <w:rFonts w:ascii="Times New Roman"/>
          <w:b w:val="false"/>
          <w:i w:val="false"/>
          <w:color w:val="000000"/>
          <w:sz w:val="28"/>
        </w:rPr>
        <w:t>
      Съемщики оболочек с кабельных изделий, занятые съемкой свинцовых оболочек с кабеля
</w:t>
      </w:r>
      <w:r>
        <w:br/>
      </w:r>
      <w:r>
        <w:rPr>
          <w:rFonts w:ascii="Times New Roman"/>
          <w:b w:val="false"/>
          <w:i w:val="false"/>
          <w:color w:val="000000"/>
          <w:sz w:val="28"/>
        </w:rPr>
        <w:t>
      Чистильщики металла, отливок, изделий и деталей, занятые на очистке дробью, колотой дробью (металлическим песком) металла и металлических деталей и изделий
</w:t>
      </w:r>
      <w:r>
        <w:br/>
      </w:r>
      <w:r>
        <w:rPr>
          <w:rFonts w:ascii="Times New Roman"/>
          <w:b w:val="false"/>
          <w:i w:val="false"/>
          <w:color w:val="000000"/>
          <w:sz w:val="28"/>
        </w:rPr>
        <w:t>
      Эмалировщики, занятые нанесением эмалевого шликера пульверизатором внутри закрытой емкости
</w:t>
      </w:r>
      <w:r>
        <w:br/>
      </w:r>
      <w:r>
        <w:rPr>
          <w:rFonts w:ascii="Times New Roman"/>
          <w:b w:val="false"/>
          <w:i w:val="false"/>
          <w:color w:val="000000"/>
          <w:sz w:val="28"/>
        </w:rPr>
        <w:t>
      Эмальеры, занятые на работах с применением вредных веществ не ниже 3 класса опасности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Работники, занятые на испытаниях в натурных трубах и на испытаниях авиационных двигателей на испытательных установках
</w:t>
      </w:r>
      <w:r>
        <w:br/>
      </w:r>
      <w:r>
        <w:rPr>
          <w:rFonts w:ascii="Times New Roman"/>
          <w:b w:val="false"/>
          <w:i w:val="false"/>
          <w:color w:val="000000"/>
          <w:sz w:val="28"/>
        </w:rPr>
        <w:t>
      Мастера участков, старшие мастера участков, занятые на изготовлении и обработке свинцово-цинковых, свинцовых штампов и изделий
</w:t>
      </w:r>
      <w:r>
        <w:br/>
      </w:r>
      <w:r>
        <w:rPr>
          <w:rFonts w:ascii="Times New Roman"/>
          <w:b w:val="false"/>
          <w:i w:val="false"/>
          <w:color w:val="000000"/>
          <w:sz w:val="28"/>
        </w:rPr>
        <w:t>
      Мастера, занятые на испытаниях турбореактивных судовых двигателей и судовых и тепловозных дизелей и дизель-генераторов с газотурбинным наддувом мощностью 800 л.с. и более и числом оборотов турбины 17 тыс. об/мин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Электротехническое производство и ремонт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электротехнического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Аппаратчики-сушильщики
</w:t>
      </w:r>
      <w:r>
        <w:br/>
      </w:r>
      <w:r>
        <w:rPr>
          <w:rFonts w:ascii="Times New Roman"/>
          <w:b w:val="false"/>
          <w:i w:val="false"/>
          <w:color w:val="000000"/>
          <w:sz w:val="28"/>
        </w:rPr>
        <w:t>
      Армировщики электрокерамических изделий, занятые на работах с применением свинцового глета
</w:t>
      </w:r>
      <w:r>
        <w:br/>
      </w:r>
      <w:r>
        <w:rPr>
          <w:rFonts w:ascii="Times New Roman"/>
          <w:b w:val="false"/>
          <w:i w:val="false"/>
          <w:color w:val="000000"/>
          <w:sz w:val="28"/>
        </w:rPr>
        <w:t>
      Бронировщики кабелей
</w:t>
      </w:r>
      <w:r>
        <w:br/>
      </w:r>
      <w:r>
        <w:rPr>
          <w:rFonts w:ascii="Times New Roman"/>
          <w:b w:val="false"/>
          <w:i w:val="false"/>
          <w:color w:val="000000"/>
          <w:sz w:val="28"/>
        </w:rPr>
        <w:t>
      Вальцовщики резиновых смесей
</w:t>
      </w:r>
      <w:r>
        <w:br/>
      </w:r>
      <w:r>
        <w:rPr>
          <w:rFonts w:ascii="Times New Roman"/>
          <w:b w:val="false"/>
          <w:i w:val="false"/>
          <w:color w:val="000000"/>
          <w:sz w:val="28"/>
        </w:rPr>
        <w:t>
      Варщики кабельных масс
</w:t>
      </w:r>
      <w:r>
        <w:br/>
      </w:r>
      <w:r>
        <w:rPr>
          <w:rFonts w:ascii="Times New Roman"/>
          <w:b w:val="false"/>
          <w:i w:val="false"/>
          <w:color w:val="000000"/>
          <w:sz w:val="28"/>
        </w:rPr>
        <w:t>
      Заготовщики химических полуфабрикатов, занятые на заготовке химических материалов, содержащих вредные вещества не ниже 3 класса опасности
</w:t>
      </w:r>
      <w:r>
        <w:br/>
      </w:r>
      <w:r>
        <w:rPr>
          <w:rFonts w:ascii="Times New Roman"/>
          <w:b w:val="false"/>
          <w:i w:val="false"/>
          <w:color w:val="000000"/>
          <w:sz w:val="28"/>
        </w:rPr>
        <w:t>
      Заливщики компаундами, содержащими вредные вещества не ниже 3 класса опасности
</w:t>
      </w:r>
      <w:r>
        <w:br/>
      </w:r>
      <w:r>
        <w:rPr>
          <w:rFonts w:ascii="Times New Roman"/>
          <w:b w:val="false"/>
          <w:i w:val="false"/>
          <w:color w:val="000000"/>
          <w:sz w:val="28"/>
        </w:rPr>
        <w:t>
      Изолировщики, занятые на работах с сырой микалентой, стекломикалентой, стекловолокном, синтетической лентой и эпоксидными смолами
</w:t>
      </w:r>
      <w:r>
        <w:br/>
      </w:r>
      <w:r>
        <w:rPr>
          <w:rFonts w:ascii="Times New Roman"/>
          <w:b w:val="false"/>
          <w:i w:val="false"/>
          <w:color w:val="000000"/>
          <w:sz w:val="28"/>
        </w:rPr>
        <w:t>
      Изолировщики жил кабеля, занятые на работах с применением стекловолокна и лаков
</w:t>
      </w:r>
      <w:r>
        <w:br/>
      </w:r>
      <w:r>
        <w:rPr>
          <w:rFonts w:ascii="Times New Roman"/>
          <w:b w:val="false"/>
          <w:i w:val="false"/>
          <w:color w:val="000000"/>
          <w:sz w:val="28"/>
        </w:rPr>
        <w:t>
      Изолировщики проводов, занятые на работах с применением стекловолокна и лаков
</w:t>
      </w:r>
      <w:r>
        <w:br/>
      </w:r>
      <w:r>
        <w:rPr>
          <w:rFonts w:ascii="Times New Roman"/>
          <w:b w:val="false"/>
          <w:i w:val="false"/>
          <w:color w:val="000000"/>
          <w:sz w:val="28"/>
        </w:rPr>
        <w:t>
      Каландровщики
</w:t>
      </w:r>
      <w:r>
        <w:br/>
      </w:r>
      <w:r>
        <w:rPr>
          <w:rFonts w:ascii="Times New Roman"/>
          <w:b w:val="false"/>
          <w:i w:val="false"/>
          <w:color w:val="000000"/>
          <w:sz w:val="28"/>
        </w:rPr>
        <w:t>
      Клейщики миканитов
</w:t>
      </w:r>
      <w:r>
        <w:br/>
      </w:r>
      <w:r>
        <w:rPr>
          <w:rFonts w:ascii="Times New Roman"/>
          <w:b w:val="false"/>
          <w:i w:val="false"/>
          <w:color w:val="000000"/>
          <w:sz w:val="28"/>
        </w:rPr>
        <w:t>
      Лакоразводчики
</w:t>
      </w:r>
      <w:r>
        <w:br/>
      </w:r>
      <w:r>
        <w:rPr>
          <w:rFonts w:ascii="Times New Roman"/>
          <w:b w:val="false"/>
          <w:i w:val="false"/>
          <w:color w:val="000000"/>
          <w:sz w:val="28"/>
        </w:rPr>
        <w:t>
      Машинисты кранов (крановщики), занятые в производстве щелочных аккумуляторов и гальванических элементов
</w:t>
      </w:r>
      <w:r>
        <w:br/>
      </w:r>
      <w:r>
        <w:rPr>
          <w:rFonts w:ascii="Times New Roman"/>
          <w:b w:val="false"/>
          <w:i w:val="false"/>
          <w:color w:val="000000"/>
          <w:sz w:val="28"/>
        </w:rPr>
        <w:t>
      Машинисты резиносмесителей, занятые на изготовлении резиновых, пластикатовых и изоляционных смесей
</w:t>
      </w:r>
      <w:r>
        <w:br/>
      </w:r>
      <w:r>
        <w:rPr>
          <w:rFonts w:ascii="Times New Roman"/>
          <w:b w:val="false"/>
          <w:i w:val="false"/>
          <w:color w:val="000000"/>
          <w:sz w:val="28"/>
        </w:rPr>
        <w:t>
      Намотчики проволоки и тросов
</w:t>
      </w:r>
      <w:r>
        <w:br/>
      </w:r>
      <w:r>
        <w:rPr>
          <w:rFonts w:ascii="Times New Roman"/>
          <w:b w:val="false"/>
          <w:i w:val="false"/>
          <w:color w:val="000000"/>
          <w:sz w:val="28"/>
        </w:rPr>
        <w:t>
      Опрессовщики кабелей и проводов пластикатами и резиной в горячем состоянии
</w:t>
      </w:r>
      <w:r>
        <w:br/>
      </w:r>
      <w:r>
        <w:rPr>
          <w:rFonts w:ascii="Times New Roman"/>
          <w:b w:val="false"/>
          <w:i w:val="false"/>
          <w:color w:val="000000"/>
          <w:sz w:val="28"/>
        </w:rPr>
        <w:t>
      Прессовщики изоляционных материалов
</w:t>
      </w:r>
      <w:r>
        <w:br/>
      </w:r>
      <w:r>
        <w:rPr>
          <w:rFonts w:ascii="Times New Roman"/>
          <w:b w:val="false"/>
          <w:i w:val="false"/>
          <w:color w:val="000000"/>
          <w:sz w:val="28"/>
        </w:rPr>
        <w:t>
      Прессовщики секций, катушек и изоляционных деталей электрических машин и аппаратов, занятые прессованием в горячем состоянии
</w:t>
      </w:r>
      <w:r>
        <w:br/>
      </w:r>
      <w:r>
        <w:rPr>
          <w:rFonts w:ascii="Times New Roman"/>
          <w:b w:val="false"/>
          <w:i w:val="false"/>
          <w:color w:val="000000"/>
          <w:sz w:val="28"/>
        </w:rPr>
        <w:t>
      Прессовщики электротехнических изделий, занятые прессованием в горячем состоянии
</w:t>
      </w:r>
      <w:r>
        <w:br/>
      </w:r>
      <w:r>
        <w:rPr>
          <w:rFonts w:ascii="Times New Roman"/>
          <w:b w:val="false"/>
          <w:i w:val="false"/>
          <w:color w:val="000000"/>
          <w:sz w:val="28"/>
        </w:rPr>
        <w:t>
      Пропитчики бумаги и тканей, занятые на пропитке составами, содержащими вредные вещества не ниже 3 класса опасности
</w:t>
      </w:r>
      <w:r>
        <w:br/>
      </w:r>
      <w:r>
        <w:rPr>
          <w:rFonts w:ascii="Times New Roman"/>
          <w:b w:val="false"/>
          <w:i w:val="false"/>
          <w:color w:val="000000"/>
          <w:sz w:val="28"/>
        </w:rPr>
        <w:t>
      Пропитчики кабелей и проводов, занятые на пропитке составами, содержащими вредные вещества не ниже 3 класса опасности
</w:t>
      </w:r>
      <w:r>
        <w:br/>
      </w:r>
      <w:r>
        <w:rPr>
          <w:rFonts w:ascii="Times New Roman"/>
          <w:b w:val="false"/>
          <w:i w:val="false"/>
          <w:color w:val="000000"/>
          <w:sz w:val="28"/>
        </w:rPr>
        <w:t>
      Пропитчики электротехнических изделий, занятые на пропитке составами, содержащими вредные вещества не ниже 3 класса опасности
</w:t>
      </w:r>
      <w:r>
        <w:br/>
      </w:r>
      <w:r>
        <w:rPr>
          <w:rFonts w:ascii="Times New Roman"/>
          <w:b w:val="false"/>
          <w:i w:val="false"/>
          <w:color w:val="000000"/>
          <w:sz w:val="28"/>
        </w:rPr>
        <w:t>
      Просевальщики сыпучих материалов, занятые в производстве кабелей, электроугольных и электрощеточных изделий
</w:t>
      </w:r>
      <w:r>
        <w:br/>
      </w:r>
      <w:r>
        <w:rPr>
          <w:rFonts w:ascii="Times New Roman"/>
          <w:b w:val="false"/>
          <w:i w:val="false"/>
          <w:color w:val="000000"/>
          <w:sz w:val="28"/>
        </w:rPr>
        <w:t>
      Рабочие, занятые на транспортировке и уборке в производстве свинцовых аккумуляторов и на уборке рабочих мест, где имеются марганец и кадмий
</w:t>
      </w:r>
      <w:r>
        <w:br/>
      </w:r>
      <w:r>
        <w:rPr>
          <w:rFonts w:ascii="Times New Roman"/>
          <w:b w:val="false"/>
          <w:i w:val="false"/>
          <w:color w:val="000000"/>
          <w:sz w:val="28"/>
        </w:rPr>
        <w:t>
      Рабочие, занятые на изготовлении гальванических элементов и батарей, а также физических источников тока с применением вредных веществ не ниже 3 класса опасности
</w:t>
      </w:r>
      <w:r>
        <w:br/>
      </w:r>
      <w:r>
        <w:rPr>
          <w:rFonts w:ascii="Times New Roman"/>
          <w:b w:val="false"/>
          <w:i w:val="false"/>
          <w:color w:val="000000"/>
          <w:sz w:val="28"/>
        </w:rPr>
        <w:t>
      Рабочие, занятые на изготовлении щелочных аккумуляторов
</w:t>
      </w:r>
      <w:r>
        <w:br/>
      </w:r>
      <w:r>
        <w:rPr>
          <w:rFonts w:ascii="Times New Roman"/>
          <w:b w:val="false"/>
          <w:i w:val="false"/>
          <w:color w:val="000000"/>
          <w:sz w:val="28"/>
        </w:rPr>
        <w:t>
      Рабочие, занятые на изготовлении электроугольных и электрощеточных изделий и киноуглей
</w:t>
      </w:r>
      <w:r>
        <w:br/>
      </w:r>
      <w:r>
        <w:rPr>
          <w:rFonts w:ascii="Times New Roman"/>
          <w:b w:val="false"/>
          <w:i w:val="false"/>
          <w:color w:val="000000"/>
          <w:sz w:val="28"/>
        </w:rPr>
        <w:t>
      Рабочие, занятые на ремонте и обслуживании оборудования и электрооборудования, а также на приемке, браковке, контроле и наладке (настройке) в производствах: свинцовых и щелочных аккумуляторов, освинцевания кабелей, эмалирования проволоки, варки смол и лаков, пропитки гальванических элементов, электроизоляционных материалов, электроугольных и электрощеточных изделий
</w:t>
      </w:r>
      <w:r>
        <w:br/>
      </w:r>
      <w:r>
        <w:rPr>
          <w:rFonts w:ascii="Times New Roman"/>
          <w:b w:val="false"/>
          <w:i w:val="false"/>
          <w:color w:val="000000"/>
          <w:sz w:val="28"/>
        </w:rPr>
        <w:t>
      Стропальщики, занятые в производстве щелочных аккумуляторов и гальванических элементов
</w:t>
      </w:r>
      <w:r>
        <w:br/>
      </w:r>
      <w:r>
        <w:rPr>
          <w:rFonts w:ascii="Times New Roman"/>
          <w:b w:val="false"/>
          <w:i w:val="false"/>
          <w:color w:val="000000"/>
          <w:sz w:val="28"/>
        </w:rPr>
        <w:t>
      Штамповщики, занятые штамповкой изоляционных материалов
</w:t>
      </w:r>
      <w:r>
        <w:br/>
      </w:r>
      <w:r>
        <w:rPr>
          <w:rFonts w:ascii="Times New Roman"/>
          <w:b w:val="false"/>
          <w:i w:val="false"/>
          <w:color w:val="000000"/>
          <w:sz w:val="28"/>
        </w:rPr>
        <w:t>
      Эмалировщики проволоки, занятые на эмалировании горячим способом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1) Занятые на участках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электрощеточных изделий: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Начальники отделений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2) Занятые в производстве освинцевания кабелей и свинцовых аккумуляторов
</w:t>
      </w:r>
      <w:r>
        <w:br/>
      </w:r>
      <w:r>
        <w:rPr>
          <w:rFonts w:ascii="Times New Roman"/>
          <w:b w:val="false"/>
          <w:i w:val="false"/>
          <w:color w:val="000000"/>
          <w:sz w:val="28"/>
        </w:rPr>
        <w:t>
      Начальники отделений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w:t>
      </w:r>
      <w:r>
        <w:br/>
      </w:r>
      <w:r>
        <w:rPr>
          <w:rFonts w:ascii="Times New Roman"/>
          <w:b w:val="false"/>
          <w:i w:val="false"/>
          <w:color w:val="000000"/>
          <w:sz w:val="28"/>
        </w:rPr>
        <w:t>
      Технологи, старшие технологи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 Производство изделий электронной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техники и радиоаппаратуры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Аквадировщики
</w:t>
      </w:r>
      <w:r>
        <w:br/>
      </w:r>
      <w:r>
        <w:rPr>
          <w:rFonts w:ascii="Times New Roman"/>
          <w:b w:val="false"/>
          <w:i w:val="false"/>
          <w:color w:val="000000"/>
          <w:sz w:val="28"/>
        </w:rPr>
        <w:t>
      Алундировщики
</w:t>
      </w:r>
      <w:r>
        <w:br/>
      </w:r>
      <w:r>
        <w:rPr>
          <w:rFonts w:ascii="Times New Roman"/>
          <w:b w:val="false"/>
          <w:i w:val="false"/>
          <w:color w:val="000000"/>
          <w:sz w:val="28"/>
        </w:rPr>
        <w:t>
      Заварщики на высокочастотном индукторе
</w:t>
      </w:r>
      <w:r>
        <w:br/>
      </w:r>
      <w:r>
        <w:rPr>
          <w:rFonts w:ascii="Times New Roman"/>
          <w:b w:val="false"/>
          <w:i w:val="false"/>
          <w:color w:val="000000"/>
          <w:sz w:val="28"/>
        </w:rPr>
        <w:t>
      Заварщики полупроводниковых приборов
</w:t>
      </w:r>
      <w:r>
        <w:br/>
      </w:r>
      <w:r>
        <w:rPr>
          <w:rFonts w:ascii="Times New Roman"/>
          <w:b w:val="false"/>
          <w:i w:val="false"/>
          <w:color w:val="000000"/>
          <w:sz w:val="28"/>
        </w:rPr>
        <w:t>
      Заварщики электровакуумных приборов
</w:t>
      </w:r>
      <w:r>
        <w:br/>
      </w:r>
      <w:r>
        <w:rPr>
          <w:rFonts w:ascii="Times New Roman"/>
          <w:b w:val="false"/>
          <w:i w:val="false"/>
          <w:color w:val="000000"/>
          <w:sz w:val="28"/>
        </w:rPr>
        <w:t>
      Заготовщики газопоглотителей
</w:t>
      </w:r>
      <w:r>
        <w:br/>
      </w:r>
      <w:r>
        <w:rPr>
          <w:rFonts w:ascii="Times New Roman"/>
          <w:b w:val="false"/>
          <w:i w:val="false"/>
          <w:color w:val="000000"/>
          <w:sz w:val="28"/>
        </w:rPr>
        <w:t>
      Заготовщики химических полуфабрикатов
</w:t>
      </w:r>
      <w:r>
        <w:br/>
      </w:r>
      <w:r>
        <w:rPr>
          <w:rFonts w:ascii="Times New Roman"/>
          <w:b w:val="false"/>
          <w:i w:val="false"/>
          <w:color w:val="000000"/>
          <w:sz w:val="28"/>
        </w:rPr>
        <w:t>
      Заливщики цоколей
</w:t>
      </w:r>
      <w:r>
        <w:br/>
      </w:r>
      <w:r>
        <w:rPr>
          <w:rFonts w:ascii="Times New Roman"/>
          <w:b w:val="false"/>
          <w:i w:val="false"/>
          <w:color w:val="000000"/>
          <w:sz w:val="28"/>
        </w:rPr>
        <w:t>
      Испытатели деталей и приборов, занятые испытанием на стендах при напряжении 25 кВ и выше
</w:t>
      </w:r>
      <w:r>
        <w:br/>
      </w:r>
      <w:r>
        <w:rPr>
          <w:rFonts w:ascii="Times New Roman"/>
          <w:b w:val="false"/>
          <w:i w:val="false"/>
          <w:color w:val="000000"/>
          <w:sz w:val="28"/>
        </w:rPr>
        <w:t>
      Карбидировщики
</w:t>
      </w:r>
      <w:r>
        <w:br/>
      </w:r>
      <w:r>
        <w:rPr>
          <w:rFonts w:ascii="Times New Roman"/>
          <w:b w:val="false"/>
          <w:i w:val="false"/>
          <w:color w:val="000000"/>
          <w:sz w:val="28"/>
        </w:rPr>
        <w:t>
      Карбонизаторы
</w:t>
      </w:r>
      <w:r>
        <w:br/>
      </w:r>
      <w:r>
        <w:rPr>
          <w:rFonts w:ascii="Times New Roman"/>
          <w:b w:val="false"/>
          <w:i w:val="false"/>
          <w:color w:val="000000"/>
          <w:sz w:val="28"/>
        </w:rPr>
        <w:t>
      Люминофорщики-экранировщики
</w:t>
      </w:r>
      <w:r>
        <w:br/>
      </w:r>
      <w:r>
        <w:rPr>
          <w:rFonts w:ascii="Times New Roman"/>
          <w:b w:val="false"/>
          <w:i w:val="false"/>
          <w:color w:val="000000"/>
          <w:sz w:val="28"/>
        </w:rPr>
        <w:t>
      Магнезировщики-вакуумщики
</w:t>
      </w:r>
      <w:r>
        <w:br/>
      </w:r>
      <w:r>
        <w:rPr>
          <w:rFonts w:ascii="Times New Roman"/>
          <w:b w:val="false"/>
          <w:i w:val="false"/>
          <w:color w:val="000000"/>
          <w:sz w:val="28"/>
        </w:rPr>
        <w:t>
      Матировщики-вакуумщики
</w:t>
      </w:r>
      <w:r>
        <w:br/>
      </w:r>
      <w:r>
        <w:rPr>
          <w:rFonts w:ascii="Times New Roman"/>
          <w:b w:val="false"/>
          <w:i w:val="false"/>
          <w:color w:val="000000"/>
          <w:sz w:val="28"/>
        </w:rPr>
        <w:t>
      Мойщики колб с применением кислотных растворов
</w:t>
      </w:r>
      <w:r>
        <w:br/>
      </w:r>
      <w:r>
        <w:rPr>
          <w:rFonts w:ascii="Times New Roman"/>
          <w:b w:val="false"/>
          <w:i w:val="false"/>
          <w:color w:val="000000"/>
          <w:sz w:val="28"/>
        </w:rPr>
        <w:t>
      Окрасчики приборов и деталей, работающие с красками, содержащими вредные вещества не ниже 3 класса опасности
</w:t>
      </w:r>
      <w:r>
        <w:br/>
      </w:r>
      <w:r>
        <w:rPr>
          <w:rFonts w:ascii="Times New Roman"/>
          <w:b w:val="false"/>
          <w:i w:val="false"/>
          <w:color w:val="000000"/>
          <w:sz w:val="28"/>
        </w:rPr>
        <w:t>
      Оксидировщики-вакуумщики
</w:t>
      </w:r>
      <w:r>
        <w:br/>
      </w:r>
      <w:r>
        <w:rPr>
          <w:rFonts w:ascii="Times New Roman"/>
          <w:b w:val="false"/>
          <w:i w:val="false"/>
          <w:color w:val="000000"/>
          <w:sz w:val="28"/>
        </w:rPr>
        <w:t>
      Откачники-вакуумщики
</w:t>
      </w:r>
      <w:r>
        <w:br/>
      </w:r>
      <w:r>
        <w:rPr>
          <w:rFonts w:ascii="Times New Roman"/>
          <w:b w:val="false"/>
          <w:i w:val="false"/>
          <w:color w:val="000000"/>
          <w:sz w:val="28"/>
        </w:rPr>
        <w:t>
      Промывщики деталей и узлов, занятые на работах с применением кислотных растворов
</w:t>
      </w:r>
      <w:r>
        <w:br/>
      </w:r>
      <w:r>
        <w:rPr>
          <w:rFonts w:ascii="Times New Roman"/>
          <w:b w:val="false"/>
          <w:i w:val="false"/>
          <w:color w:val="000000"/>
          <w:sz w:val="28"/>
        </w:rPr>
        <w:t>
      Рабочие, занятые на машинах и печах с газовыми горелками
</w:t>
      </w:r>
      <w:r>
        <w:br/>
      </w:r>
      <w:r>
        <w:rPr>
          <w:rFonts w:ascii="Times New Roman"/>
          <w:b w:val="false"/>
          <w:i w:val="false"/>
          <w:color w:val="000000"/>
          <w:sz w:val="28"/>
        </w:rPr>
        <w:t>
      Рабочие, занятые на обогащении пьезооптического сырья
</w:t>
      </w:r>
      <w:r>
        <w:br/>
      </w:r>
      <w:r>
        <w:rPr>
          <w:rFonts w:ascii="Times New Roman"/>
          <w:b w:val="false"/>
          <w:i w:val="false"/>
          <w:color w:val="000000"/>
          <w:sz w:val="28"/>
        </w:rPr>
        <w:t>
      Распылители газопоглотителей
</w:t>
      </w:r>
      <w:r>
        <w:br/>
      </w:r>
      <w:r>
        <w:rPr>
          <w:rFonts w:ascii="Times New Roman"/>
          <w:b w:val="false"/>
          <w:i w:val="false"/>
          <w:color w:val="000000"/>
          <w:sz w:val="28"/>
        </w:rPr>
        <w:t>
      Рентгенгониометристы
</w:t>
      </w:r>
      <w:r>
        <w:br/>
      </w:r>
      <w:r>
        <w:rPr>
          <w:rFonts w:ascii="Times New Roman"/>
          <w:b w:val="false"/>
          <w:i w:val="false"/>
          <w:color w:val="000000"/>
          <w:sz w:val="28"/>
        </w:rPr>
        <w:t>
      Травильщики прецизионного травления
</w:t>
      </w:r>
      <w:r>
        <w:br/>
      </w:r>
      <w:r>
        <w:rPr>
          <w:rFonts w:ascii="Times New Roman"/>
          <w:b w:val="false"/>
          <w:i w:val="false"/>
          <w:color w:val="000000"/>
          <w:sz w:val="28"/>
        </w:rPr>
        <w:t>
      Шоопировщики элементов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Лаборанты, занятые на обогащении пьезооптического сырья и агата
</w:t>
      </w:r>
      <w:r>
        <w:br/>
      </w:r>
      <w:r>
        <w:rPr>
          <w:rFonts w:ascii="Times New Roman"/>
          <w:b w:val="false"/>
          <w:i w:val="false"/>
          <w:color w:val="000000"/>
          <w:sz w:val="28"/>
        </w:rPr>
        <w:t>
      Мастера, старшие мастера, занятые на испытании электроннолучевых трубок на стендах при напряжении 25 кВ и выше
</w:t>
      </w:r>
      <w:r>
        <w:br/>
      </w:r>
      <w:r>
        <w:rPr>
          <w:rFonts w:ascii="Times New Roman"/>
          <w:b w:val="false"/>
          <w:i w:val="false"/>
          <w:color w:val="000000"/>
          <w:sz w:val="28"/>
        </w:rPr>
        <w:t>
      Мастера, старшие мастера, занятые на обогащении пьезооптического сырья и агата
</w:t>
      </w:r>
      <w:r>
        <w:br/>
      </w:r>
      <w:r>
        <w:rPr>
          <w:rFonts w:ascii="Times New Roman"/>
          <w:b w:val="false"/>
          <w:i w:val="false"/>
          <w:color w:val="000000"/>
          <w:sz w:val="28"/>
        </w:rPr>
        <w:t>
      Мастера, старшие мастера, занятые приготовлением и обработкой люминофоров
</w:t>
      </w:r>
      <w:r>
        <w:br/>
      </w:r>
      <w:r>
        <w:rPr>
          <w:rFonts w:ascii="Times New Roman"/>
          <w:b w:val="false"/>
          <w:i w:val="false"/>
          <w:color w:val="000000"/>
          <w:sz w:val="28"/>
        </w:rPr>
        <w:t>
      Механики, занятые на обогащении пьезооптического сырья и агата
</w:t>
      </w:r>
      <w:r>
        <w:br/>
      </w:r>
      <w:r>
        <w:rPr>
          <w:rFonts w:ascii="Times New Roman"/>
          <w:b w:val="false"/>
          <w:i w:val="false"/>
          <w:color w:val="000000"/>
          <w:sz w:val="28"/>
        </w:rPr>
        <w:t>
      Начальники цехов изготовления приборов с применением ртути, изготовления изделий с применением свинцового сурика и обогащения пьезооптического сырья и агата и их заместители
</w:t>
      </w:r>
      <w:r>
        <w:br/>
      </w:r>
      <w:r>
        <w:rPr>
          <w:rFonts w:ascii="Times New Roman"/>
          <w:b w:val="false"/>
          <w:i w:val="false"/>
          <w:color w:val="000000"/>
          <w:sz w:val="28"/>
        </w:rPr>
        <w:t>
      Технологи, занятые на обогащении пьезооптического сырья и агата
</w:t>
      </w:r>
      <w:r>
        <w:br/>
      </w:r>
      <w:r>
        <w:rPr>
          <w:rFonts w:ascii="Times New Roman"/>
          <w:b w:val="false"/>
          <w:i w:val="false"/>
          <w:color w:val="000000"/>
          <w:sz w:val="28"/>
        </w:rPr>
        <w:t>
      1. Производство селеновых и купроксных выпрямителей
</w:t>
      </w:r>
      <w:r>
        <w:br/>
      </w:r>
      <w:r>
        <w:rPr>
          <w:rFonts w:ascii="Times New Roman"/>
          <w:b w:val="false"/>
          <w:i w:val="false"/>
          <w:color w:val="000000"/>
          <w:sz w:val="28"/>
        </w:rPr>
        <w:t>
      Рабочие:
</w:t>
      </w:r>
      <w:r>
        <w:br/>
      </w:r>
      <w:r>
        <w:rPr>
          <w:rFonts w:ascii="Times New Roman"/>
          <w:b w:val="false"/>
          <w:i w:val="false"/>
          <w:color w:val="000000"/>
          <w:sz w:val="28"/>
        </w:rPr>
        <w:t>
      Автоклавщики литья под давлением
</w:t>
      </w:r>
      <w:r>
        <w:br/>
      </w:r>
      <w:r>
        <w:rPr>
          <w:rFonts w:ascii="Times New Roman"/>
          <w:b w:val="false"/>
          <w:i w:val="false"/>
          <w:color w:val="000000"/>
          <w:sz w:val="28"/>
        </w:rPr>
        <w:t>
      Аппаратчики
</w:t>
      </w:r>
      <w:r>
        <w:br/>
      </w:r>
      <w:r>
        <w:rPr>
          <w:rFonts w:ascii="Times New Roman"/>
          <w:b w:val="false"/>
          <w:i w:val="false"/>
          <w:color w:val="000000"/>
          <w:sz w:val="28"/>
        </w:rPr>
        <w:t>
      Аппаратчики по регенерации селена
</w:t>
      </w:r>
      <w:r>
        <w:br/>
      </w:r>
      <w:r>
        <w:rPr>
          <w:rFonts w:ascii="Times New Roman"/>
          <w:b w:val="false"/>
          <w:i w:val="false"/>
          <w:color w:val="000000"/>
          <w:sz w:val="28"/>
        </w:rPr>
        <w:t>
      Аппаратчики по регенерации серы
</w:t>
      </w:r>
      <w:r>
        <w:br/>
      </w:r>
      <w:r>
        <w:rPr>
          <w:rFonts w:ascii="Times New Roman"/>
          <w:b w:val="false"/>
          <w:i w:val="false"/>
          <w:color w:val="000000"/>
          <w:sz w:val="28"/>
        </w:rPr>
        <w:t>
      Аппаратчики-сернильщики
</w:t>
      </w:r>
      <w:r>
        <w:br/>
      </w:r>
      <w:r>
        <w:rPr>
          <w:rFonts w:ascii="Times New Roman"/>
          <w:b w:val="false"/>
          <w:i w:val="false"/>
          <w:color w:val="000000"/>
          <w:sz w:val="28"/>
        </w:rPr>
        <w:t>
      Варщики селена
</w:t>
      </w:r>
      <w:r>
        <w:br/>
      </w:r>
      <w:r>
        <w:rPr>
          <w:rFonts w:ascii="Times New Roman"/>
          <w:b w:val="false"/>
          <w:i w:val="false"/>
          <w:color w:val="000000"/>
          <w:sz w:val="28"/>
        </w:rPr>
        <w:t>
      Заготовщики
</w:t>
      </w:r>
      <w:r>
        <w:br/>
      </w:r>
      <w:r>
        <w:rPr>
          <w:rFonts w:ascii="Times New Roman"/>
          <w:b w:val="false"/>
          <w:i w:val="false"/>
          <w:color w:val="000000"/>
          <w:sz w:val="28"/>
        </w:rPr>
        <w:t>
      Клейщики-опрессовщики
</w:t>
      </w:r>
      <w:r>
        <w:br/>
      </w:r>
      <w:r>
        <w:rPr>
          <w:rFonts w:ascii="Times New Roman"/>
          <w:b w:val="false"/>
          <w:i w:val="false"/>
          <w:color w:val="000000"/>
          <w:sz w:val="28"/>
        </w:rPr>
        <w:t>
      Металлизаторы, занятые металлизацией кристаллов
</w:t>
      </w:r>
      <w:r>
        <w:br/>
      </w:r>
      <w:r>
        <w:rPr>
          <w:rFonts w:ascii="Times New Roman"/>
          <w:b w:val="false"/>
          <w:i w:val="false"/>
          <w:color w:val="000000"/>
          <w:sz w:val="28"/>
        </w:rPr>
        <w:t>
      Монтажники селеновых выпрямителей
</w:t>
      </w:r>
      <w:r>
        <w:br/>
      </w:r>
      <w:r>
        <w:rPr>
          <w:rFonts w:ascii="Times New Roman"/>
          <w:b w:val="false"/>
          <w:i w:val="false"/>
          <w:color w:val="000000"/>
          <w:sz w:val="28"/>
        </w:rPr>
        <w:t>
      Паяльщики радиодеталей, занятые на пайке перемычек к выводам селеновых выпрямителей
</w:t>
      </w:r>
      <w:r>
        <w:br/>
      </w:r>
      <w:r>
        <w:rPr>
          <w:rFonts w:ascii="Times New Roman"/>
          <w:b w:val="false"/>
          <w:i w:val="false"/>
          <w:color w:val="000000"/>
          <w:sz w:val="28"/>
        </w:rPr>
        <w:t>
      Плавильщики шоопсплава и висмута
</w:t>
      </w:r>
      <w:r>
        <w:br/>
      </w:r>
      <w:r>
        <w:rPr>
          <w:rFonts w:ascii="Times New Roman"/>
          <w:b w:val="false"/>
          <w:i w:val="false"/>
          <w:color w:val="000000"/>
          <w:sz w:val="28"/>
        </w:rPr>
        <w:t>
      Сборщики выпрямителей
</w:t>
      </w:r>
      <w:r>
        <w:br/>
      </w:r>
      <w:r>
        <w:rPr>
          <w:rFonts w:ascii="Times New Roman"/>
          <w:b w:val="false"/>
          <w:i w:val="false"/>
          <w:color w:val="000000"/>
          <w:sz w:val="28"/>
        </w:rPr>
        <w:t>
      Термисты купроксных и селеновых выпрямителей
</w:t>
      </w:r>
      <w:r>
        <w:br/>
      </w:r>
      <w:r>
        <w:rPr>
          <w:rFonts w:ascii="Times New Roman"/>
          <w:b w:val="false"/>
          <w:i w:val="false"/>
          <w:color w:val="000000"/>
          <w:sz w:val="28"/>
        </w:rPr>
        <w:t>
      Формовщики селеновых элементов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производства селеновых и купроксных выпрямителей
</w:t>
      </w:r>
      <w:r>
        <w:br/>
      </w:r>
      <w:r>
        <w:rPr>
          <w:rFonts w:ascii="Times New Roman"/>
          <w:b w:val="false"/>
          <w:i w:val="false"/>
          <w:color w:val="000000"/>
          <w:sz w:val="28"/>
        </w:rPr>
        <w:t>
      Механики, занятые на участках производства селеновых и купроксных выпрямителей
</w:t>
      </w:r>
      <w:r>
        <w:br/>
      </w:r>
      <w:r>
        <w:rPr>
          <w:rFonts w:ascii="Times New Roman"/>
          <w:b w:val="false"/>
          <w:i w:val="false"/>
          <w:color w:val="000000"/>
          <w:sz w:val="28"/>
        </w:rPr>
        <w:t>
      Начальники участков, занятые на участках производства селеновых и купроксных выпрямителей
</w:t>
      </w:r>
      <w:r>
        <w:br/>
      </w:r>
      <w:r>
        <w:rPr>
          <w:rFonts w:ascii="Times New Roman"/>
          <w:b w:val="false"/>
          <w:i w:val="false"/>
          <w:color w:val="000000"/>
          <w:sz w:val="28"/>
        </w:rPr>
        <w:t>
      2. Обработка кварца
</w:t>
      </w:r>
      <w:r>
        <w:br/>
      </w:r>
      <w:r>
        <w:rPr>
          <w:rFonts w:ascii="Times New Roman"/>
          <w:b w:val="false"/>
          <w:i w:val="false"/>
          <w:color w:val="000000"/>
          <w:sz w:val="28"/>
        </w:rPr>
        <w:t>
      Рабочие:
</w:t>
      </w:r>
      <w:r>
        <w:br/>
      </w:r>
      <w:r>
        <w:rPr>
          <w:rFonts w:ascii="Times New Roman"/>
          <w:b w:val="false"/>
          <w:i w:val="false"/>
          <w:color w:val="000000"/>
          <w:sz w:val="28"/>
        </w:rPr>
        <w:t>
      Аппаратчики по кристаллизации
</w:t>
      </w:r>
      <w:r>
        <w:br/>
      </w:r>
      <w:r>
        <w:rPr>
          <w:rFonts w:ascii="Times New Roman"/>
          <w:b w:val="false"/>
          <w:i w:val="false"/>
          <w:color w:val="000000"/>
          <w:sz w:val="28"/>
        </w:rPr>
        <w:t>
      Дробильщики-размольщики
</w:t>
      </w:r>
      <w:r>
        <w:br/>
      </w:r>
      <w:r>
        <w:rPr>
          <w:rFonts w:ascii="Times New Roman"/>
          <w:b w:val="false"/>
          <w:i w:val="false"/>
          <w:color w:val="000000"/>
          <w:sz w:val="28"/>
        </w:rPr>
        <w:t>
      Металлизаторы, занятые металлизацией кристаллов
</w:t>
      </w:r>
      <w:r>
        <w:br/>
      </w:r>
      <w:r>
        <w:rPr>
          <w:rFonts w:ascii="Times New Roman"/>
          <w:b w:val="false"/>
          <w:i w:val="false"/>
          <w:color w:val="000000"/>
          <w:sz w:val="28"/>
        </w:rPr>
        <w:t>
      Разметчики пьезокварцевого сырья
</w:t>
      </w:r>
      <w:r>
        <w:br/>
      </w:r>
      <w:r>
        <w:rPr>
          <w:rFonts w:ascii="Times New Roman"/>
          <w:b w:val="false"/>
          <w:i w:val="false"/>
          <w:color w:val="000000"/>
          <w:sz w:val="28"/>
        </w:rPr>
        <w:t>
      Распиловщики водорастворимых кристаллов, занятые на распиловке кварцевых пластин
</w:t>
      </w:r>
      <w:r>
        <w:br/>
      </w:r>
      <w:r>
        <w:rPr>
          <w:rFonts w:ascii="Times New Roman"/>
          <w:b w:val="false"/>
          <w:i w:val="false"/>
          <w:color w:val="000000"/>
          <w:sz w:val="28"/>
        </w:rPr>
        <w:t>
      Рентгенгониометристы
</w:t>
      </w:r>
      <w:r>
        <w:br/>
      </w:r>
      <w:r>
        <w:rPr>
          <w:rFonts w:ascii="Times New Roman"/>
          <w:b w:val="false"/>
          <w:i w:val="false"/>
          <w:color w:val="000000"/>
          <w:sz w:val="28"/>
        </w:rPr>
        <w:t>
      Серебрильщики пьезотехнических изделий
</w:t>
      </w:r>
      <w:r>
        <w:br/>
      </w:r>
      <w:r>
        <w:rPr>
          <w:rFonts w:ascii="Times New Roman"/>
          <w:b w:val="false"/>
          <w:i w:val="false"/>
          <w:color w:val="000000"/>
          <w:sz w:val="28"/>
        </w:rPr>
        <w:t>
      Шлифовщики пьезокварцевых пластин и кристаллов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обработки кварца
</w:t>
      </w:r>
      <w:r>
        <w:br/>
      </w:r>
      <w:r>
        <w:rPr>
          <w:rFonts w:ascii="Times New Roman"/>
          <w:b w:val="false"/>
          <w:i w:val="false"/>
          <w:color w:val="000000"/>
          <w:sz w:val="28"/>
        </w:rPr>
        <w:t>
      3. Производство радиодеталей
</w:t>
      </w:r>
      <w:r>
        <w:br/>
      </w:r>
      <w:r>
        <w:rPr>
          <w:rFonts w:ascii="Times New Roman"/>
          <w:b w:val="false"/>
          <w:i w:val="false"/>
          <w:color w:val="000000"/>
          <w:sz w:val="28"/>
        </w:rPr>
        <w:t>
      Рабочие:
</w:t>
      </w:r>
      <w:r>
        <w:br/>
      </w:r>
      <w:r>
        <w:rPr>
          <w:rFonts w:ascii="Times New Roman"/>
          <w:b w:val="false"/>
          <w:i w:val="false"/>
          <w:color w:val="000000"/>
          <w:sz w:val="28"/>
        </w:rPr>
        <w:t>
      Заварщики изоляторов
</w:t>
      </w:r>
      <w:r>
        <w:br/>
      </w:r>
      <w:r>
        <w:rPr>
          <w:rFonts w:ascii="Times New Roman"/>
          <w:b w:val="false"/>
          <w:i w:val="false"/>
          <w:color w:val="000000"/>
          <w:sz w:val="28"/>
        </w:rPr>
        <w:t>
      Заливщики компаундами
</w:t>
      </w:r>
      <w:r>
        <w:br/>
      </w:r>
      <w:r>
        <w:rPr>
          <w:rFonts w:ascii="Times New Roman"/>
          <w:b w:val="false"/>
          <w:i w:val="false"/>
          <w:color w:val="000000"/>
          <w:sz w:val="28"/>
        </w:rPr>
        <w:t>
      Зачистщики
</w:t>
      </w:r>
      <w:r>
        <w:br/>
      </w:r>
      <w:r>
        <w:rPr>
          <w:rFonts w:ascii="Times New Roman"/>
          <w:b w:val="false"/>
          <w:i w:val="false"/>
          <w:color w:val="000000"/>
          <w:sz w:val="28"/>
        </w:rPr>
        <w:t>
      Обжигальщики радиокерамики, пьезокерамики и ферритов
</w:t>
      </w:r>
      <w:r>
        <w:br/>
      </w:r>
      <w:r>
        <w:rPr>
          <w:rFonts w:ascii="Times New Roman"/>
          <w:b w:val="false"/>
          <w:i w:val="false"/>
          <w:color w:val="000000"/>
          <w:sz w:val="28"/>
        </w:rPr>
        <w:t>
      Оправщики-чистильщики
</w:t>
      </w:r>
      <w:r>
        <w:br/>
      </w:r>
      <w:r>
        <w:rPr>
          <w:rFonts w:ascii="Times New Roman"/>
          <w:b w:val="false"/>
          <w:i w:val="false"/>
          <w:color w:val="000000"/>
          <w:sz w:val="28"/>
        </w:rPr>
        <w:t>
      Приготовители растворов и смесей
</w:t>
      </w:r>
      <w:r>
        <w:br/>
      </w:r>
      <w:r>
        <w:rPr>
          <w:rFonts w:ascii="Times New Roman"/>
          <w:b w:val="false"/>
          <w:i w:val="false"/>
          <w:color w:val="000000"/>
          <w:sz w:val="28"/>
        </w:rPr>
        <w:t>
      Пропитчики
</w:t>
      </w:r>
      <w:r>
        <w:br/>
      </w:r>
      <w:r>
        <w:rPr>
          <w:rFonts w:ascii="Times New Roman"/>
          <w:b w:val="false"/>
          <w:i w:val="false"/>
          <w:color w:val="000000"/>
          <w:sz w:val="28"/>
        </w:rPr>
        <w:t>
      Резчики радиокерамики и ферритов
</w:t>
      </w:r>
      <w:r>
        <w:br/>
      </w:r>
      <w:r>
        <w:rPr>
          <w:rFonts w:ascii="Times New Roman"/>
          <w:b w:val="false"/>
          <w:i w:val="false"/>
          <w:color w:val="000000"/>
          <w:sz w:val="28"/>
        </w:rPr>
        <w:t>
      Сортировщики изделий, сырья и материалов, занятые на сортировке слюды
</w:t>
      </w:r>
      <w:r>
        <w:br/>
      </w:r>
      <w:r>
        <w:rPr>
          <w:rFonts w:ascii="Times New Roman"/>
          <w:b w:val="false"/>
          <w:i w:val="false"/>
          <w:color w:val="000000"/>
          <w:sz w:val="28"/>
        </w:rPr>
        <w:t>
      Травильщики радиокерамики
</w:t>
      </w:r>
      <w:r>
        <w:br/>
      </w:r>
      <w:r>
        <w:rPr>
          <w:rFonts w:ascii="Times New Roman"/>
          <w:b w:val="false"/>
          <w:i w:val="false"/>
          <w:color w:val="000000"/>
          <w:sz w:val="28"/>
        </w:rPr>
        <w:t>
      Травильщики фольги
</w:t>
      </w:r>
      <w:r>
        <w:br/>
      </w:r>
      <w:r>
        <w:rPr>
          <w:rFonts w:ascii="Times New Roman"/>
          <w:b w:val="false"/>
          <w:i w:val="false"/>
          <w:color w:val="000000"/>
          <w:sz w:val="28"/>
        </w:rPr>
        <w:t>
      Формовщики фольги, занятые на электрохимической формовке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электролитов, заливки, пропитки, электрохимической формовке и на участках сортировки слюды
</w:t>
      </w:r>
      <w:r>
        <w:br/>
      </w:r>
      <w:r>
        <w:rPr>
          <w:rFonts w:ascii="Times New Roman"/>
          <w:b w:val="false"/>
          <w:i w:val="false"/>
          <w:color w:val="000000"/>
          <w:sz w:val="28"/>
        </w:rPr>
        <w:t>
      4. Переработка полупроводниковых материалов
</w:t>
      </w:r>
      <w:r>
        <w:br/>
      </w:r>
      <w:r>
        <w:rPr>
          <w:rFonts w:ascii="Times New Roman"/>
          <w:b w:val="false"/>
          <w:i w:val="false"/>
          <w:color w:val="000000"/>
          <w:sz w:val="28"/>
        </w:rPr>
        <w:t>
      Рабочие:
</w:t>
      </w:r>
      <w:r>
        <w:br/>
      </w:r>
      <w:r>
        <w:rPr>
          <w:rFonts w:ascii="Times New Roman"/>
          <w:b w:val="false"/>
          <w:i w:val="false"/>
          <w:color w:val="000000"/>
          <w:sz w:val="28"/>
        </w:rPr>
        <w:t>
      Аппаратчики восстановления полупроводниковых материалов
</w:t>
      </w:r>
      <w:r>
        <w:br/>
      </w:r>
      <w:r>
        <w:rPr>
          <w:rFonts w:ascii="Times New Roman"/>
          <w:b w:val="false"/>
          <w:i w:val="false"/>
          <w:color w:val="000000"/>
          <w:sz w:val="28"/>
        </w:rPr>
        <w:t>
      Аппаратчики по выращиванию монокристаллов и лент
</w:t>
      </w:r>
      <w:r>
        <w:br/>
      </w:r>
      <w:r>
        <w:rPr>
          <w:rFonts w:ascii="Times New Roman"/>
          <w:b w:val="false"/>
          <w:i w:val="false"/>
          <w:color w:val="000000"/>
          <w:sz w:val="28"/>
        </w:rPr>
        <w:t>
      Аппаратчики по кристаллизации
</w:t>
      </w:r>
      <w:r>
        <w:br/>
      </w:r>
      <w:r>
        <w:rPr>
          <w:rFonts w:ascii="Times New Roman"/>
          <w:b w:val="false"/>
          <w:i w:val="false"/>
          <w:color w:val="000000"/>
          <w:sz w:val="28"/>
        </w:rPr>
        <w:t>
      Аппаратчики по получению высокочистых материалов для полупроводникового производства
</w:t>
      </w:r>
      <w:r>
        <w:br/>
      </w:r>
      <w:r>
        <w:rPr>
          <w:rFonts w:ascii="Times New Roman"/>
          <w:b w:val="false"/>
          <w:i w:val="false"/>
          <w:color w:val="000000"/>
          <w:sz w:val="28"/>
        </w:rPr>
        <w:t>
      Аппаратчики по производству и химической очистке полупроводниковых материалов
</w:t>
      </w:r>
      <w:r>
        <w:br/>
      </w:r>
      <w:r>
        <w:rPr>
          <w:rFonts w:ascii="Times New Roman"/>
          <w:b w:val="false"/>
          <w:i w:val="false"/>
          <w:color w:val="000000"/>
          <w:sz w:val="28"/>
        </w:rPr>
        <w:t>
      Аппаратчики по химической обработке полупроводниковых материалов
</w:t>
      </w:r>
      <w:r>
        <w:br/>
      </w:r>
      <w:r>
        <w:rPr>
          <w:rFonts w:ascii="Times New Roman"/>
          <w:b w:val="false"/>
          <w:i w:val="false"/>
          <w:color w:val="000000"/>
          <w:sz w:val="28"/>
        </w:rPr>
        <w:t>
      Наладчики технологического оборудования, занятые обслуживанием установок нанесения эпитаксиальных слоев и лучевых установок
</w:t>
      </w:r>
      <w:r>
        <w:br/>
      </w:r>
      <w:r>
        <w:rPr>
          <w:rFonts w:ascii="Times New Roman"/>
          <w:b w:val="false"/>
          <w:i w:val="false"/>
          <w:color w:val="000000"/>
          <w:sz w:val="28"/>
        </w:rPr>
        <w:t>
      Операторы диффузионных процессов
</w:t>
      </w:r>
      <w:r>
        <w:br/>
      </w:r>
      <w:r>
        <w:rPr>
          <w:rFonts w:ascii="Times New Roman"/>
          <w:b w:val="false"/>
          <w:i w:val="false"/>
          <w:color w:val="000000"/>
          <w:sz w:val="28"/>
        </w:rPr>
        <w:t>
      Операторы по наращиванию эпитаксиальных слоев
</w:t>
      </w:r>
      <w:r>
        <w:br/>
      </w:r>
      <w:r>
        <w:rPr>
          <w:rFonts w:ascii="Times New Roman"/>
          <w:b w:val="false"/>
          <w:i w:val="false"/>
          <w:color w:val="000000"/>
          <w:sz w:val="28"/>
        </w:rPr>
        <w:t>
      Операторы прецизионной фотолитографии
</w:t>
      </w:r>
      <w:r>
        <w:br/>
      </w:r>
      <w:r>
        <w:rPr>
          <w:rFonts w:ascii="Times New Roman"/>
          <w:b w:val="false"/>
          <w:i w:val="false"/>
          <w:color w:val="000000"/>
          <w:sz w:val="28"/>
        </w:rPr>
        <w:t>
      Операторы элионных процессов
</w:t>
      </w:r>
      <w:r>
        <w:br/>
      </w:r>
      <w:r>
        <w:rPr>
          <w:rFonts w:ascii="Times New Roman"/>
          <w:b w:val="false"/>
          <w:i w:val="false"/>
          <w:color w:val="000000"/>
          <w:sz w:val="28"/>
        </w:rPr>
        <w:t>
      Плавильщики-литейщики прецизионных сплавов
</w:t>
      </w:r>
      <w:r>
        <w:br/>
      </w:r>
      <w:r>
        <w:rPr>
          <w:rFonts w:ascii="Times New Roman"/>
          <w:b w:val="false"/>
          <w:i w:val="false"/>
          <w:color w:val="000000"/>
          <w:sz w:val="28"/>
        </w:rPr>
        <w:t>
      Плавильщики циклонных установок
</w:t>
      </w:r>
      <w:r>
        <w:br/>
      </w:r>
      <w:r>
        <w:rPr>
          <w:rFonts w:ascii="Times New Roman"/>
          <w:b w:val="false"/>
          <w:i w:val="false"/>
          <w:color w:val="000000"/>
          <w:sz w:val="28"/>
        </w:rPr>
        <w:t>
      Приготовители шихты полупроводниковых материалов
</w:t>
      </w:r>
      <w:r>
        <w:br/>
      </w:r>
      <w:r>
        <w:rPr>
          <w:rFonts w:ascii="Times New Roman"/>
          <w:b w:val="false"/>
          <w:i w:val="false"/>
          <w:color w:val="000000"/>
          <w:sz w:val="28"/>
        </w:rPr>
        <w:t>
      Распиловщики водорастворимых кристаллов
</w:t>
      </w:r>
      <w:r>
        <w:br/>
      </w:r>
      <w:r>
        <w:rPr>
          <w:rFonts w:ascii="Times New Roman"/>
          <w:b w:val="false"/>
          <w:i w:val="false"/>
          <w:color w:val="000000"/>
          <w:sz w:val="28"/>
        </w:rPr>
        <w:t>
      Слесари-ремонтники, занятые ремонтом установок нанесения эпитаксиальных слоев (по фактически отработанному времени)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постоянно занятые на участках эпитаксии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 Производство строительных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цемента
</w:t>
      </w:r>
      <w:r>
        <w:br/>
      </w:r>
      <w:r>
        <w:rPr>
          <w:rFonts w:ascii="Times New Roman"/>
          <w:b w:val="false"/>
          <w:i w:val="false"/>
          <w:color w:val="000000"/>
          <w:sz w:val="28"/>
        </w:rPr>
        <w:t>
      Рабочие:
</w:t>
      </w:r>
      <w:r>
        <w:br/>
      </w:r>
      <w:r>
        <w:rPr>
          <w:rFonts w:ascii="Times New Roman"/>
          <w:b w:val="false"/>
          <w:i w:val="false"/>
          <w:color w:val="000000"/>
          <w:sz w:val="28"/>
        </w:rPr>
        <w:t>
      Бункеровщики
</w:t>
      </w:r>
      <w:r>
        <w:br/>
      </w:r>
      <w:r>
        <w:rPr>
          <w:rFonts w:ascii="Times New Roman"/>
          <w:b w:val="false"/>
          <w:i w:val="false"/>
          <w:color w:val="000000"/>
          <w:sz w:val="28"/>
        </w:rPr>
        <w:t>
      Газовщики
</w:t>
      </w:r>
      <w:r>
        <w:br/>
      </w:r>
      <w:r>
        <w:rPr>
          <w:rFonts w:ascii="Times New Roman"/>
          <w:b w:val="false"/>
          <w:i w:val="false"/>
          <w:color w:val="000000"/>
          <w:sz w:val="28"/>
        </w:rPr>
        <w:t>
      Грузчики, занятые на погрузке цемента
</w:t>
      </w:r>
      <w:r>
        <w:br/>
      </w:r>
      <w:r>
        <w:rPr>
          <w:rFonts w:ascii="Times New Roman"/>
          <w:b w:val="false"/>
          <w:i w:val="false"/>
          <w:color w:val="000000"/>
          <w:sz w:val="28"/>
        </w:rPr>
        <w:t>
      Дозировщики-смесительщики на шнеках
</w:t>
      </w:r>
      <w:r>
        <w:br/>
      </w:r>
      <w:r>
        <w:rPr>
          <w:rFonts w:ascii="Times New Roman"/>
          <w:b w:val="false"/>
          <w:i w:val="false"/>
          <w:color w:val="000000"/>
          <w:sz w:val="28"/>
        </w:rPr>
        <w:t>
      Кочегары сушильных барабанов
</w:t>
      </w:r>
      <w:r>
        <w:br/>
      </w:r>
      <w:r>
        <w:rPr>
          <w:rFonts w:ascii="Times New Roman"/>
          <w:b w:val="false"/>
          <w:i w:val="false"/>
          <w:color w:val="000000"/>
          <w:sz w:val="28"/>
        </w:rPr>
        <w:t>
      Машинисты винтовых насосов (фуллеровщики)
</w:t>
      </w:r>
      <w:r>
        <w:br/>
      </w:r>
      <w:r>
        <w:rPr>
          <w:rFonts w:ascii="Times New Roman"/>
          <w:b w:val="false"/>
          <w:i w:val="false"/>
          <w:color w:val="000000"/>
          <w:sz w:val="28"/>
        </w:rPr>
        <w:t>
      Машинисты крана (крановщики), занятые на горячих работах (кринкерные склады)
</w:t>
      </w:r>
      <w:r>
        <w:br/>
      </w:r>
      <w:r>
        <w:rPr>
          <w:rFonts w:ascii="Times New Roman"/>
          <w:b w:val="false"/>
          <w:i w:val="false"/>
          <w:color w:val="000000"/>
          <w:sz w:val="28"/>
        </w:rPr>
        <w:t>
      Машинисты пневматических насосов
</w:t>
      </w:r>
      <w:r>
        <w:br/>
      </w:r>
      <w:r>
        <w:rPr>
          <w:rFonts w:ascii="Times New Roman"/>
          <w:b w:val="false"/>
          <w:i w:val="false"/>
          <w:color w:val="000000"/>
          <w:sz w:val="28"/>
        </w:rPr>
        <w:t>
      Машинисты расфасовочно-упаковочных машин
</w:t>
      </w:r>
      <w:r>
        <w:br/>
      </w:r>
      <w:r>
        <w:rPr>
          <w:rFonts w:ascii="Times New Roman"/>
          <w:b w:val="false"/>
          <w:i w:val="false"/>
          <w:color w:val="000000"/>
          <w:sz w:val="28"/>
        </w:rPr>
        <w:t>
      Машинисты сырьевых мельниц
</w:t>
      </w:r>
      <w:r>
        <w:br/>
      </w:r>
      <w:r>
        <w:rPr>
          <w:rFonts w:ascii="Times New Roman"/>
          <w:b w:val="false"/>
          <w:i w:val="false"/>
          <w:color w:val="000000"/>
          <w:sz w:val="28"/>
        </w:rPr>
        <w:t>
      Машинисты скреперных лебедок
</w:t>
      </w:r>
      <w:r>
        <w:br/>
      </w:r>
      <w:r>
        <w:rPr>
          <w:rFonts w:ascii="Times New Roman"/>
          <w:b w:val="false"/>
          <w:i w:val="false"/>
          <w:color w:val="000000"/>
          <w:sz w:val="28"/>
        </w:rPr>
        <w:t>
      Машинисты штабелеформирующих машин
</w:t>
      </w:r>
      <w:r>
        <w:br/>
      </w:r>
      <w:r>
        <w:rPr>
          <w:rFonts w:ascii="Times New Roman"/>
          <w:b w:val="false"/>
          <w:i w:val="false"/>
          <w:color w:val="000000"/>
          <w:sz w:val="28"/>
        </w:rPr>
        <w:t>
      Помощники машинистов сырьевых мельниц
</w:t>
      </w:r>
      <w:r>
        <w:br/>
      </w:r>
      <w:r>
        <w:rPr>
          <w:rFonts w:ascii="Times New Roman"/>
          <w:b w:val="false"/>
          <w:i w:val="false"/>
          <w:color w:val="000000"/>
          <w:sz w:val="28"/>
        </w:rPr>
        <w:t>
      Слесари-ремонтники, занятые ремонтом и обслуживанием технологического и обеспыливающего оборудования
</w:t>
      </w:r>
      <w:r>
        <w:br/>
      </w:r>
      <w:r>
        <w:rPr>
          <w:rFonts w:ascii="Times New Roman"/>
          <w:b w:val="false"/>
          <w:i w:val="false"/>
          <w:color w:val="000000"/>
          <w:sz w:val="28"/>
        </w:rPr>
        <w:t>
      Слесари-электрики по ремонту электрооборудования, занятые в цехах помола, аспирации и цехах помола сырья по сухому способу
</w:t>
      </w:r>
      <w:r>
        <w:br/>
      </w:r>
      <w:r>
        <w:rPr>
          <w:rFonts w:ascii="Times New Roman"/>
          <w:b w:val="false"/>
          <w:i w:val="false"/>
          <w:color w:val="000000"/>
          <w:sz w:val="28"/>
        </w:rPr>
        <w:t>
      Смесительщики муки на силосах
</w:t>
      </w:r>
      <w:r>
        <w:br/>
      </w:r>
      <w:r>
        <w:rPr>
          <w:rFonts w:ascii="Times New Roman"/>
          <w:b w:val="false"/>
          <w:i w:val="false"/>
          <w:color w:val="000000"/>
          <w:sz w:val="28"/>
        </w:rPr>
        <w:t>
      Футеровщики-каменщики
</w:t>
      </w:r>
      <w:r>
        <w:br/>
      </w:r>
      <w:r>
        <w:rPr>
          <w:rFonts w:ascii="Times New Roman"/>
          <w:b w:val="false"/>
          <w:i w:val="false"/>
          <w:color w:val="000000"/>
          <w:sz w:val="28"/>
        </w:rPr>
        <w:t>
      Чистильщики на очистке шламовых бассейнов и болтушек
</w:t>
      </w:r>
      <w:r>
        <w:br/>
      </w:r>
      <w:r>
        <w:rPr>
          <w:rFonts w:ascii="Times New Roman"/>
          <w:b w:val="false"/>
          <w:i w:val="false"/>
          <w:color w:val="000000"/>
          <w:sz w:val="28"/>
        </w:rPr>
        <w:t>
      Шламовщики
</w:t>
      </w:r>
      <w:r>
        <w:br/>
      </w:r>
      <w:r>
        <w:rPr>
          <w:rFonts w:ascii="Times New Roman"/>
          <w:b w:val="false"/>
          <w:i w:val="false"/>
          <w:color w:val="000000"/>
          <w:sz w:val="28"/>
        </w:rPr>
        <w:t>
      Электромонтеры по ремонту и обслуживанию электрооборудования (технологического и обеспыливающего)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в цехах, на участках помола цемента, угля, сухого сырья
</w:t>
      </w:r>
      <w:r>
        <w:br/>
      </w:r>
      <w:r>
        <w:rPr>
          <w:rFonts w:ascii="Times New Roman"/>
          <w:b w:val="false"/>
          <w:i w:val="false"/>
          <w:color w:val="000000"/>
          <w:sz w:val="28"/>
        </w:rPr>
        <w:t>
      2. Производство и обработка слюды
</w:t>
      </w:r>
      <w:r>
        <w:br/>
      </w:r>
      <w:r>
        <w:rPr>
          <w:rFonts w:ascii="Times New Roman"/>
          <w:b w:val="false"/>
          <w:i w:val="false"/>
          <w:color w:val="000000"/>
          <w:sz w:val="28"/>
        </w:rPr>
        <w:t>
      Рабочие:
</w:t>
      </w:r>
      <w:r>
        <w:br/>
      </w:r>
      <w:r>
        <w:rPr>
          <w:rFonts w:ascii="Times New Roman"/>
          <w:b w:val="false"/>
          <w:i w:val="false"/>
          <w:color w:val="000000"/>
          <w:sz w:val="28"/>
        </w:rPr>
        <w:t>
      Дробильщики-размольщики
</w:t>
      </w:r>
      <w:r>
        <w:br/>
      </w:r>
      <w:r>
        <w:rPr>
          <w:rFonts w:ascii="Times New Roman"/>
          <w:b w:val="false"/>
          <w:i w:val="false"/>
          <w:color w:val="000000"/>
          <w:sz w:val="28"/>
        </w:rPr>
        <w:t>
      Дробильщики слюды
</w:t>
      </w:r>
      <w:r>
        <w:br/>
      </w:r>
      <w:r>
        <w:rPr>
          <w:rFonts w:ascii="Times New Roman"/>
          <w:b w:val="false"/>
          <w:i w:val="false"/>
          <w:color w:val="000000"/>
          <w:sz w:val="28"/>
        </w:rPr>
        <w:t>
      Заготовщики микалексовой массы
</w:t>
      </w:r>
      <w:r>
        <w:br/>
      </w:r>
      <w:r>
        <w:rPr>
          <w:rFonts w:ascii="Times New Roman"/>
          <w:b w:val="false"/>
          <w:i w:val="false"/>
          <w:color w:val="000000"/>
          <w:sz w:val="28"/>
        </w:rPr>
        <w:t>
      Клейщики миканитов
</w:t>
      </w:r>
      <w:r>
        <w:br/>
      </w:r>
      <w:r>
        <w:rPr>
          <w:rFonts w:ascii="Times New Roman"/>
          <w:b w:val="false"/>
          <w:i w:val="false"/>
          <w:color w:val="000000"/>
          <w:sz w:val="28"/>
        </w:rPr>
        <w:t>
      Калибровщики слюды
</w:t>
      </w:r>
      <w:r>
        <w:br/>
      </w:r>
      <w:r>
        <w:rPr>
          <w:rFonts w:ascii="Times New Roman"/>
          <w:b w:val="false"/>
          <w:i w:val="false"/>
          <w:color w:val="000000"/>
          <w:sz w:val="28"/>
        </w:rPr>
        <w:t>
      Кольщики слюды
</w:t>
      </w:r>
      <w:r>
        <w:br/>
      </w:r>
      <w:r>
        <w:rPr>
          <w:rFonts w:ascii="Times New Roman"/>
          <w:b w:val="false"/>
          <w:i w:val="false"/>
          <w:color w:val="000000"/>
          <w:sz w:val="28"/>
        </w:rPr>
        <w:t>
      Лаковары
</w:t>
      </w:r>
      <w:r>
        <w:br/>
      </w:r>
      <w:r>
        <w:rPr>
          <w:rFonts w:ascii="Times New Roman"/>
          <w:b w:val="false"/>
          <w:i w:val="false"/>
          <w:color w:val="000000"/>
          <w:sz w:val="28"/>
        </w:rPr>
        <w:t>
      Намотчики электроизоляционных изделий
</w:t>
      </w:r>
      <w:r>
        <w:br/>
      </w:r>
      <w:r>
        <w:rPr>
          <w:rFonts w:ascii="Times New Roman"/>
          <w:b w:val="false"/>
          <w:i w:val="false"/>
          <w:color w:val="000000"/>
          <w:sz w:val="28"/>
        </w:rPr>
        <w:t>
      Прессовщики миканита и микалекса
</w:t>
      </w:r>
      <w:r>
        <w:br/>
      </w:r>
      <w:r>
        <w:rPr>
          <w:rFonts w:ascii="Times New Roman"/>
          <w:b w:val="false"/>
          <w:i w:val="false"/>
          <w:color w:val="000000"/>
          <w:sz w:val="28"/>
        </w:rPr>
        <w:t>
      Пропитчики слюдопластовых материалов, работающие с алюмопромфосфатом
</w:t>
      </w:r>
      <w:r>
        <w:br/>
      </w:r>
      <w:r>
        <w:rPr>
          <w:rFonts w:ascii="Times New Roman"/>
          <w:b w:val="false"/>
          <w:i w:val="false"/>
          <w:color w:val="000000"/>
          <w:sz w:val="28"/>
        </w:rPr>
        <w:t>
      Резчики слюды
</w:t>
      </w:r>
      <w:r>
        <w:br/>
      </w:r>
      <w:r>
        <w:rPr>
          <w:rFonts w:ascii="Times New Roman"/>
          <w:b w:val="false"/>
          <w:i w:val="false"/>
          <w:color w:val="000000"/>
          <w:sz w:val="28"/>
        </w:rPr>
        <w:t>
      Слесари-ремонтники, занятые ремонтом и обслуживанием дробильно-помольных участков слюды, кварца и пегматита
</w:t>
      </w:r>
      <w:r>
        <w:br/>
      </w:r>
      <w:r>
        <w:rPr>
          <w:rFonts w:ascii="Times New Roman"/>
          <w:b w:val="false"/>
          <w:i w:val="false"/>
          <w:color w:val="000000"/>
          <w:sz w:val="28"/>
        </w:rPr>
        <w:t>
      Сортировщики сырья и изделий из слюды, постоянно занятые сортировкой слюды
</w:t>
      </w:r>
      <w:r>
        <w:br/>
      </w:r>
      <w:r>
        <w:rPr>
          <w:rFonts w:ascii="Times New Roman"/>
          <w:b w:val="false"/>
          <w:i w:val="false"/>
          <w:color w:val="000000"/>
          <w:sz w:val="28"/>
        </w:rPr>
        <w:t>
      Термисты по обработке слюды
</w:t>
      </w:r>
      <w:r>
        <w:br/>
      </w:r>
      <w:r>
        <w:rPr>
          <w:rFonts w:ascii="Times New Roman"/>
          <w:b w:val="false"/>
          <w:i w:val="false"/>
          <w:color w:val="000000"/>
          <w:sz w:val="28"/>
        </w:rPr>
        <w:t>
      Укладчики-упаковщики, постоянно занятые на упаковке слюды
</w:t>
      </w:r>
      <w:r>
        <w:br/>
      </w:r>
      <w:r>
        <w:rPr>
          <w:rFonts w:ascii="Times New Roman"/>
          <w:b w:val="false"/>
          <w:i w:val="false"/>
          <w:color w:val="000000"/>
          <w:sz w:val="28"/>
        </w:rPr>
        <w:t>
      Электромонтеры по обслуживанию электрооборудования, занятые на обслуживании электрооборудования дробильно-помольных участков слюды, кварца, пегматита
</w:t>
      </w:r>
      <w:r>
        <w:br/>
      </w:r>
      <w:r>
        <w:rPr>
          <w:rFonts w:ascii="Times New Roman"/>
          <w:b w:val="false"/>
          <w:i w:val="false"/>
          <w:color w:val="000000"/>
          <w:sz w:val="28"/>
        </w:rPr>
        <w:t>
      3. Производство асбеста
</w:t>
      </w:r>
      <w:r>
        <w:br/>
      </w:r>
      <w:r>
        <w:rPr>
          <w:rFonts w:ascii="Times New Roman"/>
          <w:b w:val="false"/>
          <w:i w:val="false"/>
          <w:color w:val="000000"/>
          <w:sz w:val="28"/>
        </w:rPr>
        <w:t>
      Рабочие:
</w:t>
      </w:r>
      <w:r>
        <w:br/>
      </w:r>
      <w:r>
        <w:rPr>
          <w:rFonts w:ascii="Times New Roman"/>
          <w:b w:val="false"/>
          <w:i w:val="false"/>
          <w:color w:val="000000"/>
          <w:sz w:val="28"/>
        </w:rPr>
        <w:t>
      Взрывники
</w:t>
      </w:r>
      <w:r>
        <w:br/>
      </w:r>
      <w:r>
        <w:rPr>
          <w:rFonts w:ascii="Times New Roman"/>
          <w:b w:val="false"/>
          <w:i w:val="false"/>
          <w:color w:val="000000"/>
          <w:sz w:val="28"/>
        </w:rPr>
        <w:t>
      Водители дрезины
</w:t>
      </w:r>
      <w:r>
        <w:br/>
      </w:r>
      <w:r>
        <w:rPr>
          <w:rFonts w:ascii="Times New Roman"/>
          <w:b w:val="false"/>
          <w:i w:val="false"/>
          <w:color w:val="000000"/>
          <w:sz w:val="28"/>
        </w:rPr>
        <w:t>
      Водители погрузчиков, постоянно занятые в карьерах
</w:t>
      </w:r>
      <w:r>
        <w:br/>
      </w:r>
      <w:r>
        <w:rPr>
          <w:rFonts w:ascii="Times New Roman"/>
          <w:b w:val="false"/>
          <w:i w:val="false"/>
          <w:color w:val="000000"/>
          <w:sz w:val="28"/>
        </w:rPr>
        <w:t>
      Забойщики
</w:t>
      </w:r>
      <w:r>
        <w:br/>
      </w:r>
      <w:r>
        <w:rPr>
          <w:rFonts w:ascii="Times New Roman"/>
          <w:b w:val="false"/>
          <w:i w:val="false"/>
          <w:color w:val="000000"/>
          <w:sz w:val="28"/>
        </w:rPr>
        <w:t>
      Контролеры продукции обогащения
</w:t>
      </w:r>
      <w:r>
        <w:br/>
      </w:r>
      <w:r>
        <w:rPr>
          <w:rFonts w:ascii="Times New Roman"/>
          <w:b w:val="false"/>
          <w:i w:val="false"/>
          <w:color w:val="000000"/>
          <w:sz w:val="28"/>
        </w:rPr>
        <w:t>
      Машинисты буровых установок
</w:t>
      </w:r>
      <w:r>
        <w:br/>
      </w:r>
      <w:r>
        <w:rPr>
          <w:rFonts w:ascii="Times New Roman"/>
          <w:b w:val="false"/>
          <w:i w:val="false"/>
          <w:color w:val="000000"/>
          <w:sz w:val="28"/>
        </w:rPr>
        <w:t>
      Машинисты вентиляционных и аспирационных установок, занятые на полупромышленных установках обогатительных фабрик
</w:t>
      </w:r>
      <w:r>
        <w:br/>
      </w:r>
      <w:r>
        <w:rPr>
          <w:rFonts w:ascii="Times New Roman"/>
          <w:b w:val="false"/>
          <w:i w:val="false"/>
          <w:color w:val="000000"/>
          <w:sz w:val="28"/>
        </w:rPr>
        <w:t>
      Машинисты выправочно-подбивочно-отделочных машин
</w:t>
      </w:r>
      <w:r>
        <w:br/>
      </w:r>
      <w:r>
        <w:rPr>
          <w:rFonts w:ascii="Times New Roman"/>
          <w:b w:val="false"/>
          <w:i w:val="false"/>
          <w:color w:val="000000"/>
          <w:sz w:val="28"/>
        </w:rPr>
        <w:t>
      Машинисты компрессорных установок, занятые на открытых горных работах и обогатительных фабриках
</w:t>
      </w:r>
      <w:r>
        <w:br/>
      </w:r>
      <w:r>
        <w:rPr>
          <w:rFonts w:ascii="Times New Roman"/>
          <w:b w:val="false"/>
          <w:i w:val="false"/>
          <w:color w:val="000000"/>
          <w:sz w:val="28"/>
        </w:rPr>
        <w:t>
      Машинисты отвальных плугов
</w:t>
      </w:r>
      <w:r>
        <w:br/>
      </w:r>
      <w:r>
        <w:rPr>
          <w:rFonts w:ascii="Times New Roman"/>
          <w:b w:val="false"/>
          <w:i w:val="false"/>
          <w:color w:val="000000"/>
          <w:sz w:val="28"/>
        </w:rPr>
        <w:t>
      Машинисты путепередвигателей
</w:t>
      </w:r>
      <w:r>
        <w:br/>
      </w:r>
      <w:r>
        <w:rPr>
          <w:rFonts w:ascii="Times New Roman"/>
          <w:b w:val="false"/>
          <w:i w:val="false"/>
          <w:color w:val="000000"/>
          <w:sz w:val="28"/>
        </w:rPr>
        <w:t>
      Машинисты путеподъемников
</w:t>
      </w:r>
      <w:r>
        <w:br/>
      </w:r>
      <w:r>
        <w:rPr>
          <w:rFonts w:ascii="Times New Roman"/>
          <w:b w:val="false"/>
          <w:i w:val="false"/>
          <w:color w:val="000000"/>
          <w:sz w:val="28"/>
        </w:rPr>
        <w:t>
      Машинисты путеукладчиков широкой колеи
</w:t>
      </w:r>
      <w:r>
        <w:br/>
      </w:r>
      <w:r>
        <w:rPr>
          <w:rFonts w:ascii="Times New Roman"/>
          <w:b w:val="false"/>
          <w:i w:val="false"/>
          <w:color w:val="000000"/>
          <w:sz w:val="28"/>
        </w:rPr>
        <w:t>
      Машинисты тяговых агрегатов и их помощники
</w:t>
      </w:r>
      <w:r>
        <w:br/>
      </w:r>
      <w:r>
        <w:rPr>
          <w:rFonts w:ascii="Times New Roman"/>
          <w:b w:val="false"/>
          <w:i w:val="false"/>
          <w:color w:val="000000"/>
          <w:sz w:val="28"/>
        </w:rPr>
        <w:t>
      Машинисты хоппер-дозаторов
</w:t>
      </w:r>
      <w:r>
        <w:br/>
      </w:r>
      <w:r>
        <w:rPr>
          <w:rFonts w:ascii="Times New Roman"/>
          <w:b w:val="false"/>
          <w:i w:val="false"/>
          <w:color w:val="000000"/>
          <w:sz w:val="28"/>
        </w:rPr>
        <w:t>
      Машинисты шпалоподбивочных машин
</w:t>
      </w:r>
      <w:r>
        <w:br/>
      </w:r>
      <w:r>
        <w:rPr>
          <w:rFonts w:ascii="Times New Roman"/>
          <w:b w:val="false"/>
          <w:i w:val="false"/>
          <w:color w:val="000000"/>
          <w:sz w:val="28"/>
        </w:rPr>
        <w:t>
      Машинисты штабелеформирующих машин
</w:t>
      </w:r>
      <w:r>
        <w:br/>
      </w:r>
      <w:r>
        <w:rPr>
          <w:rFonts w:ascii="Times New Roman"/>
          <w:b w:val="false"/>
          <w:i w:val="false"/>
          <w:color w:val="000000"/>
          <w:sz w:val="28"/>
        </w:rPr>
        <w:t>
      Монтажники по монтажу и демонтажу асбестообогатительного оборудования, занятые в основных цехах асбестообогатительных фабрик
</w:t>
      </w:r>
      <w:r>
        <w:br/>
      </w:r>
      <w:r>
        <w:rPr>
          <w:rFonts w:ascii="Times New Roman"/>
          <w:b w:val="false"/>
          <w:i w:val="false"/>
          <w:color w:val="000000"/>
          <w:sz w:val="28"/>
        </w:rPr>
        <w:t>
      Монтеры пути
</w:t>
      </w:r>
      <w:r>
        <w:br/>
      </w:r>
      <w:r>
        <w:rPr>
          <w:rFonts w:ascii="Times New Roman"/>
          <w:b w:val="false"/>
          <w:i w:val="false"/>
          <w:color w:val="000000"/>
          <w:sz w:val="28"/>
        </w:rPr>
        <w:t>
      Приемосдатчики груза и багажа, занятые на отгрузке асбеста, сопутствующих продуктов обогащения асбестовых руд
</w:t>
      </w:r>
      <w:r>
        <w:br/>
      </w:r>
      <w:r>
        <w:rPr>
          <w:rFonts w:ascii="Times New Roman"/>
          <w:b w:val="false"/>
          <w:i w:val="false"/>
          <w:color w:val="000000"/>
          <w:sz w:val="28"/>
        </w:rPr>
        <w:t>
      Приемщики руды и асбеста
</w:t>
      </w:r>
      <w:r>
        <w:br/>
      </w:r>
      <w:r>
        <w:rPr>
          <w:rFonts w:ascii="Times New Roman"/>
          <w:b w:val="false"/>
          <w:i w:val="false"/>
          <w:color w:val="000000"/>
          <w:sz w:val="28"/>
        </w:rPr>
        <w:t>
      Пробоотборщики, занятые отбором и обработкой проб на обогатительных фабриках
</w:t>
      </w:r>
      <w:r>
        <w:br/>
      </w:r>
      <w:r>
        <w:rPr>
          <w:rFonts w:ascii="Times New Roman"/>
          <w:b w:val="false"/>
          <w:i w:val="false"/>
          <w:color w:val="000000"/>
          <w:sz w:val="28"/>
        </w:rPr>
        <w:t>
      Рабочие, занятые на горных отвалах
</w:t>
      </w:r>
      <w:r>
        <w:br/>
      </w:r>
      <w:r>
        <w:rPr>
          <w:rFonts w:ascii="Times New Roman"/>
          <w:b w:val="false"/>
          <w:i w:val="false"/>
          <w:color w:val="000000"/>
          <w:sz w:val="28"/>
        </w:rPr>
        <w:t>
      Регулировщики асбестообогатительного оборудования, занятые на полупромышленных установках асбестообогатительных фабрик
</w:t>
      </w:r>
      <w:r>
        <w:br/>
      </w:r>
      <w:r>
        <w:rPr>
          <w:rFonts w:ascii="Times New Roman"/>
          <w:b w:val="false"/>
          <w:i w:val="false"/>
          <w:color w:val="000000"/>
          <w:sz w:val="28"/>
        </w:rPr>
        <w:t>
      Слесари-ремонтники
</w:t>
      </w:r>
      <w:r>
        <w:br/>
      </w:r>
      <w:r>
        <w:rPr>
          <w:rFonts w:ascii="Times New Roman"/>
          <w:b w:val="false"/>
          <w:i w:val="false"/>
          <w:color w:val="000000"/>
          <w:sz w:val="28"/>
        </w:rPr>
        <w:t>
      Электромонтеры контактных сетей
</w:t>
      </w:r>
      <w:r>
        <w:br/>
      </w:r>
      <w:r>
        <w:rPr>
          <w:rFonts w:ascii="Times New Roman"/>
          <w:b w:val="false"/>
          <w:i w:val="false"/>
          <w:color w:val="000000"/>
          <w:sz w:val="28"/>
        </w:rPr>
        <w:t>
      Электрослесари (слесари) дежурные и по ремонту оборудования, занятые вулканизацией стыков конвейерных лент, ремонтом средств автоматики обогатительного оборудования основных технологических цехов асбофабрик, обслуживанием средств технологического процесса в основных цехах (участках) обогатительных фабрик АСУ, на полупромышленных установках обогатительных фабрик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занятые на путевых работах, а также на монтаже и демонтаже контактной сети
</w:t>
      </w:r>
      <w:r>
        <w:br/>
      </w:r>
      <w:r>
        <w:rPr>
          <w:rFonts w:ascii="Times New Roman"/>
          <w:b w:val="false"/>
          <w:i w:val="false"/>
          <w:color w:val="000000"/>
          <w:sz w:val="28"/>
        </w:rPr>
        <w:t>
      Мастера, занятые на монтаже и демонтаже асбестообогатительного оборудования асбофабрик
</w:t>
      </w:r>
      <w:r>
        <w:br/>
      </w:r>
      <w:r>
        <w:rPr>
          <w:rFonts w:ascii="Times New Roman"/>
          <w:b w:val="false"/>
          <w:i w:val="false"/>
          <w:color w:val="000000"/>
          <w:sz w:val="28"/>
        </w:rPr>
        <w:t>
      Мастера (старшие мастера) буровые
</w:t>
      </w:r>
      <w:r>
        <w:br/>
      </w:r>
      <w:r>
        <w:rPr>
          <w:rFonts w:ascii="Times New Roman"/>
          <w:b w:val="false"/>
          <w:i w:val="false"/>
          <w:color w:val="000000"/>
          <w:sz w:val="28"/>
        </w:rPr>
        <w:t>
      Мастера (старшие мастера) горные
</w:t>
      </w:r>
      <w:r>
        <w:br/>
      </w:r>
      <w:r>
        <w:rPr>
          <w:rFonts w:ascii="Times New Roman"/>
          <w:b w:val="false"/>
          <w:i w:val="false"/>
          <w:color w:val="000000"/>
          <w:sz w:val="28"/>
        </w:rPr>
        <w:t>
      Мастера (старшие мастера) дорожные
</w:t>
      </w:r>
      <w:r>
        <w:br/>
      </w:r>
      <w:r>
        <w:rPr>
          <w:rFonts w:ascii="Times New Roman"/>
          <w:b w:val="false"/>
          <w:i w:val="false"/>
          <w:color w:val="000000"/>
          <w:sz w:val="28"/>
        </w:rPr>
        <w:t>
      Мастера контрольные (участка, цеха), занятые на упаковке и отгрузке готовой продукции
</w:t>
      </w:r>
      <w:r>
        <w:br/>
      </w:r>
      <w:r>
        <w:rPr>
          <w:rFonts w:ascii="Times New Roman"/>
          <w:b w:val="false"/>
          <w:i w:val="false"/>
          <w:color w:val="000000"/>
          <w:sz w:val="28"/>
        </w:rPr>
        <w:t>
      Мастера по ремонту оборудования, занятые в карьерах и на горных отвалах
</w:t>
      </w:r>
      <w:r>
        <w:br/>
      </w:r>
      <w:r>
        <w:rPr>
          <w:rFonts w:ascii="Times New Roman"/>
          <w:b w:val="false"/>
          <w:i w:val="false"/>
          <w:color w:val="000000"/>
          <w:sz w:val="28"/>
        </w:rPr>
        <w:t>
      Начальники смен в карьерах и на горных отвалах
</w:t>
      </w:r>
      <w:r>
        <w:br/>
      </w:r>
      <w:r>
        <w:rPr>
          <w:rFonts w:ascii="Times New Roman"/>
          <w:b w:val="false"/>
          <w:i w:val="false"/>
          <w:color w:val="000000"/>
          <w:sz w:val="28"/>
        </w:rPr>
        <w:t>
      Начальники смен на обогатительных фабриках
</w:t>
      </w:r>
      <w:r>
        <w:br/>
      </w:r>
      <w:r>
        <w:rPr>
          <w:rFonts w:ascii="Times New Roman"/>
          <w:b w:val="false"/>
          <w:i w:val="false"/>
          <w:color w:val="000000"/>
          <w:sz w:val="28"/>
        </w:rPr>
        <w:t>
      Начальники участков в карьерах и на горных отвалах
</w:t>
      </w:r>
      <w:r>
        <w:br/>
      </w:r>
      <w:r>
        <w:rPr>
          <w:rFonts w:ascii="Times New Roman"/>
          <w:b w:val="false"/>
          <w:i w:val="false"/>
          <w:color w:val="000000"/>
          <w:sz w:val="28"/>
        </w:rPr>
        <w:t>
      Начальники участков на обогатительных фабриках
</w:t>
      </w:r>
      <w:r>
        <w:br/>
      </w:r>
      <w:r>
        <w:rPr>
          <w:rFonts w:ascii="Times New Roman"/>
          <w:b w:val="false"/>
          <w:i w:val="false"/>
          <w:color w:val="000000"/>
          <w:sz w:val="28"/>
        </w:rPr>
        <w:t>
      Начальники цехов и их заместители
</w:t>
      </w:r>
      <w:r>
        <w:br/>
      </w:r>
      <w:r>
        <w:rPr>
          <w:rFonts w:ascii="Times New Roman"/>
          <w:b w:val="false"/>
          <w:i w:val="false"/>
          <w:color w:val="000000"/>
          <w:sz w:val="28"/>
        </w:rPr>
        <w:t>
      Производители работ, занятые на монтаже и демонтаже асбестообогатительного оборудования асбофабрик
</w:t>
      </w:r>
      <w:r>
        <w:br/>
      </w:r>
      <w:r>
        <w:rPr>
          <w:rFonts w:ascii="Times New Roman"/>
          <w:b w:val="false"/>
          <w:i w:val="false"/>
          <w:color w:val="000000"/>
          <w:sz w:val="28"/>
        </w:rPr>
        <w:t>
      4. Асбестоцементное, асбестосилитовое производство и производство асбокартона
</w:t>
      </w:r>
      <w:r>
        <w:br/>
      </w:r>
      <w:r>
        <w:rPr>
          <w:rFonts w:ascii="Times New Roman"/>
          <w:b w:val="false"/>
          <w:i w:val="false"/>
          <w:color w:val="000000"/>
          <w:sz w:val="28"/>
        </w:rPr>
        <w:t>
      Рабочие:
</w:t>
      </w:r>
      <w:r>
        <w:br/>
      </w:r>
      <w:r>
        <w:rPr>
          <w:rFonts w:ascii="Times New Roman"/>
          <w:b w:val="false"/>
          <w:i w:val="false"/>
          <w:color w:val="000000"/>
          <w:sz w:val="28"/>
        </w:rPr>
        <w:t>
      Бегунщики
</w:t>
      </w:r>
      <w:r>
        <w:br/>
      </w:r>
      <w:r>
        <w:rPr>
          <w:rFonts w:ascii="Times New Roman"/>
          <w:b w:val="false"/>
          <w:i w:val="false"/>
          <w:color w:val="000000"/>
          <w:sz w:val="28"/>
        </w:rPr>
        <w:t>
      Бункеровщики
</w:t>
      </w:r>
      <w:r>
        <w:br/>
      </w:r>
      <w:r>
        <w:rPr>
          <w:rFonts w:ascii="Times New Roman"/>
          <w:b w:val="false"/>
          <w:i w:val="false"/>
          <w:color w:val="000000"/>
          <w:sz w:val="28"/>
        </w:rPr>
        <w:t>
      Волнировщики асбестоцементных листов
</w:t>
      </w:r>
      <w:r>
        <w:br/>
      </w:r>
      <w:r>
        <w:rPr>
          <w:rFonts w:ascii="Times New Roman"/>
          <w:b w:val="false"/>
          <w:i w:val="false"/>
          <w:color w:val="000000"/>
          <w:sz w:val="28"/>
        </w:rPr>
        <w:t>
      Голлендорщики
</w:t>
      </w:r>
      <w:r>
        <w:br/>
      </w:r>
      <w:r>
        <w:rPr>
          <w:rFonts w:ascii="Times New Roman"/>
          <w:b w:val="false"/>
          <w:i w:val="false"/>
          <w:color w:val="000000"/>
          <w:sz w:val="28"/>
        </w:rPr>
        <w:t>
      Грунтовщики асбестоцементных и асбестосилитовых изделий, занятые на работах с применением вредных веществ не ниже 3 класса опасности
</w:t>
      </w:r>
      <w:r>
        <w:br/>
      </w:r>
      <w:r>
        <w:rPr>
          <w:rFonts w:ascii="Times New Roman"/>
          <w:b w:val="false"/>
          <w:i w:val="false"/>
          <w:color w:val="000000"/>
          <w:sz w:val="28"/>
        </w:rPr>
        <w:t>
      Дозировщики асбеста
</w:t>
      </w:r>
      <w:r>
        <w:br/>
      </w:r>
      <w:r>
        <w:rPr>
          <w:rFonts w:ascii="Times New Roman"/>
          <w:b w:val="false"/>
          <w:i w:val="false"/>
          <w:color w:val="000000"/>
          <w:sz w:val="28"/>
        </w:rPr>
        <w:t>
      Машинисты кранов (крановщики), занятые на подаче цемента и асбеста
</w:t>
      </w:r>
      <w:r>
        <w:br/>
      </w:r>
      <w:r>
        <w:rPr>
          <w:rFonts w:ascii="Times New Roman"/>
          <w:b w:val="false"/>
          <w:i w:val="false"/>
          <w:color w:val="000000"/>
          <w:sz w:val="28"/>
        </w:rPr>
        <w:t>
      Машинисты листоформовочных машин
</w:t>
      </w:r>
      <w:r>
        <w:br/>
      </w:r>
      <w:r>
        <w:rPr>
          <w:rFonts w:ascii="Times New Roman"/>
          <w:b w:val="false"/>
          <w:i w:val="false"/>
          <w:color w:val="000000"/>
          <w:sz w:val="28"/>
        </w:rPr>
        <w:t>
      Машинисты трубных машин
</w:t>
      </w:r>
      <w:r>
        <w:br/>
      </w:r>
      <w:r>
        <w:rPr>
          <w:rFonts w:ascii="Times New Roman"/>
          <w:b w:val="false"/>
          <w:i w:val="false"/>
          <w:color w:val="000000"/>
          <w:sz w:val="28"/>
        </w:rPr>
        <w:t>
      Мотористы смесителей и мешалок
</w:t>
      </w:r>
      <w:r>
        <w:br/>
      </w:r>
      <w:r>
        <w:rPr>
          <w:rFonts w:ascii="Times New Roman"/>
          <w:b w:val="false"/>
          <w:i w:val="false"/>
          <w:color w:val="000000"/>
          <w:sz w:val="28"/>
        </w:rPr>
        <w:t>
      Прессовщики асбестоцементных изделий
</w:t>
      </w:r>
      <w:r>
        <w:br/>
      </w:r>
      <w:r>
        <w:rPr>
          <w:rFonts w:ascii="Times New Roman"/>
          <w:b w:val="false"/>
          <w:i w:val="false"/>
          <w:color w:val="000000"/>
          <w:sz w:val="28"/>
        </w:rPr>
        <w:t>
      Резчики асбестоцементных и асбестосилитовых изделий
</w:t>
      </w:r>
      <w:r>
        <w:br/>
      </w:r>
      <w:r>
        <w:rPr>
          <w:rFonts w:ascii="Times New Roman"/>
          <w:b w:val="false"/>
          <w:i w:val="false"/>
          <w:color w:val="000000"/>
          <w:sz w:val="28"/>
        </w:rPr>
        <w:t>
      Резчики бумаги, картона и целлюлозы
</w:t>
      </w:r>
      <w:r>
        <w:br/>
      </w:r>
      <w:r>
        <w:rPr>
          <w:rFonts w:ascii="Times New Roman"/>
          <w:b w:val="false"/>
          <w:i w:val="false"/>
          <w:color w:val="000000"/>
          <w:sz w:val="28"/>
        </w:rPr>
        <w:t>
      Слесари-ремонтники, занятые в основных цехах (участках)
</w:t>
      </w:r>
      <w:r>
        <w:br/>
      </w:r>
      <w:r>
        <w:rPr>
          <w:rFonts w:ascii="Times New Roman"/>
          <w:b w:val="false"/>
          <w:i w:val="false"/>
          <w:color w:val="000000"/>
          <w:sz w:val="28"/>
        </w:rPr>
        <w:t>
      Сортировщики
</w:t>
      </w:r>
      <w:r>
        <w:br/>
      </w:r>
      <w:r>
        <w:rPr>
          <w:rFonts w:ascii="Times New Roman"/>
          <w:b w:val="false"/>
          <w:i w:val="false"/>
          <w:color w:val="000000"/>
          <w:sz w:val="28"/>
        </w:rPr>
        <w:t>
      Сушильщики
</w:t>
      </w:r>
      <w:r>
        <w:br/>
      </w:r>
      <w:r>
        <w:rPr>
          <w:rFonts w:ascii="Times New Roman"/>
          <w:b w:val="false"/>
          <w:i w:val="false"/>
          <w:color w:val="000000"/>
          <w:sz w:val="28"/>
        </w:rPr>
        <w:t>
      Сушильщики асбестоцементных изделий
</w:t>
      </w:r>
      <w:r>
        <w:br/>
      </w:r>
      <w:r>
        <w:rPr>
          <w:rFonts w:ascii="Times New Roman"/>
          <w:b w:val="false"/>
          <w:i w:val="false"/>
          <w:color w:val="000000"/>
          <w:sz w:val="28"/>
        </w:rPr>
        <w:t>
      Токари по обработке асбестоцементных труб и муфт
</w:t>
      </w:r>
      <w:r>
        <w:br/>
      </w:r>
      <w:r>
        <w:rPr>
          <w:rFonts w:ascii="Times New Roman"/>
          <w:b w:val="false"/>
          <w:i w:val="false"/>
          <w:color w:val="000000"/>
          <w:sz w:val="28"/>
        </w:rPr>
        <w:t>
      Укладчики-упаковщики
</w:t>
      </w:r>
      <w:r>
        <w:br/>
      </w:r>
      <w:r>
        <w:rPr>
          <w:rFonts w:ascii="Times New Roman"/>
          <w:b w:val="false"/>
          <w:i w:val="false"/>
          <w:color w:val="000000"/>
          <w:sz w:val="28"/>
        </w:rPr>
        <w:t>
      Шлифовщики асбестоцементных и асбестосилитовых плит
</w:t>
      </w:r>
      <w:r>
        <w:br/>
      </w:r>
      <w:r>
        <w:rPr>
          <w:rFonts w:ascii="Times New Roman"/>
          <w:b w:val="false"/>
          <w:i w:val="false"/>
          <w:color w:val="000000"/>
          <w:sz w:val="28"/>
        </w:rPr>
        <w:t>
      Штамповщики, занятые в производстве асбокартона
</w:t>
      </w:r>
      <w:r>
        <w:br/>
      </w:r>
      <w:r>
        <w:rPr>
          <w:rFonts w:ascii="Times New Roman"/>
          <w:b w:val="false"/>
          <w:i w:val="false"/>
          <w:color w:val="000000"/>
          <w:sz w:val="28"/>
        </w:rPr>
        <w:t>
      Электромонтеры по ремонту и обслуживанию электрооборудования, занятые в основных цехах (участках)
</w:t>
      </w:r>
      <w:r>
        <w:br/>
      </w:r>
      <w:r>
        <w:rPr>
          <w:rFonts w:ascii="Times New Roman"/>
          <w:b w:val="false"/>
          <w:i w:val="false"/>
          <w:color w:val="000000"/>
          <w:sz w:val="28"/>
        </w:rPr>
        <w:t>
      Электрослесари (слесари) дежурные и по ремонту оборудования, занятые в основных цехах (участках)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производственных участков, где 50 процентов и более рабочих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5. Производство базальтового волокна, минеральной ваты и изделий из них
</w:t>
      </w:r>
      <w:r>
        <w:br/>
      </w:r>
      <w:r>
        <w:rPr>
          <w:rFonts w:ascii="Times New Roman"/>
          <w:b w:val="false"/>
          <w:i w:val="false"/>
          <w:color w:val="000000"/>
          <w:sz w:val="28"/>
        </w:rPr>
        <w:t>
      Рабочие:
</w:t>
      </w:r>
      <w:r>
        <w:br/>
      </w:r>
      <w:r>
        <w:rPr>
          <w:rFonts w:ascii="Times New Roman"/>
          <w:b w:val="false"/>
          <w:i w:val="false"/>
          <w:color w:val="000000"/>
          <w:sz w:val="28"/>
        </w:rPr>
        <w:t>
      Битумщики
</w:t>
      </w:r>
      <w:r>
        <w:br/>
      </w:r>
      <w:r>
        <w:rPr>
          <w:rFonts w:ascii="Times New Roman"/>
          <w:b w:val="false"/>
          <w:i w:val="false"/>
          <w:color w:val="000000"/>
          <w:sz w:val="28"/>
        </w:rPr>
        <w:t>
      Наладчики технологического оборудования
</w:t>
      </w:r>
      <w:r>
        <w:br/>
      </w:r>
      <w:r>
        <w:rPr>
          <w:rFonts w:ascii="Times New Roman"/>
          <w:b w:val="false"/>
          <w:i w:val="false"/>
          <w:color w:val="000000"/>
          <w:sz w:val="28"/>
        </w:rPr>
        <w:t>
      Операторы конвейерных линий оборудования
</w:t>
      </w:r>
      <w:r>
        <w:br/>
      </w:r>
      <w:r>
        <w:rPr>
          <w:rFonts w:ascii="Times New Roman"/>
          <w:b w:val="false"/>
          <w:i w:val="false"/>
          <w:color w:val="000000"/>
          <w:sz w:val="28"/>
        </w:rPr>
        <w:t>
      Операторы установки волокнообразования
</w:t>
      </w:r>
      <w:r>
        <w:br/>
      </w:r>
      <w:r>
        <w:rPr>
          <w:rFonts w:ascii="Times New Roman"/>
          <w:b w:val="false"/>
          <w:i w:val="false"/>
          <w:color w:val="000000"/>
          <w:sz w:val="28"/>
        </w:rPr>
        <w:t>
      Слесари-ремонтники
</w:t>
      </w:r>
      <w:r>
        <w:br/>
      </w:r>
      <w:r>
        <w:rPr>
          <w:rFonts w:ascii="Times New Roman"/>
          <w:b w:val="false"/>
          <w:i w:val="false"/>
          <w:color w:val="000000"/>
          <w:sz w:val="28"/>
        </w:rPr>
        <w:t>
      Сортировщики (упаковщики) теплоизоляционных изделий
</w:t>
      </w:r>
      <w:r>
        <w:br/>
      </w:r>
      <w:r>
        <w:rPr>
          <w:rFonts w:ascii="Times New Roman"/>
          <w:b w:val="false"/>
          <w:i w:val="false"/>
          <w:color w:val="000000"/>
          <w:sz w:val="28"/>
        </w:rPr>
        <w:t>
      Сушильщики теплоизоляционных изделий
</w:t>
      </w:r>
      <w:r>
        <w:br/>
      </w:r>
      <w:r>
        <w:rPr>
          <w:rFonts w:ascii="Times New Roman"/>
          <w:b w:val="false"/>
          <w:i w:val="false"/>
          <w:color w:val="000000"/>
          <w:sz w:val="28"/>
        </w:rPr>
        <w:t>
      Съемщики теплоизоляционных изделий, кроме занятых на прошивке матов
</w:t>
      </w:r>
      <w:r>
        <w:br/>
      </w:r>
      <w:r>
        <w:rPr>
          <w:rFonts w:ascii="Times New Roman"/>
          <w:b w:val="false"/>
          <w:i w:val="false"/>
          <w:color w:val="000000"/>
          <w:sz w:val="28"/>
        </w:rPr>
        <w:t>
      Фенольщики
</w:t>
      </w:r>
      <w:r>
        <w:br/>
      </w:r>
      <w:r>
        <w:rPr>
          <w:rFonts w:ascii="Times New Roman"/>
          <w:b w:val="false"/>
          <w:i w:val="false"/>
          <w:color w:val="000000"/>
          <w:sz w:val="28"/>
        </w:rPr>
        <w:t>
      Формовщики теплоизоляционных изделий
</w:t>
      </w:r>
      <w:r>
        <w:br/>
      </w:r>
      <w:r>
        <w:rPr>
          <w:rFonts w:ascii="Times New Roman"/>
          <w:b w:val="false"/>
          <w:i w:val="false"/>
          <w:color w:val="000000"/>
          <w:sz w:val="28"/>
        </w:rPr>
        <w:t>
      Шихтовары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6. Производство глиняного кирпича, черепицы и керамических блоков
</w:t>
      </w:r>
      <w:r>
        <w:br/>
      </w:r>
      <w:r>
        <w:rPr>
          <w:rFonts w:ascii="Times New Roman"/>
          <w:b w:val="false"/>
          <w:i w:val="false"/>
          <w:color w:val="000000"/>
          <w:sz w:val="28"/>
        </w:rPr>
        <w:t>
      Рабочие:
</w:t>
      </w:r>
      <w:r>
        <w:br/>
      </w:r>
      <w:r>
        <w:rPr>
          <w:rFonts w:ascii="Times New Roman"/>
          <w:b w:val="false"/>
          <w:i w:val="false"/>
          <w:color w:val="000000"/>
          <w:sz w:val="28"/>
        </w:rPr>
        <w:t>
      Выставщики
</w:t>
      </w:r>
      <w:r>
        <w:br/>
      </w:r>
      <w:r>
        <w:rPr>
          <w:rFonts w:ascii="Times New Roman"/>
          <w:b w:val="false"/>
          <w:i w:val="false"/>
          <w:color w:val="000000"/>
          <w:sz w:val="28"/>
        </w:rPr>
        <w:t>
      Обжигальщики стеновых и вяжущих материалов, занятые на обжиге кирпича в кольцевых печах, а также в тоннельных печах на твердом топливе
</w:t>
      </w:r>
      <w:r>
        <w:br/>
      </w:r>
      <w:r>
        <w:rPr>
          <w:rFonts w:ascii="Times New Roman"/>
          <w:b w:val="false"/>
          <w:i w:val="false"/>
          <w:color w:val="000000"/>
          <w:sz w:val="28"/>
        </w:rPr>
        <w:t>
      Садчики
</w:t>
      </w:r>
      <w:r>
        <w:br/>
      </w:r>
      <w:r>
        <w:rPr>
          <w:rFonts w:ascii="Times New Roman"/>
          <w:b w:val="false"/>
          <w:i w:val="false"/>
          <w:color w:val="000000"/>
          <w:sz w:val="28"/>
        </w:rPr>
        <w:t>
      7. Производство извести (доломита) и силикатного кирпича
</w:t>
      </w:r>
      <w:r>
        <w:br/>
      </w:r>
      <w:r>
        <w:rPr>
          <w:rFonts w:ascii="Times New Roman"/>
          <w:b w:val="false"/>
          <w:i w:val="false"/>
          <w:color w:val="000000"/>
          <w:sz w:val="28"/>
        </w:rPr>
        <w:t>
      Рабочие:
</w:t>
      </w:r>
      <w:r>
        <w:br/>
      </w:r>
      <w:r>
        <w:rPr>
          <w:rFonts w:ascii="Times New Roman"/>
          <w:b w:val="false"/>
          <w:i w:val="false"/>
          <w:color w:val="000000"/>
          <w:sz w:val="28"/>
        </w:rPr>
        <w:t>
      Аспираторщики
</w:t>
      </w:r>
      <w:r>
        <w:br/>
      </w:r>
      <w:r>
        <w:rPr>
          <w:rFonts w:ascii="Times New Roman"/>
          <w:b w:val="false"/>
          <w:i w:val="false"/>
          <w:color w:val="000000"/>
          <w:sz w:val="28"/>
        </w:rPr>
        <w:t>
      Выгрузчики извести из печей
</w:t>
      </w:r>
      <w:r>
        <w:br/>
      </w:r>
      <w:r>
        <w:rPr>
          <w:rFonts w:ascii="Times New Roman"/>
          <w:b w:val="false"/>
          <w:i w:val="false"/>
          <w:color w:val="000000"/>
          <w:sz w:val="28"/>
        </w:rPr>
        <w:t>
      Дробильщики извести
</w:t>
      </w:r>
      <w:r>
        <w:br/>
      </w:r>
      <w:r>
        <w:rPr>
          <w:rFonts w:ascii="Times New Roman"/>
          <w:b w:val="false"/>
          <w:i w:val="false"/>
          <w:color w:val="000000"/>
          <w:sz w:val="28"/>
        </w:rPr>
        <w:t>
      Загрузчики-выгрузчики сырья, топлива и стеновых изделий, занятые на загрузке и выгрузке печей
</w:t>
      </w:r>
      <w:r>
        <w:br/>
      </w:r>
      <w:r>
        <w:rPr>
          <w:rFonts w:ascii="Times New Roman"/>
          <w:b w:val="false"/>
          <w:i w:val="false"/>
          <w:color w:val="000000"/>
          <w:sz w:val="28"/>
        </w:rPr>
        <w:t>
      Машинисты винтовых насосов (фуллеровщики)
</w:t>
      </w:r>
      <w:r>
        <w:br/>
      </w:r>
      <w:r>
        <w:rPr>
          <w:rFonts w:ascii="Times New Roman"/>
          <w:b w:val="false"/>
          <w:i w:val="false"/>
          <w:color w:val="000000"/>
          <w:sz w:val="28"/>
        </w:rPr>
        <w:t>
      Мельники извести
</w:t>
      </w:r>
      <w:r>
        <w:br/>
      </w:r>
      <w:r>
        <w:rPr>
          <w:rFonts w:ascii="Times New Roman"/>
          <w:b w:val="false"/>
          <w:i w:val="false"/>
          <w:color w:val="000000"/>
          <w:sz w:val="28"/>
        </w:rPr>
        <w:t>
      Обжигальщики извести
</w:t>
      </w:r>
      <w:r>
        <w:br/>
      </w:r>
      <w:r>
        <w:rPr>
          <w:rFonts w:ascii="Times New Roman"/>
          <w:b w:val="false"/>
          <w:i w:val="false"/>
          <w:color w:val="000000"/>
          <w:sz w:val="28"/>
        </w:rPr>
        <w:t>
      Сортировщики извести
</w:t>
      </w:r>
      <w:r>
        <w:br/>
      </w:r>
      <w:r>
        <w:rPr>
          <w:rFonts w:ascii="Times New Roman"/>
          <w:b w:val="false"/>
          <w:i w:val="false"/>
          <w:color w:val="000000"/>
          <w:sz w:val="28"/>
        </w:rPr>
        <w:t>
      Транспортировщики, занятые транспортировкой извести
</w:t>
      </w:r>
      <w:r>
        <w:br/>
      </w:r>
      <w:r>
        <w:rPr>
          <w:rFonts w:ascii="Times New Roman"/>
          <w:b w:val="false"/>
          <w:i w:val="false"/>
          <w:color w:val="000000"/>
          <w:sz w:val="28"/>
        </w:rPr>
        <w:t>
      Форсунщики, занятые на печах по обжигу извести
</w:t>
      </w:r>
      <w:r>
        <w:br/>
      </w:r>
      <w:r>
        <w:rPr>
          <w:rFonts w:ascii="Times New Roman"/>
          <w:b w:val="false"/>
          <w:i w:val="false"/>
          <w:color w:val="000000"/>
          <w:sz w:val="28"/>
        </w:rPr>
        <w:t>
      8. Производство железобетонных и бетонных изделий
</w:t>
      </w:r>
      <w:r>
        <w:br/>
      </w:r>
      <w:r>
        <w:rPr>
          <w:rFonts w:ascii="Times New Roman"/>
          <w:b w:val="false"/>
          <w:i w:val="false"/>
          <w:color w:val="000000"/>
          <w:sz w:val="28"/>
        </w:rPr>
        <w:t>
      Рабочие:
</w:t>
      </w:r>
      <w:r>
        <w:br/>
      </w:r>
      <w:r>
        <w:rPr>
          <w:rFonts w:ascii="Times New Roman"/>
          <w:b w:val="false"/>
          <w:i w:val="false"/>
          <w:color w:val="000000"/>
          <w:sz w:val="28"/>
        </w:rPr>
        <w:t>
      Машинисты перегружателей, занятые на перегрузке цемента
</w:t>
      </w:r>
      <w:r>
        <w:br/>
      </w:r>
      <w:r>
        <w:rPr>
          <w:rFonts w:ascii="Times New Roman"/>
          <w:b w:val="false"/>
          <w:i w:val="false"/>
          <w:color w:val="000000"/>
          <w:sz w:val="28"/>
        </w:rPr>
        <w:t>
      Рабочие подземных галерей
</w:t>
      </w:r>
      <w:r>
        <w:br/>
      </w:r>
      <w:r>
        <w:rPr>
          <w:rFonts w:ascii="Times New Roman"/>
          <w:b w:val="false"/>
          <w:i w:val="false"/>
          <w:color w:val="000000"/>
          <w:sz w:val="28"/>
        </w:rPr>
        <w:t>
      9. Производство изделий из пека, битума и смол
</w:t>
      </w:r>
      <w:r>
        <w:br/>
      </w:r>
      <w:r>
        <w:rPr>
          <w:rFonts w:ascii="Times New Roman"/>
          <w:b w:val="false"/>
          <w:i w:val="false"/>
          <w:color w:val="000000"/>
          <w:sz w:val="28"/>
        </w:rPr>
        <w:t>
      Рабочие:
</w:t>
      </w:r>
      <w:r>
        <w:br/>
      </w:r>
      <w:r>
        <w:rPr>
          <w:rFonts w:ascii="Times New Roman"/>
          <w:b w:val="false"/>
          <w:i w:val="false"/>
          <w:color w:val="000000"/>
          <w:sz w:val="28"/>
        </w:rPr>
        <w:t>
      Аппаратчики на пропиточных агрегатах
</w:t>
      </w:r>
      <w:r>
        <w:br/>
      </w:r>
      <w:r>
        <w:rPr>
          <w:rFonts w:ascii="Times New Roman"/>
          <w:b w:val="false"/>
          <w:i w:val="false"/>
          <w:color w:val="000000"/>
          <w:sz w:val="28"/>
        </w:rPr>
        <w:t>
      Аппаратчики обезвоживания битума
</w:t>
      </w:r>
      <w:r>
        <w:br/>
      </w:r>
      <w:r>
        <w:rPr>
          <w:rFonts w:ascii="Times New Roman"/>
          <w:b w:val="false"/>
          <w:i w:val="false"/>
          <w:color w:val="000000"/>
          <w:sz w:val="28"/>
        </w:rPr>
        <w:t>
      Аппаратчики окисления битума
</w:t>
      </w:r>
      <w:r>
        <w:br/>
      </w:r>
      <w:r>
        <w:rPr>
          <w:rFonts w:ascii="Times New Roman"/>
          <w:b w:val="false"/>
          <w:i w:val="false"/>
          <w:color w:val="000000"/>
          <w:sz w:val="28"/>
        </w:rPr>
        <w:t>
      Варщики асфальтовой массы
</w:t>
      </w:r>
      <w:r>
        <w:br/>
      </w:r>
      <w:r>
        <w:rPr>
          <w:rFonts w:ascii="Times New Roman"/>
          <w:b w:val="false"/>
          <w:i w:val="false"/>
          <w:color w:val="000000"/>
          <w:sz w:val="28"/>
        </w:rPr>
        <w:t>
      Варщики битума
</w:t>
      </w:r>
      <w:r>
        <w:br/>
      </w:r>
      <w:r>
        <w:rPr>
          <w:rFonts w:ascii="Times New Roman"/>
          <w:b w:val="false"/>
          <w:i w:val="false"/>
          <w:color w:val="000000"/>
          <w:sz w:val="28"/>
        </w:rPr>
        <w:t>
      Загрузчики варочных котлов
</w:t>
      </w:r>
      <w:r>
        <w:br/>
      </w:r>
      <w:r>
        <w:rPr>
          <w:rFonts w:ascii="Times New Roman"/>
          <w:b w:val="false"/>
          <w:i w:val="false"/>
          <w:color w:val="000000"/>
          <w:sz w:val="28"/>
        </w:rPr>
        <w:t>
      Котлочисты
</w:t>
      </w:r>
      <w:r>
        <w:br/>
      </w:r>
      <w:r>
        <w:rPr>
          <w:rFonts w:ascii="Times New Roman"/>
          <w:b w:val="false"/>
          <w:i w:val="false"/>
          <w:color w:val="000000"/>
          <w:sz w:val="28"/>
        </w:rPr>
        <w:t>
      Операторы трубчатых печей
</w:t>
      </w:r>
      <w:r>
        <w:br/>
      </w:r>
      <w:r>
        <w:rPr>
          <w:rFonts w:ascii="Times New Roman"/>
          <w:b w:val="false"/>
          <w:i w:val="false"/>
          <w:color w:val="000000"/>
          <w:sz w:val="28"/>
        </w:rPr>
        <w:t>
      Операторы турбосмесителей
</w:t>
      </w:r>
      <w:r>
        <w:br/>
      </w:r>
      <w:r>
        <w:rPr>
          <w:rFonts w:ascii="Times New Roman"/>
          <w:b w:val="false"/>
          <w:i w:val="false"/>
          <w:color w:val="000000"/>
          <w:sz w:val="28"/>
        </w:rPr>
        <w:t>
      Операторы узлов посыпки и охлаждения
</w:t>
      </w:r>
      <w:r>
        <w:br/>
      </w:r>
      <w:r>
        <w:rPr>
          <w:rFonts w:ascii="Times New Roman"/>
          <w:b w:val="false"/>
          <w:i w:val="false"/>
          <w:color w:val="000000"/>
          <w:sz w:val="28"/>
        </w:rPr>
        <w:t>
      10. Камнелитейное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Выбивальщики отливок
</w:t>
      </w:r>
      <w:r>
        <w:br/>
      </w:r>
      <w:r>
        <w:rPr>
          <w:rFonts w:ascii="Times New Roman"/>
          <w:b w:val="false"/>
          <w:i w:val="false"/>
          <w:color w:val="000000"/>
          <w:sz w:val="28"/>
        </w:rPr>
        <w:t>
      Дробильщики
</w:t>
      </w:r>
      <w:r>
        <w:br/>
      </w:r>
      <w:r>
        <w:rPr>
          <w:rFonts w:ascii="Times New Roman"/>
          <w:b w:val="false"/>
          <w:i w:val="false"/>
          <w:color w:val="000000"/>
          <w:sz w:val="28"/>
        </w:rPr>
        <w:t>
      Земледелы
</w:t>
      </w:r>
      <w:r>
        <w:br/>
      </w:r>
      <w:r>
        <w:rPr>
          <w:rFonts w:ascii="Times New Roman"/>
          <w:b w:val="false"/>
          <w:i w:val="false"/>
          <w:color w:val="000000"/>
          <w:sz w:val="28"/>
        </w:rPr>
        <w:t>
      Контролеры изделий из камня
</w:t>
      </w:r>
      <w:r>
        <w:br/>
      </w:r>
      <w:r>
        <w:rPr>
          <w:rFonts w:ascii="Times New Roman"/>
          <w:b w:val="false"/>
          <w:i w:val="false"/>
          <w:color w:val="000000"/>
          <w:sz w:val="28"/>
        </w:rPr>
        <w:t>
      Приготовители растворов и масс
</w:t>
      </w:r>
      <w:r>
        <w:br/>
      </w:r>
      <w:r>
        <w:rPr>
          <w:rFonts w:ascii="Times New Roman"/>
          <w:b w:val="false"/>
          <w:i w:val="false"/>
          <w:color w:val="000000"/>
          <w:sz w:val="28"/>
        </w:rPr>
        <w:t>
      Рабочие, занятые на разборке и вывозке продукции на горячих участках работ
</w:t>
      </w:r>
      <w:r>
        <w:br/>
      </w:r>
      <w:r>
        <w:rPr>
          <w:rFonts w:ascii="Times New Roman"/>
          <w:b w:val="false"/>
          <w:i w:val="false"/>
          <w:color w:val="000000"/>
          <w:sz w:val="28"/>
        </w:rPr>
        <w:t>
      Слесари-ремонтники
</w:t>
      </w:r>
      <w:r>
        <w:br/>
      </w:r>
      <w:r>
        <w:rPr>
          <w:rFonts w:ascii="Times New Roman"/>
          <w:b w:val="false"/>
          <w:i w:val="false"/>
          <w:color w:val="000000"/>
          <w:sz w:val="28"/>
        </w:rPr>
        <w:t>
      Формовщики камнелитейного производства
</w:t>
      </w:r>
      <w:r>
        <w:br/>
      </w:r>
      <w:r>
        <w:rPr>
          <w:rFonts w:ascii="Times New Roman"/>
          <w:b w:val="false"/>
          <w:i w:val="false"/>
          <w:color w:val="000000"/>
          <w:sz w:val="28"/>
        </w:rPr>
        <w:t>
      Шихтовщики-дозировщики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горячих участках работ
</w:t>
      </w:r>
      <w:r>
        <w:br/>
      </w:r>
      <w:r>
        <w:rPr>
          <w:rFonts w:ascii="Times New Roman"/>
          <w:b w:val="false"/>
          <w:i w:val="false"/>
          <w:color w:val="000000"/>
          <w:sz w:val="28"/>
        </w:rPr>
        <w:t>
      Механики, старшие механики цеха
</w:t>
      </w:r>
      <w:r>
        <w:br/>
      </w:r>
      <w:r>
        <w:rPr>
          <w:rFonts w:ascii="Times New Roman"/>
          <w:b w:val="false"/>
          <w:i w:val="false"/>
          <w:color w:val="000000"/>
          <w:sz w:val="28"/>
        </w:rPr>
        <w:t>
      Начальники цехов, их заместители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 Стекольное производство, производство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керамических, фарфоровых и фаянсовых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Подготовка шихты, производство всех видов стекла, стеклоизделий и шлакоситалла
</w:t>
      </w:r>
      <w:r>
        <w:br/>
      </w:r>
      <w:r>
        <w:rPr>
          <w:rFonts w:ascii="Times New Roman"/>
          <w:b w:val="false"/>
          <w:i w:val="false"/>
          <w:color w:val="000000"/>
          <w:sz w:val="28"/>
        </w:rPr>
        <w:t>
      Рабочие:
</w:t>
      </w:r>
      <w:r>
        <w:br/>
      </w:r>
      <w:r>
        <w:rPr>
          <w:rFonts w:ascii="Times New Roman"/>
          <w:b w:val="false"/>
          <w:i w:val="false"/>
          <w:color w:val="000000"/>
          <w:sz w:val="28"/>
        </w:rPr>
        <w:t>
      Винипластчики
</w:t>
      </w:r>
      <w:r>
        <w:br/>
      </w:r>
      <w:r>
        <w:rPr>
          <w:rFonts w:ascii="Times New Roman"/>
          <w:b w:val="false"/>
          <w:i w:val="false"/>
          <w:color w:val="000000"/>
          <w:sz w:val="28"/>
        </w:rPr>
        <w:t>
      Газовщики
</w:t>
      </w:r>
      <w:r>
        <w:br/>
      </w:r>
      <w:r>
        <w:rPr>
          <w:rFonts w:ascii="Times New Roman"/>
          <w:b w:val="false"/>
          <w:i w:val="false"/>
          <w:color w:val="000000"/>
          <w:sz w:val="28"/>
        </w:rPr>
        <w:t>
      Гильоширщики
</w:t>
      </w:r>
      <w:r>
        <w:br/>
      </w:r>
      <w:r>
        <w:rPr>
          <w:rFonts w:ascii="Times New Roman"/>
          <w:b w:val="false"/>
          <w:i w:val="false"/>
          <w:color w:val="000000"/>
          <w:sz w:val="28"/>
        </w:rPr>
        <w:t>
      Грузчики, занятые на разгрузке материалов для приготовления шихты
</w:t>
      </w:r>
      <w:r>
        <w:br/>
      </w:r>
      <w:r>
        <w:rPr>
          <w:rFonts w:ascii="Times New Roman"/>
          <w:b w:val="false"/>
          <w:i w:val="false"/>
          <w:color w:val="000000"/>
          <w:sz w:val="28"/>
        </w:rPr>
        <w:t>
      Дробильщики-размольщики
</w:t>
      </w:r>
      <w:r>
        <w:br/>
      </w:r>
      <w:r>
        <w:rPr>
          <w:rFonts w:ascii="Times New Roman"/>
          <w:b w:val="false"/>
          <w:i w:val="false"/>
          <w:color w:val="000000"/>
          <w:sz w:val="28"/>
        </w:rPr>
        <w:t>
      Загрузчики печей
</w:t>
      </w:r>
      <w:r>
        <w:br/>
      </w:r>
      <w:r>
        <w:rPr>
          <w:rFonts w:ascii="Times New Roman"/>
          <w:b w:val="false"/>
          <w:i w:val="false"/>
          <w:color w:val="000000"/>
          <w:sz w:val="28"/>
        </w:rPr>
        <w:t>
      Закальщики стекла
</w:t>
      </w:r>
      <w:r>
        <w:br/>
      </w:r>
      <w:r>
        <w:rPr>
          <w:rFonts w:ascii="Times New Roman"/>
          <w:b w:val="false"/>
          <w:i w:val="false"/>
          <w:color w:val="000000"/>
          <w:sz w:val="28"/>
        </w:rPr>
        <w:t>
      Запайщики колб и сосудов
</w:t>
      </w:r>
      <w:r>
        <w:br/>
      </w:r>
      <w:r>
        <w:rPr>
          <w:rFonts w:ascii="Times New Roman"/>
          <w:b w:val="false"/>
          <w:i w:val="false"/>
          <w:color w:val="000000"/>
          <w:sz w:val="28"/>
        </w:rPr>
        <w:t>
      Иризаторщики
</w:t>
      </w:r>
      <w:r>
        <w:br/>
      </w:r>
      <w:r>
        <w:rPr>
          <w:rFonts w:ascii="Times New Roman"/>
          <w:b w:val="false"/>
          <w:i w:val="false"/>
          <w:color w:val="000000"/>
          <w:sz w:val="28"/>
        </w:rPr>
        <w:t>
      Каменщики (печники) дежурные у печей
</w:t>
      </w:r>
      <w:r>
        <w:br/>
      </w:r>
      <w:r>
        <w:rPr>
          <w:rFonts w:ascii="Times New Roman"/>
          <w:b w:val="false"/>
          <w:i w:val="false"/>
          <w:color w:val="000000"/>
          <w:sz w:val="28"/>
        </w:rPr>
        <w:t>
      Канавщики
</w:t>
      </w:r>
      <w:r>
        <w:br/>
      </w:r>
      <w:r>
        <w:rPr>
          <w:rFonts w:ascii="Times New Roman"/>
          <w:b w:val="false"/>
          <w:i w:val="false"/>
          <w:color w:val="000000"/>
          <w:sz w:val="28"/>
        </w:rPr>
        <w:t>
      Классификаторщики крокуса и наждака
</w:t>
      </w:r>
      <w:r>
        <w:br/>
      </w:r>
      <w:r>
        <w:rPr>
          <w:rFonts w:ascii="Times New Roman"/>
          <w:b w:val="false"/>
          <w:i w:val="false"/>
          <w:color w:val="000000"/>
          <w:sz w:val="28"/>
        </w:rPr>
        <w:t>
      Кочегары сушильных печей и барабанов
</w:t>
      </w:r>
      <w:r>
        <w:br/>
      </w:r>
      <w:r>
        <w:rPr>
          <w:rFonts w:ascii="Times New Roman"/>
          <w:b w:val="false"/>
          <w:i w:val="false"/>
          <w:color w:val="000000"/>
          <w:sz w:val="28"/>
        </w:rPr>
        <w:t>
      Красильщики зеркал
</w:t>
      </w:r>
      <w:r>
        <w:br/>
      </w:r>
      <w:r>
        <w:rPr>
          <w:rFonts w:ascii="Times New Roman"/>
          <w:b w:val="false"/>
          <w:i w:val="false"/>
          <w:color w:val="000000"/>
          <w:sz w:val="28"/>
        </w:rPr>
        <w:t>
      Красковары
</w:t>
      </w:r>
      <w:r>
        <w:br/>
      </w:r>
      <w:r>
        <w:rPr>
          <w:rFonts w:ascii="Times New Roman"/>
          <w:b w:val="false"/>
          <w:i w:val="false"/>
          <w:color w:val="000000"/>
          <w:sz w:val="28"/>
        </w:rPr>
        <w:t>
      Машинисты прокатных машин
</w:t>
      </w:r>
      <w:r>
        <w:br/>
      </w:r>
      <w:r>
        <w:rPr>
          <w:rFonts w:ascii="Times New Roman"/>
          <w:b w:val="false"/>
          <w:i w:val="false"/>
          <w:color w:val="000000"/>
          <w:sz w:val="28"/>
        </w:rPr>
        <w:t>
      Машинисты прокатных машин термостойкого стекла и стеклопрофилита
</w:t>
      </w:r>
      <w:r>
        <w:br/>
      </w:r>
      <w:r>
        <w:rPr>
          <w:rFonts w:ascii="Times New Roman"/>
          <w:b w:val="false"/>
          <w:i w:val="false"/>
          <w:color w:val="000000"/>
          <w:sz w:val="28"/>
        </w:rPr>
        <w:t>
      Наладчики стекольных автоматов и полуавтоматов, занятые наладкой автоматов
</w:t>
      </w:r>
      <w:r>
        <w:br/>
      </w:r>
      <w:r>
        <w:rPr>
          <w:rFonts w:ascii="Times New Roman"/>
          <w:b w:val="false"/>
          <w:i w:val="false"/>
          <w:color w:val="000000"/>
          <w:sz w:val="28"/>
        </w:rPr>
        <w:t>
      Намазчики целлулоида
</w:t>
      </w:r>
      <w:r>
        <w:br/>
      </w:r>
      <w:r>
        <w:rPr>
          <w:rFonts w:ascii="Times New Roman"/>
          <w:b w:val="false"/>
          <w:i w:val="false"/>
          <w:color w:val="000000"/>
          <w:sz w:val="28"/>
        </w:rPr>
        <w:t>
      Настильщики стекла, кроме занятых на гипсовке
</w:t>
      </w:r>
      <w:r>
        <w:br/>
      </w:r>
      <w:r>
        <w:rPr>
          <w:rFonts w:ascii="Times New Roman"/>
          <w:b w:val="false"/>
          <w:i w:val="false"/>
          <w:color w:val="000000"/>
          <w:sz w:val="28"/>
        </w:rPr>
        <w:t>
      Обжигальщики в производстве стекла
</w:t>
      </w:r>
      <w:r>
        <w:br/>
      </w:r>
      <w:r>
        <w:rPr>
          <w:rFonts w:ascii="Times New Roman"/>
          <w:b w:val="false"/>
          <w:i w:val="false"/>
          <w:color w:val="000000"/>
          <w:sz w:val="28"/>
        </w:rPr>
        <w:t>
      Огнеупорщики, занятые на горячих работах
</w:t>
      </w:r>
      <w:r>
        <w:br/>
      </w:r>
      <w:r>
        <w:rPr>
          <w:rFonts w:ascii="Times New Roman"/>
          <w:b w:val="false"/>
          <w:i w:val="false"/>
          <w:color w:val="000000"/>
          <w:sz w:val="28"/>
        </w:rPr>
        <w:t>
      Омеднильщики
</w:t>
      </w:r>
      <w:r>
        <w:br/>
      </w:r>
      <w:r>
        <w:rPr>
          <w:rFonts w:ascii="Times New Roman"/>
          <w:b w:val="false"/>
          <w:i w:val="false"/>
          <w:color w:val="000000"/>
          <w:sz w:val="28"/>
        </w:rPr>
        <w:t>
      Операторы выдувных полуавтоматов
</w:t>
      </w:r>
      <w:r>
        <w:br/>
      </w:r>
      <w:r>
        <w:rPr>
          <w:rFonts w:ascii="Times New Roman"/>
          <w:b w:val="false"/>
          <w:i w:val="false"/>
          <w:color w:val="000000"/>
          <w:sz w:val="28"/>
        </w:rPr>
        <w:t>
      Операторы стеклоформующих машин
</w:t>
      </w:r>
      <w:r>
        <w:br/>
      </w:r>
      <w:r>
        <w:rPr>
          <w:rFonts w:ascii="Times New Roman"/>
          <w:b w:val="false"/>
          <w:i w:val="false"/>
          <w:color w:val="000000"/>
          <w:sz w:val="28"/>
        </w:rPr>
        <w:t>
      Операторы формования ленты стекла
</w:t>
      </w:r>
      <w:r>
        <w:br/>
      </w:r>
      <w:r>
        <w:rPr>
          <w:rFonts w:ascii="Times New Roman"/>
          <w:b w:val="false"/>
          <w:i w:val="false"/>
          <w:color w:val="000000"/>
          <w:sz w:val="28"/>
        </w:rPr>
        <w:t>
      Оплавщики стекла
</w:t>
      </w:r>
      <w:r>
        <w:br/>
      </w:r>
      <w:r>
        <w:rPr>
          <w:rFonts w:ascii="Times New Roman"/>
          <w:b w:val="false"/>
          <w:i w:val="false"/>
          <w:color w:val="000000"/>
          <w:sz w:val="28"/>
        </w:rPr>
        <w:t>
      Отжигальщики стеклоизделий
</w:t>
      </w:r>
      <w:r>
        <w:br/>
      </w:r>
      <w:r>
        <w:rPr>
          <w:rFonts w:ascii="Times New Roman"/>
          <w:b w:val="false"/>
          <w:i w:val="false"/>
          <w:color w:val="000000"/>
          <w:sz w:val="28"/>
        </w:rPr>
        <w:t>
      Отопщики на карусельных машинах
</w:t>
      </w:r>
      <w:r>
        <w:br/>
      </w:r>
      <w:r>
        <w:rPr>
          <w:rFonts w:ascii="Times New Roman"/>
          <w:b w:val="false"/>
          <w:i w:val="false"/>
          <w:color w:val="000000"/>
          <w:sz w:val="28"/>
        </w:rPr>
        <w:t>
      Отрезчики ленты стекла
</w:t>
      </w:r>
      <w:r>
        <w:br/>
      </w:r>
      <w:r>
        <w:rPr>
          <w:rFonts w:ascii="Times New Roman"/>
          <w:b w:val="false"/>
          <w:i w:val="false"/>
          <w:color w:val="000000"/>
          <w:sz w:val="28"/>
        </w:rPr>
        <w:t>
      Паяльщики сеток и щинок на стекле
</w:t>
      </w:r>
      <w:r>
        <w:br/>
      </w:r>
      <w:r>
        <w:rPr>
          <w:rFonts w:ascii="Times New Roman"/>
          <w:b w:val="false"/>
          <w:i w:val="false"/>
          <w:color w:val="000000"/>
          <w:sz w:val="28"/>
        </w:rPr>
        <w:t>
      Пескоструйщики по стеклу
</w:t>
      </w:r>
      <w:r>
        <w:br/>
      </w:r>
      <w:r>
        <w:rPr>
          <w:rFonts w:ascii="Times New Roman"/>
          <w:b w:val="false"/>
          <w:i w:val="false"/>
          <w:color w:val="000000"/>
          <w:sz w:val="28"/>
        </w:rPr>
        <w:t>
      Повертальщики
</w:t>
      </w:r>
      <w:r>
        <w:br/>
      </w:r>
      <w:r>
        <w:rPr>
          <w:rFonts w:ascii="Times New Roman"/>
          <w:b w:val="false"/>
          <w:i w:val="false"/>
          <w:color w:val="000000"/>
          <w:sz w:val="28"/>
        </w:rPr>
        <w:t>
      Подборщики стекла
</w:t>
      </w:r>
      <w:r>
        <w:br/>
      </w:r>
      <w:r>
        <w:rPr>
          <w:rFonts w:ascii="Times New Roman"/>
          <w:b w:val="false"/>
          <w:i w:val="false"/>
          <w:color w:val="000000"/>
          <w:sz w:val="28"/>
        </w:rPr>
        <w:t>
      Полировщики стекла и стеклоизделий, выполняющие полировку стеклоизделий вручную
</w:t>
      </w:r>
      <w:r>
        <w:br/>
      </w:r>
      <w:r>
        <w:rPr>
          <w:rFonts w:ascii="Times New Roman"/>
          <w:b w:val="false"/>
          <w:i w:val="false"/>
          <w:color w:val="000000"/>
          <w:sz w:val="28"/>
        </w:rPr>
        <w:t>
      Правильщики при стеклоформующих и отопочных машинах
</w:t>
      </w:r>
      <w:r>
        <w:br/>
      </w:r>
      <w:r>
        <w:rPr>
          <w:rFonts w:ascii="Times New Roman"/>
          <w:b w:val="false"/>
          <w:i w:val="false"/>
          <w:color w:val="000000"/>
          <w:sz w:val="28"/>
        </w:rPr>
        <w:t>
      Просевщики
</w:t>
      </w:r>
      <w:r>
        <w:br/>
      </w:r>
      <w:r>
        <w:rPr>
          <w:rFonts w:ascii="Times New Roman"/>
          <w:b w:val="false"/>
          <w:i w:val="false"/>
          <w:color w:val="000000"/>
          <w:sz w:val="28"/>
        </w:rPr>
        <w:t>
      Пульфонщики
</w:t>
      </w:r>
      <w:r>
        <w:br/>
      </w:r>
      <w:r>
        <w:rPr>
          <w:rFonts w:ascii="Times New Roman"/>
          <w:b w:val="false"/>
          <w:i w:val="false"/>
          <w:color w:val="000000"/>
          <w:sz w:val="28"/>
        </w:rPr>
        <w:t>
      Разводчики (распусчики) халяв
</w:t>
      </w:r>
      <w:r>
        <w:br/>
      </w:r>
      <w:r>
        <w:rPr>
          <w:rFonts w:ascii="Times New Roman"/>
          <w:b w:val="false"/>
          <w:i w:val="false"/>
          <w:color w:val="000000"/>
          <w:sz w:val="28"/>
        </w:rPr>
        <w:t>
      Реактивщики
</w:t>
      </w:r>
      <w:r>
        <w:br/>
      </w:r>
      <w:r>
        <w:rPr>
          <w:rFonts w:ascii="Times New Roman"/>
          <w:b w:val="false"/>
          <w:i w:val="false"/>
          <w:color w:val="000000"/>
          <w:sz w:val="28"/>
        </w:rPr>
        <w:t>
      Резчики на огне
</w:t>
      </w:r>
      <w:r>
        <w:br/>
      </w:r>
      <w:r>
        <w:rPr>
          <w:rFonts w:ascii="Times New Roman"/>
          <w:b w:val="false"/>
          <w:i w:val="false"/>
          <w:color w:val="000000"/>
          <w:sz w:val="28"/>
        </w:rPr>
        <w:t>
      Резчики пеноблоков
</w:t>
      </w:r>
      <w:r>
        <w:br/>
      </w:r>
      <w:r>
        <w:rPr>
          <w:rFonts w:ascii="Times New Roman"/>
          <w:b w:val="false"/>
          <w:i w:val="false"/>
          <w:color w:val="000000"/>
          <w:sz w:val="28"/>
        </w:rPr>
        <w:t>
      Резчики стекла, занятые на горячих участках работ
</w:t>
      </w:r>
      <w:r>
        <w:br/>
      </w:r>
      <w:r>
        <w:rPr>
          <w:rFonts w:ascii="Times New Roman"/>
          <w:b w:val="false"/>
          <w:i w:val="false"/>
          <w:color w:val="000000"/>
          <w:sz w:val="28"/>
        </w:rPr>
        <w:t>
      Серебрильщики
</w:t>
      </w:r>
      <w:r>
        <w:br/>
      </w:r>
      <w:r>
        <w:rPr>
          <w:rFonts w:ascii="Times New Roman"/>
          <w:b w:val="false"/>
          <w:i w:val="false"/>
          <w:color w:val="000000"/>
          <w:sz w:val="28"/>
        </w:rPr>
        <w:t>
      Слесари-ремонтники, постоянно занятые на участках подготовки шихты и на горячих участках работ
</w:t>
      </w:r>
      <w:r>
        <w:br/>
      </w:r>
      <w:r>
        <w:rPr>
          <w:rFonts w:ascii="Times New Roman"/>
          <w:b w:val="false"/>
          <w:i w:val="false"/>
          <w:color w:val="000000"/>
          <w:sz w:val="28"/>
        </w:rPr>
        <w:t>
      Составщики шихты
</w:t>
      </w:r>
      <w:r>
        <w:br/>
      </w:r>
      <w:r>
        <w:rPr>
          <w:rFonts w:ascii="Times New Roman"/>
          <w:b w:val="false"/>
          <w:i w:val="false"/>
          <w:color w:val="000000"/>
          <w:sz w:val="28"/>
        </w:rPr>
        <w:t>
      Стекловары
</w:t>
      </w:r>
      <w:r>
        <w:br/>
      </w:r>
      <w:r>
        <w:rPr>
          <w:rFonts w:ascii="Times New Roman"/>
          <w:b w:val="false"/>
          <w:i w:val="false"/>
          <w:color w:val="000000"/>
          <w:sz w:val="28"/>
        </w:rPr>
        <w:t>
      Стеклодувы
</w:t>
      </w:r>
      <w:r>
        <w:br/>
      </w:r>
      <w:r>
        <w:rPr>
          <w:rFonts w:ascii="Times New Roman"/>
          <w:b w:val="false"/>
          <w:i w:val="false"/>
          <w:color w:val="000000"/>
          <w:sz w:val="28"/>
        </w:rPr>
        <w:t>
      Сушильщики сырья и материалов (песка)
</w:t>
      </w:r>
      <w:r>
        <w:br/>
      </w:r>
      <w:r>
        <w:rPr>
          <w:rFonts w:ascii="Times New Roman"/>
          <w:b w:val="false"/>
          <w:i w:val="false"/>
          <w:color w:val="000000"/>
          <w:sz w:val="28"/>
        </w:rPr>
        <w:t>
      Съемщики горячих изделий
</w:t>
      </w:r>
      <w:r>
        <w:br/>
      </w:r>
      <w:r>
        <w:rPr>
          <w:rFonts w:ascii="Times New Roman"/>
          <w:b w:val="false"/>
          <w:i w:val="false"/>
          <w:color w:val="000000"/>
          <w:sz w:val="28"/>
        </w:rPr>
        <w:t>
      Съемщики стекла и стеклоизделий
</w:t>
      </w:r>
      <w:r>
        <w:br/>
      </w:r>
      <w:r>
        <w:rPr>
          <w:rFonts w:ascii="Times New Roman"/>
          <w:b w:val="false"/>
          <w:i w:val="false"/>
          <w:color w:val="000000"/>
          <w:sz w:val="28"/>
        </w:rPr>
        <w:t>
      Фацетчики
</w:t>
      </w:r>
      <w:r>
        <w:br/>
      </w:r>
      <w:r>
        <w:rPr>
          <w:rFonts w:ascii="Times New Roman"/>
          <w:b w:val="false"/>
          <w:i w:val="false"/>
          <w:color w:val="000000"/>
          <w:sz w:val="28"/>
        </w:rPr>
        <w:t>
      Формодержатели
</w:t>
      </w:r>
      <w:r>
        <w:br/>
      </w:r>
      <w:r>
        <w:rPr>
          <w:rFonts w:ascii="Times New Roman"/>
          <w:b w:val="false"/>
          <w:i w:val="false"/>
          <w:color w:val="000000"/>
          <w:sz w:val="28"/>
        </w:rPr>
        <w:t>
      Шлифовщики стеклоизделий, выполняющие работы вручную
</w:t>
      </w:r>
      <w:r>
        <w:br/>
      </w:r>
      <w:r>
        <w:rPr>
          <w:rFonts w:ascii="Times New Roman"/>
          <w:b w:val="false"/>
          <w:i w:val="false"/>
          <w:color w:val="000000"/>
          <w:sz w:val="28"/>
        </w:rPr>
        <w:t>
      Электромонтеры по ремонту и обслуживанию электрооборудования, постоянно занятые на участках подготовки шихты и на горячих участках работ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и механики участков, занятые на участках подготовки шихты, варки стекломассы и в производствах стекловолокна, стекловаты и изделий из них
</w:t>
      </w:r>
      <w:r>
        <w:br/>
      </w:r>
      <w:r>
        <w:rPr>
          <w:rFonts w:ascii="Times New Roman"/>
          <w:b w:val="false"/>
          <w:i w:val="false"/>
          <w:color w:val="000000"/>
          <w:sz w:val="28"/>
        </w:rPr>
        <w:t>
      2. Производство керамических, фарфоровых, фаянсовых изделий и ферритов
</w:t>
      </w:r>
      <w:r>
        <w:br/>
      </w:r>
      <w:r>
        <w:rPr>
          <w:rFonts w:ascii="Times New Roman"/>
          <w:b w:val="false"/>
          <w:i w:val="false"/>
          <w:color w:val="000000"/>
          <w:sz w:val="28"/>
        </w:rPr>
        <w:t>
      1) Производство труб, керамических изделий и ферритов
</w:t>
      </w:r>
      <w:r>
        <w:br/>
      </w:r>
      <w:r>
        <w:rPr>
          <w:rFonts w:ascii="Times New Roman"/>
          <w:b w:val="false"/>
          <w:i w:val="false"/>
          <w:color w:val="000000"/>
          <w:sz w:val="28"/>
        </w:rPr>
        <w:t>
      Рабочие:
</w:t>
      </w:r>
      <w:r>
        <w:br/>
      </w:r>
      <w:r>
        <w:rPr>
          <w:rFonts w:ascii="Times New Roman"/>
          <w:b w:val="false"/>
          <w:i w:val="false"/>
          <w:color w:val="000000"/>
          <w:sz w:val="28"/>
        </w:rPr>
        <w:t>
      Глазуровщики изделий строительной керамики, занятые глазуровкой изделий свинцовой глазурью вручную
</w:t>
      </w:r>
      <w:r>
        <w:br/>
      </w:r>
      <w:r>
        <w:rPr>
          <w:rFonts w:ascii="Times New Roman"/>
          <w:b w:val="false"/>
          <w:i w:val="false"/>
          <w:color w:val="000000"/>
          <w:sz w:val="28"/>
        </w:rPr>
        <w:t>
      Литейщики санитарно-строительных изделий на стенде
</w:t>
      </w:r>
      <w:r>
        <w:br/>
      </w:r>
      <w:r>
        <w:rPr>
          <w:rFonts w:ascii="Times New Roman"/>
          <w:b w:val="false"/>
          <w:i w:val="false"/>
          <w:color w:val="000000"/>
          <w:sz w:val="28"/>
        </w:rPr>
        <w:t>
      Обжигальщики изделий строительной керамики
</w:t>
      </w:r>
      <w:r>
        <w:br/>
      </w:r>
      <w:r>
        <w:rPr>
          <w:rFonts w:ascii="Times New Roman"/>
          <w:b w:val="false"/>
          <w:i w:val="false"/>
          <w:color w:val="000000"/>
          <w:sz w:val="28"/>
        </w:rPr>
        <w:t>
      Обжигальщики радиокерамики, пьезокерамики и ферритов
</w:t>
      </w:r>
      <w:r>
        <w:br/>
      </w:r>
      <w:r>
        <w:rPr>
          <w:rFonts w:ascii="Times New Roman"/>
          <w:b w:val="false"/>
          <w:i w:val="false"/>
          <w:color w:val="000000"/>
          <w:sz w:val="28"/>
        </w:rPr>
        <w:t>
      Шлифовщики изделий строительной керамики, занятые шлифовкой сухим способом
</w:t>
      </w:r>
      <w:r>
        <w:br/>
      </w:r>
      <w:r>
        <w:rPr>
          <w:rFonts w:ascii="Times New Roman"/>
          <w:b w:val="false"/>
          <w:i w:val="false"/>
          <w:color w:val="000000"/>
          <w:sz w:val="28"/>
        </w:rPr>
        <w:t>
      Шлифовщики изделий электронной техники, занятые шлифовкой сухим способом
</w:t>
      </w:r>
      <w:r>
        <w:br/>
      </w:r>
      <w:r>
        <w:rPr>
          <w:rFonts w:ascii="Times New Roman"/>
          <w:b w:val="false"/>
          <w:i w:val="false"/>
          <w:color w:val="000000"/>
          <w:sz w:val="28"/>
        </w:rPr>
        <w:t>
      Шлифовальщики электрокерамических изделий
</w:t>
      </w:r>
      <w:r>
        <w:br/>
      </w:r>
      <w:r>
        <w:rPr>
          <w:rFonts w:ascii="Times New Roman"/>
          <w:b w:val="false"/>
          <w:i w:val="false"/>
          <w:color w:val="000000"/>
          <w:sz w:val="28"/>
        </w:rPr>
        <w:t>
      2) Производство фарфоровых и фаянсовых изделий
</w:t>
      </w:r>
      <w:r>
        <w:br/>
      </w:r>
      <w:r>
        <w:rPr>
          <w:rFonts w:ascii="Times New Roman"/>
          <w:b w:val="false"/>
          <w:i w:val="false"/>
          <w:color w:val="000000"/>
          <w:sz w:val="28"/>
        </w:rPr>
        <w:t>
      Рабочие:
</w:t>
      </w:r>
      <w:r>
        <w:br/>
      </w:r>
      <w:r>
        <w:rPr>
          <w:rFonts w:ascii="Times New Roman"/>
          <w:b w:val="false"/>
          <w:i w:val="false"/>
          <w:color w:val="000000"/>
          <w:sz w:val="28"/>
        </w:rPr>
        <w:t>
      Аппаратчики шаровых мельниц, занятые в майоликовом производстве
</w:t>
      </w:r>
      <w:r>
        <w:br/>
      </w:r>
      <w:r>
        <w:rPr>
          <w:rFonts w:ascii="Times New Roman"/>
          <w:b w:val="false"/>
          <w:i w:val="false"/>
          <w:color w:val="000000"/>
          <w:sz w:val="28"/>
        </w:rPr>
        <w:t>
      Варщики гипса
</w:t>
      </w:r>
      <w:r>
        <w:br/>
      </w:r>
      <w:r>
        <w:rPr>
          <w:rFonts w:ascii="Times New Roman"/>
          <w:b w:val="false"/>
          <w:i w:val="false"/>
          <w:color w:val="000000"/>
          <w:sz w:val="28"/>
        </w:rPr>
        <w:t>
      Выборщики фарфоровых, фаянсовых и керамических изделий, занятые в майоликовом производстве
</w:t>
      </w:r>
      <w:r>
        <w:br/>
      </w:r>
      <w:r>
        <w:rPr>
          <w:rFonts w:ascii="Times New Roman"/>
          <w:b w:val="false"/>
          <w:i w:val="false"/>
          <w:color w:val="000000"/>
          <w:sz w:val="28"/>
        </w:rPr>
        <w:t>
      Глазуровщики фарфоровых и фаянсовых изделий, занятые на ручных работах
</w:t>
      </w:r>
      <w:r>
        <w:br/>
      </w:r>
      <w:r>
        <w:rPr>
          <w:rFonts w:ascii="Times New Roman"/>
          <w:b w:val="false"/>
          <w:i w:val="false"/>
          <w:color w:val="000000"/>
          <w:sz w:val="28"/>
        </w:rPr>
        <w:t>
      Заборщики фарфоровых, фаянсовых и керамических изделий, занятые в майоликовом производстве
</w:t>
      </w:r>
      <w:r>
        <w:br/>
      </w:r>
      <w:r>
        <w:rPr>
          <w:rFonts w:ascii="Times New Roman"/>
          <w:b w:val="false"/>
          <w:i w:val="false"/>
          <w:color w:val="000000"/>
          <w:sz w:val="28"/>
        </w:rPr>
        <w:t>
      Краскотеры, выполняющие работы с красками, содержащими свинец
</w:t>
      </w:r>
      <w:r>
        <w:br/>
      </w:r>
      <w:r>
        <w:rPr>
          <w:rFonts w:ascii="Times New Roman"/>
          <w:b w:val="false"/>
          <w:i w:val="false"/>
          <w:color w:val="000000"/>
          <w:sz w:val="28"/>
        </w:rPr>
        <w:t>
      Обжигальщики фарфоровых и фаянсовых изделий
</w:t>
      </w:r>
      <w:r>
        <w:br/>
      </w:r>
      <w:r>
        <w:rPr>
          <w:rFonts w:ascii="Times New Roman"/>
          <w:b w:val="false"/>
          <w:i w:val="false"/>
          <w:color w:val="000000"/>
          <w:sz w:val="28"/>
        </w:rPr>
        <w:t>
      Пудровщики, занятые на работах со свинцовыми красками
</w:t>
      </w:r>
      <w:r>
        <w:br/>
      </w:r>
      <w:r>
        <w:rPr>
          <w:rFonts w:ascii="Times New Roman"/>
          <w:b w:val="false"/>
          <w:i w:val="false"/>
          <w:color w:val="000000"/>
          <w:sz w:val="28"/>
        </w:rPr>
        <w:t>
      Съемщики-укладчики фарфоровых, фаянсовых и керамических изделий, занятые в майоликовом производстве
</w:t>
      </w:r>
      <w:r>
        <w:br/>
      </w:r>
      <w:r>
        <w:rPr>
          <w:rFonts w:ascii="Times New Roman"/>
          <w:b w:val="false"/>
          <w:i w:val="false"/>
          <w:color w:val="000000"/>
          <w:sz w:val="28"/>
        </w:rPr>
        <w:t>
      Шлифовщики фарфоровых и фаянсовых изделий, занятые шлифовкой сухим способом
</w:t>
      </w:r>
      <w:r>
        <w:br/>
      </w:r>
      <w:r>
        <w:rPr>
          <w:rFonts w:ascii="Times New Roman"/>
          <w:b w:val="false"/>
          <w:i w:val="false"/>
          <w:color w:val="000000"/>
          <w:sz w:val="28"/>
        </w:rPr>
        <w:t>
      3) Общие профессии по производству всех видов керамических, фарфоровых, фаянсовых изделий и ферритов
</w:t>
      </w:r>
      <w:r>
        <w:br/>
      </w:r>
      <w:r>
        <w:rPr>
          <w:rFonts w:ascii="Times New Roman"/>
          <w:b w:val="false"/>
          <w:i w:val="false"/>
          <w:color w:val="000000"/>
          <w:sz w:val="28"/>
        </w:rPr>
        <w:t>
      Рабочие:
</w:t>
      </w:r>
      <w:r>
        <w:br/>
      </w:r>
      <w:r>
        <w:rPr>
          <w:rFonts w:ascii="Times New Roman"/>
          <w:b w:val="false"/>
          <w:i w:val="false"/>
          <w:color w:val="000000"/>
          <w:sz w:val="28"/>
        </w:rPr>
        <w:t>
      Ангобировщики
</w:t>
      </w:r>
      <w:r>
        <w:br/>
      </w:r>
      <w:r>
        <w:rPr>
          <w:rFonts w:ascii="Times New Roman"/>
          <w:b w:val="false"/>
          <w:i w:val="false"/>
          <w:color w:val="000000"/>
          <w:sz w:val="28"/>
        </w:rPr>
        <w:t>
      Аэрографщики, работающие со свинцом
</w:t>
      </w:r>
      <w:r>
        <w:br/>
      </w:r>
      <w:r>
        <w:rPr>
          <w:rFonts w:ascii="Times New Roman"/>
          <w:b w:val="false"/>
          <w:i w:val="false"/>
          <w:color w:val="000000"/>
          <w:sz w:val="28"/>
        </w:rPr>
        <w:t>
      Дробильщики-размольщики
</w:t>
      </w:r>
      <w:r>
        <w:br/>
      </w:r>
      <w:r>
        <w:rPr>
          <w:rFonts w:ascii="Times New Roman"/>
          <w:b w:val="false"/>
          <w:i w:val="false"/>
          <w:color w:val="000000"/>
          <w:sz w:val="28"/>
        </w:rPr>
        <w:t>
      Изготовители капов (из эпоксидной смолы)
</w:t>
      </w:r>
      <w:r>
        <w:br/>
      </w:r>
      <w:r>
        <w:rPr>
          <w:rFonts w:ascii="Times New Roman"/>
          <w:b w:val="false"/>
          <w:i w:val="false"/>
          <w:color w:val="000000"/>
          <w:sz w:val="28"/>
        </w:rPr>
        <w:t>
      Огнеупорщики, занятые на горячих работах
</w:t>
      </w:r>
      <w:r>
        <w:br/>
      </w:r>
      <w:r>
        <w:rPr>
          <w:rFonts w:ascii="Times New Roman"/>
          <w:b w:val="false"/>
          <w:i w:val="false"/>
          <w:color w:val="000000"/>
          <w:sz w:val="28"/>
        </w:rPr>
        <w:t>
      Оправщики-чистильщики, занятые оправкой сухим способом
</w:t>
      </w:r>
      <w:r>
        <w:br/>
      </w:r>
      <w:r>
        <w:rPr>
          <w:rFonts w:ascii="Times New Roman"/>
          <w:b w:val="false"/>
          <w:i w:val="false"/>
          <w:color w:val="000000"/>
          <w:sz w:val="28"/>
        </w:rPr>
        <w:t>
      Приготовители ангоба и глазури, занятые на приготовлении свинцовой глазури
</w:t>
      </w:r>
      <w:r>
        <w:br/>
      </w:r>
      <w:r>
        <w:rPr>
          <w:rFonts w:ascii="Times New Roman"/>
          <w:b w:val="false"/>
          <w:i w:val="false"/>
          <w:color w:val="000000"/>
          <w:sz w:val="28"/>
        </w:rPr>
        <w:t>
      Приготовители масс
</w:t>
      </w:r>
      <w:r>
        <w:br/>
      </w:r>
      <w:r>
        <w:rPr>
          <w:rFonts w:ascii="Times New Roman"/>
          <w:b w:val="false"/>
          <w:i w:val="false"/>
          <w:color w:val="000000"/>
          <w:sz w:val="28"/>
        </w:rPr>
        <w:t>
      Слесари-ремонтники, занятые на ремонте и обслуживании оборудования основного производства
</w:t>
      </w:r>
      <w:r>
        <w:br/>
      </w:r>
      <w:r>
        <w:rPr>
          <w:rFonts w:ascii="Times New Roman"/>
          <w:b w:val="false"/>
          <w:i w:val="false"/>
          <w:color w:val="000000"/>
          <w:sz w:val="28"/>
        </w:rPr>
        <w:t>
      Ставильщики-выборщики изделий из печей
</w:t>
      </w:r>
      <w:r>
        <w:br/>
      </w:r>
      <w:r>
        <w:rPr>
          <w:rFonts w:ascii="Times New Roman"/>
          <w:b w:val="false"/>
          <w:i w:val="false"/>
          <w:color w:val="000000"/>
          <w:sz w:val="28"/>
        </w:rPr>
        <w:t>
      Трафаретчики, занятые на работах по свинцу
</w:t>
      </w:r>
      <w:r>
        <w:br/>
      </w:r>
      <w:r>
        <w:rPr>
          <w:rFonts w:ascii="Times New Roman"/>
          <w:b w:val="false"/>
          <w:i w:val="false"/>
          <w:color w:val="000000"/>
          <w:sz w:val="28"/>
        </w:rPr>
        <w:t>
      Шихтовщики
</w:t>
      </w:r>
      <w:r>
        <w:br/>
      </w:r>
      <w:r>
        <w:rPr>
          <w:rFonts w:ascii="Times New Roman"/>
          <w:b w:val="false"/>
          <w:i w:val="false"/>
          <w:color w:val="000000"/>
          <w:sz w:val="28"/>
        </w:rPr>
        <w:t>
      Электромонтеры по ремонту и обслуживанию электрооборудования, занятые в основном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 Добыча торфа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по добыче
</w:t>
      </w:r>
      <w:r>
        <w:br/>
      </w:r>
      <w:r>
        <w:rPr>
          <w:rFonts w:ascii="Times New Roman"/>
          <w:b w:val="false"/>
          <w:i w:val="false"/>
          <w:color w:val="000000"/>
          <w:sz w:val="28"/>
        </w:rPr>
        <w:t>
      Рабочие:
</w:t>
      </w:r>
      <w:r>
        <w:br/>
      </w:r>
      <w:r>
        <w:rPr>
          <w:rFonts w:ascii="Times New Roman"/>
          <w:b w:val="false"/>
          <w:i w:val="false"/>
          <w:color w:val="000000"/>
          <w:sz w:val="28"/>
        </w:rPr>
        <w:t>
      Машинисты машин по добыче и переработке фрезерного торфа
</w:t>
      </w:r>
      <w:r>
        <w:br/>
      </w:r>
      <w:r>
        <w:rPr>
          <w:rFonts w:ascii="Times New Roman"/>
          <w:b w:val="false"/>
          <w:i w:val="false"/>
          <w:color w:val="000000"/>
          <w:sz w:val="28"/>
        </w:rPr>
        <w:t>
      Машинисты торфодобывающих экскаваторов
</w:t>
      </w:r>
      <w:r>
        <w:br/>
      </w:r>
      <w:r>
        <w:rPr>
          <w:rFonts w:ascii="Times New Roman"/>
          <w:b w:val="false"/>
          <w:i w:val="false"/>
          <w:color w:val="000000"/>
          <w:sz w:val="28"/>
        </w:rPr>
        <w:t>
      2. Обезвоживание и брикетирование торфа
</w:t>
      </w:r>
      <w:r>
        <w:br/>
      </w:r>
      <w:r>
        <w:rPr>
          <w:rFonts w:ascii="Times New Roman"/>
          <w:b w:val="false"/>
          <w:i w:val="false"/>
          <w:color w:val="000000"/>
          <w:sz w:val="28"/>
        </w:rPr>
        <w:t>
      Рабочие:
</w:t>
      </w:r>
      <w:r>
        <w:br/>
      </w:r>
      <w:r>
        <w:rPr>
          <w:rFonts w:ascii="Times New Roman"/>
          <w:b w:val="false"/>
          <w:i w:val="false"/>
          <w:color w:val="000000"/>
          <w:sz w:val="28"/>
        </w:rPr>
        <w:t>
      Автоклавщики на запарке брикетов
</w:t>
      </w:r>
      <w:r>
        <w:br/>
      </w:r>
      <w:r>
        <w:rPr>
          <w:rFonts w:ascii="Times New Roman"/>
          <w:b w:val="false"/>
          <w:i w:val="false"/>
          <w:color w:val="000000"/>
          <w:sz w:val="28"/>
        </w:rPr>
        <w:t>
      Аппаратчики по сушке торфа
</w:t>
      </w:r>
      <w:r>
        <w:br/>
      </w:r>
      <w:r>
        <w:rPr>
          <w:rFonts w:ascii="Times New Roman"/>
          <w:b w:val="false"/>
          <w:i w:val="false"/>
          <w:color w:val="000000"/>
          <w:sz w:val="28"/>
        </w:rPr>
        <w:t>
      Аппаратчики приготовления брикетной смеси
</w:t>
      </w:r>
      <w:r>
        <w:br/>
      </w:r>
      <w:r>
        <w:rPr>
          <w:rFonts w:ascii="Times New Roman"/>
          <w:b w:val="false"/>
          <w:i w:val="false"/>
          <w:color w:val="000000"/>
          <w:sz w:val="28"/>
        </w:rPr>
        <w:t>
      Машинисты брикетных прессов
</w:t>
      </w:r>
      <w:r>
        <w:br/>
      </w:r>
      <w:r>
        <w:rPr>
          <w:rFonts w:ascii="Times New Roman"/>
          <w:b w:val="false"/>
          <w:i w:val="false"/>
          <w:color w:val="000000"/>
          <w:sz w:val="28"/>
        </w:rPr>
        <w:t>
      Сушильщики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работах по обезвоживанию и брикетированию торфа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 Легкая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Текстильная промышленность
</w:t>
      </w:r>
      <w:r>
        <w:br/>
      </w:r>
      <w:r>
        <w:rPr>
          <w:rFonts w:ascii="Times New Roman"/>
          <w:b w:val="false"/>
          <w:i w:val="false"/>
          <w:color w:val="000000"/>
          <w:sz w:val="28"/>
        </w:rPr>
        <w:t>
      Общие профессии
</w:t>
      </w:r>
      <w:r>
        <w:br/>
      </w:r>
      <w:r>
        <w:rPr>
          <w:rFonts w:ascii="Times New Roman"/>
          <w:b w:val="false"/>
          <w:i w:val="false"/>
          <w:color w:val="000000"/>
          <w:sz w:val="28"/>
        </w:rPr>
        <w:t>
      Рабочие:
</w:t>
      </w:r>
      <w:r>
        <w:br/>
      </w:r>
      <w:r>
        <w:rPr>
          <w:rFonts w:ascii="Times New Roman"/>
          <w:b w:val="false"/>
          <w:i w:val="false"/>
          <w:color w:val="000000"/>
          <w:sz w:val="28"/>
        </w:rPr>
        <w:t>
      Аппаратчики аппретирования
</w:t>
      </w:r>
      <w:r>
        <w:br/>
      </w:r>
      <w:r>
        <w:rPr>
          <w:rFonts w:ascii="Times New Roman"/>
          <w:b w:val="false"/>
          <w:i w:val="false"/>
          <w:color w:val="000000"/>
          <w:sz w:val="28"/>
        </w:rPr>
        <w:t>
      Аппаратчики каустификации
</w:t>
      </w:r>
      <w:r>
        <w:br/>
      </w:r>
      <w:r>
        <w:rPr>
          <w:rFonts w:ascii="Times New Roman"/>
          <w:b w:val="false"/>
          <w:i w:val="false"/>
          <w:color w:val="000000"/>
          <w:sz w:val="28"/>
        </w:rPr>
        <w:t>
      Аппаратчики мерсеризации
</w:t>
      </w:r>
      <w:r>
        <w:br/>
      </w:r>
      <w:r>
        <w:rPr>
          <w:rFonts w:ascii="Times New Roman"/>
          <w:b w:val="false"/>
          <w:i w:val="false"/>
          <w:color w:val="000000"/>
          <w:sz w:val="28"/>
        </w:rPr>
        <w:t>
      Аппаратчики плюсования (при работе на черноанилиновых красителях)
</w:t>
      </w:r>
      <w:r>
        <w:br/>
      </w:r>
      <w:r>
        <w:rPr>
          <w:rFonts w:ascii="Times New Roman"/>
          <w:b w:val="false"/>
          <w:i w:val="false"/>
          <w:color w:val="000000"/>
          <w:sz w:val="28"/>
        </w:rPr>
        <w:t>
      Аппаратчики пропитки
</w:t>
      </w:r>
      <w:r>
        <w:br/>
      </w:r>
      <w:r>
        <w:rPr>
          <w:rFonts w:ascii="Times New Roman"/>
          <w:b w:val="false"/>
          <w:i w:val="false"/>
          <w:color w:val="000000"/>
          <w:sz w:val="28"/>
        </w:rPr>
        <w:t>
      Аппаратчики термообработки тканей
</w:t>
      </w:r>
      <w:r>
        <w:br/>
      </w:r>
      <w:r>
        <w:rPr>
          <w:rFonts w:ascii="Times New Roman"/>
          <w:b w:val="false"/>
          <w:i w:val="false"/>
          <w:color w:val="000000"/>
          <w:sz w:val="28"/>
        </w:rPr>
        <w:t>
      Аппаратчики хлорирования и станнирования
</w:t>
      </w:r>
      <w:r>
        <w:br/>
      </w:r>
      <w:r>
        <w:rPr>
          <w:rFonts w:ascii="Times New Roman"/>
          <w:b w:val="false"/>
          <w:i w:val="false"/>
          <w:color w:val="000000"/>
          <w:sz w:val="28"/>
        </w:rPr>
        <w:t>
      Варщики аппрета
</w:t>
      </w:r>
      <w:r>
        <w:br/>
      </w:r>
      <w:r>
        <w:rPr>
          <w:rFonts w:ascii="Times New Roman"/>
          <w:b w:val="false"/>
          <w:i w:val="false"/>
          <w:color w:val="000000"/>
          <w:sz w:val="28"/>
        </w:rPr>
        <w:t>
      Выгребальщики костры
</w:t>
      </w:r>
      <w:r>
        <w:br/>
      </w:r>
      <w:r>
        <w:rPr>
          <w:rFonts w:ascii="Times New Roman"/>
          <w:b w:val="false"/>
          <w:i w:val="false"/>
          <w:color w:val="000000"/>
          <w:sz w:val="28"/>
        </w:rPr>
        <w:t>
      Вязальщицы трикотажных изделий, полотна, непосредственно занятые изготовлением искусственного меха
</w:t>
      </w:r>
      <w:r>
        <w:br/>
      </w:r>
      <w:r>
        <w:rPr>
          <w:rFonts w:ascii="Times New Roman"/>
          <w:b w:val="false"/>
          <w:i w:val="false"/>
          <w:color w:val="000000"/>
          <w:sz w:val="28"/>
        </w:rPr>
        <w:t>
      Заготовщики химических растворов и красок
</w:t>
      </w:r>
      <w:r>
        <w:br/>
      </w:r>
      <w:r>
        <w:rPr>
          <w:rFonts w:ascii="Times New Roman"/>
          <w:b w:val="false"/>
          <w:i w:val="false"/>
          <w:color w:val="000000"/>
          <w:sz w:val="28"/>
        </w:rPr>
        <w:t>
      Запарщики тканей
</w:t>
      </w:r>
      <w:r>
        <w:br/>
      </w:r>
      <w:r>
        <w:rPr>
          <w:rFonts w:ascii="Times New Roman"/>
          <w:b w:val="false"/>
          <w:i w:val="false"/>
          <w:color w:val="000000"/>
          <w:sz w:val="28"/>
        </w:rPr>
        <w:t>
      Запарщики шерстяных изделий
</w:t>
      </w:r>
      <w:r>
        <w:br/>
      </w:r>
      <w:r>
        <w:rPr>
          <w:rFonts w:ascii="Times New Roman"/>
          <w:b w:val="false"/>
          <w:i w:val="false"/>
          <w:color w:val="000000"/>
          <w:sz w:val="28"/>
        </w:rPr>
        <w:t>
      Кисловщики
</w:t>
      </w:r>
      <w:r>
        <w:br/>
      </w:r>
      <w:r>
        <w:rPr>
          <w:rFonts w:ascii="Times New Roman"/>
          <w:b w:val="false"/>
          <w:i w:val="false"/>
          <w:color w:val="000000"/>
          <w:sz w:val="28"/>
        </w:rPr>
        <w:t>
      Красильщики
</w:t>
      </w:r>
      <w:r>
        <w:br/>
      </w:r>
      <w:r>
        <w:rPr>
          <w:rFonts w:ascii="Times New Roman"/>
          <w:b w:val="false"/>
          <w:i w:val="false"/>
          <w:color w:val="000000"/>
          <w:sz w:val="28"/>
        </w:rPr>
        <w:t>
      Машинисты моечных машин, занятые на мойке ушатов, щеток, ящиков и посуды, используемых при приготовлении красителей
</w:t>
      </w:r>
      <w:r>
        <w:br/>
      </w:r>
      <w:r>
        <w:rPr>
          <w:rFonts w:ascii="Times New Roman"/>
          <w:b w:val="false"/>
          <w:i w:val="false"/>
          <w:color w:val="000000"/>
          <w:sz w:val="28"/>
        </w:rPr>
        <w:t>
      Операторы ворсовального оборудования, занятые в отделочном производстве технических сукон
</w:t>
      </w:r>
      <w:r>
        <w:br/>
      </w:r>
      <w:r>
        <w:rPr>
          <w:rFonts w:ascii="Times New Roman"/>
          <w:b w:val="false"/>
          <w:i w:val="false"/>
          <w:color w:val="000000"/>
          <w:sz w:val="28"/>
        </w:rPr>
        <w:t>
      Операторы иглопробивного оборудования
</w:t>
      </w:r>
      <w:r>
        <w:br/>
      </w:r>
      <w:r>
        <w:rPr>
          <w:rFonts w:ascii="Times New Roman"/>
          <w:b w:val="false"/>
          <w:i w:val="false"/>
          <w:color w:val="000000"/>
          <w:sz w:val="28"/>
        </w:rPr>
        <w:t>
      Операторы опаливающего оборудования, занятые на опаливании пряжи и ткани (кроме пряжи из натурального шелка)
</w:t>
      </w:r>
      <w:r>
        <w:br/>
      </w:r>
      <w:r>
        <w:rPr>
          <w:rFonts w:ascii="Times New Roman"/>
          <w:b w:val="false"/>
          <w:i w:val="false"/>
          <w:color w:val="000000"/>
          <w:sz w:val="28"/>
        </w:rPr>
        <w:t>
      Операторы стригального оборудования, непосредственно занятые отделкой искусственного меха
</w:t>
      </w:r>
      <w:r>
        <w:br/>
      </w:r>
      <w:r>
        <w:rPr>
          <w:rFonts w:ascii="Times New Roman"/>
          <w:b w:val="false"/>
          <w:i w:val="false"/>
          <w:color w:val="000000"/>
          <w:sz w:val="28"/>
        </w:rPr>
        <w:t>
      Операторы чесально-вязального оборудования
</w:t>
      </w:r>
      <w:r>
        <w:br/>
      </w:r>
      <w:r>
        <w:rPr>
          <w:rFonts w:ascii="Times New Roman"/>
          <w:b w:val="false"/>
          <w:i w:val="false"/>
          <w:color w:val="000000"/>
          <w:sz w:val="28"/>
        </w:rPr>
        <w:t>
      Операторы всех наименований чесального оборудования, непосредственно занятые изготовлением искусственного меха
</w:t>
      </w:r>
      <w:r>
        <w:br/>
      </w:r>
      <w:r>
        <w:rPr>
          <w:rFonts w:ascii="Times New Roman"/>
          <w:b w:val="false"/>
          <w:i w:val="false"/>
          <w:color w:val="000000"/>
          <w:sz w:val="28"/>
        </w:rPr>
        <w:t>
      Отбельщики
</w:t>
      </w:r>
      <w:r>
        <w:br/>
      </w:r>
      <w:r>
        <w:rPr>
          <w:rFonts w:ascii="Times New Roman"/>
          <w:b w:val="false"/>
          <w:i w:val="false"/>
          <w:color w:val="000000"/>
          <w:sz w:val="28"/>
        </w:rPr>
        <w:t>
      Отварщики
</w:t>
      </w:r>
      <w:r>
        <w:br/>
      </w:r>
      <w:r>
        <w:rPr>
          <w:rFonts w:ascii="Times New Roman"/>
          <w:b w:val="false"/>
          <w:i w:val="false"/>
          <w:color w:val="000000"/>
          <w:sz w:val="28"/>
        </w:rPr>
        <w:t>
      Отделочники ворса, непосредственно занятые отделкой искусственного меха
</w:t>
      </w:r>
      <w:r>
        <w:br/>
      </w:r>
      <w:r>
        <w:rPr>
          <w:rFonts w:ascii="Times New Roman"/>
          <w:b w:val="false"/>
          <w:i w:val="false"/>
          <w:color w:val="000000"/>
          <w:sz w:val="28"/>
        </w:rPr>
        <w:t>
      Полировщики
</w:t>
      </w:r>
      <w:r>
        <w:br/>
      </w:r>
      <w:r>
        <w:rPr>
          <w:rFonts w:ascii="Times New Roman"/>
          <w:b w:val="false"/>
          <w:i w:val="false"/>
          <w:color w:val="000000"/>
          <w:sz w:val="28"/>
        </w:rPr>
        <w:t>
      Помощники мастеров, занятые на обслуживании и наладке отбеливающего оборудования, зрельно-запарного, красильного, красковарочного оборудования, оборудования карбонизации и отделочного производства технических сукон
</w:t>
      </w:r>
      <w:r>
        <w:br/>
      </w:r>
      <w:r>
        <w:rPr>
          <w:rFonts w:ascii="Times New Roman"/>
          <w:b w:val="false"/>
          <w:i w:val="false"/>
          <w:color w:val="000000"/>
          <w:sz w:val="28"/>
        </w:rPr>
        <w:t>
      Промывальщики технических сукон
</w:t>
      </w:r>
      <w:r>
        <w:br/>
      </w:r>
      <w:r>
        <w:rPr>
          <w:rFonts w:ascii="Times New Roman"/>
          <w:b w:val="false"/>
          <w:i w:val="false"/>
          <w:color w:val="000000"/>
          <w:sz w:val="28"/>
        </w:rPr>
        <w:t>
      Рабочие, занятые хромированием и омеднением валов
</w:t>
      </w:r>
      <w:r>
        <w:br/>
      </w:r>
      <w:r>
        <w:rPr>
          <w:rFonts w:ascii="Times New Roman"/>
          <w:b w:val="false"/>
          <w:i w:val="false"/>
          <w:color w:val="000000"/>
          <w:sz w:val="28"/>
        </w:rPr>
        <w:t>
      Рабочие, занятые в производстве клееных нетканых материалов
</w:t>
      </w:r>
      <w:r>
        <w:br/>
      </w:r>
      <w:r>
        <w:rPr>
          <w:rFonts w:ascii="Times New Roman"/>
          <w:b w:val="false"/>
          <w:i w:val="false"/>
          <w:color w:val="000000"/>
          <w:sz w:val="28"/>
        </w:rPr>
        <w:t>
      Разрабатывальщики отходов
</w:t>
      </w:r>
      <w:r>
        <w:br/>
      </w:r>
      <w:r>
        <w:rPr>
          <w:rFonts w:ascii="Times New Roman"/>
          <w:b w:val="false"/>
          <w:i w:val="false"/>
          <w:color w:val="000000"/>
          <w:sz w:val="28"/>
        </w:rPr>
        <w:t>
      Смешивальщики волокна
</w:t>
      </w:r>
      <w:r>
        <w:br/>
      </w:r>
      <w:r>
        <w:rPr>
          <w:rFonts w:ascii="Times New Roman"/>
          <w:b w:val="false"/>
          <w:i w:val="false"/>
          <w:color w:val="000000"/>
          <w:sz w:val="28"/>
        </w:rPr>
        <w:t>
      Сукновалы
</w:t>
      </w:r>
      <w:r>
        <w:br/>
      </w:r>
      <w:r>
        <w:rPr>
          <w:rFonts w:ascii="Times New Roman"/>
          <w:b w:val="false"/>
          <w:i w:val="false"/>
          <w:color w:val="000000"/>
          <w:sz w:val="28"/>
        </w:rPr>
        <w:t>
      Сушильщики, занятые в отделочном производстве технических сукон и на работах в камерных сушилках
</w:t>
      </w:r>
      <w:r>
        <w:br/>
      </w:r>
      <w:r>
        <w:rPr>
          <w:rFonts w:ascii="Times New Roman"/>
          <w:b w:val="false"/>
          <w:i w:val="false"/>
          <w:color w:val="000000"/>
          <w:sz w:val="28"/>
        </w:rPr>
        <w:t>
      Сушильщики (заправщики), занятые на сушилках печатных машин
</w:t>
      </w:r>
      <w:r>
        <w:br/>
      </w:r>
      <w:r>
        <w:rPr>
          <w:rFonts w:ascii="Times New Roman"/>
          <w:b w:val="false"/>
          <w:i w:val="false"/>
          <w:color w:val="000000"/>
          <w:sz w:val="28"/>
        </w:rPr>
        <w:t>
      Травильщики валов
</w:t>
      </w:r>
      <w:r>
        <w:br/>
      </w:r>
      <w:r>
        <w:rPr>
          <w:rFonts w:ascii="Times New Roman"/>
          <w:b w:val="false"/>
          <w:i w:val="false"/>
          <w:color w:val="000000"/>
          <w:sz w:val="28"/>
        </w:rPr>
        <w:t>
      Укладчики-выбиральщики мокрого товара и пряжи вручную
</w:t>
      </w:r>
      <w:r>
        <w:br/>
      </w:r>
      <w:r>
        <w:rPr>
          <w:rFonts w:ascii="Times New Roman"/>
          <w:b w:val="false"/>
          <w:i w:val="false"/>
          <w:color w:val="000000"/>
          <w:sz w:val="28"/>
        </w:rPr>
        <w:t>
      Формировщики трикотажных изделий, занятые формированием чулочно-носочных и перчаточных изделий
</w:t>
      </w:r>
      <w:r>
        <w:br/>
      </w:r>
      <w:r>
        <w:rPr>
          <w:rFonts w:ascii="Times New Roman"/>
          <w:b w:val="false"/>
          <w:i w:val="false"/>
          <w:color w:val="000000"/>
          <w:sz w:val="28"/>
        </w:rPr>
        <w:t>
      Чистильщики-точильщики чесальных аппаратов
</w:t>
      </w:r>
      <w:r>
        <w:br/>
      </w:r>
      <w:r>
        <w:rPr>
          <w:rFonts w:ascii="Times New Roman"/>
          <w:b w:val="false"/>
          <w:i w:val="false"/>
          <w:color w:val="000000"/>
          <w:sz w:val="28"/>
        </w:rPr>
        <w:t>
      2. Хлопчатобумажное и ватное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Выгребальщики пуха и отходов
</w:t>
      </w:r>
      <w:r>
        <w:br/>
      </w:r>
      <w:r>
        <w:rPr>
          <w:rFonts w:ascii="Times New Roman"/>
          <w:b w:val="false"/>
          <w:i w:val="false"/>
          <w:color w:val="000000"/>
          <w:sz w:val="28"/>
        </w:rPr>
        <w:t>
      Очесывальщики барабанов (вручную)
</w:t>
      </w:r>
      <w:r>
        <w:br/>
      </w:r>
      <w:r>
        <w:rPr>
          <w:rFonts w:ascii="Times New Roman"/>
          <w:b w:val="false"/>
          <w:i w:val="false"/>
          <w:color w:val="000000"/>
          <w:sz w:val="28"/>
        </w:rPr>
        <w:t>
      Рабочие, занятые на разрыхлительно-трепальных агрегатах и на составлении смеси сырья в угарном прядении и на ватных фабриках при выработке одежной ваты
</w:t>
      </w:r>
      <w:r>
        <w:br/>
      </w:r>
      <w:r>
        <w:rPr>
          <w:rFonts w:ascii="Times New Roman"/>
          <w:b w:val="false"/>
          <w:i w:val="false"/>
          <w:color w:val="000000"/>
          <w:sz w:val="28"/>
        </w:rPr>
        <w:t>
      3. Льняное и пенько-джутовое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Выгребальщики очесов
</w:t>
      </w:r>
      <w:r>
        <w:br/>
      </w:r>
      <w:r>
        <w:rPr>
          <w:rFonts w:ascii="Times New Roman"/>
          <w:b w:val="false"/>
          <w:i w:val="false"/>
          <w:color w:val="000000"/>
          <w:sz w:val="28"/>
        </w:rPr>
        <w:t>
      Операторы пропиточного оборудования
</w:t>
      </w:r>
      <w:r>
        <w:br/>
      </w:r>
      <w:r>
        <w:rPr>
          <w:rFonts w:ascii="Times New Roman"/>
          <w:b w:val="false"/>
          <w:i w:val="false"/>
          <w:color w:val="000000"/>
          <w:sz w:val="28"/>
        </w:rPr>
        <w:t>
      Отделочники волокна (льняное производство)
</w:t>
      </w:r>
      <w:r>
        <w:br/>
      </w:r>
      <w:r>
        <w:rPr>
          <w:rFonts w:ascii="Times New Roman"/>
          <w:b w:val="false"/>
          <w:i w:val="false"/>
          <w:color w:val="000000"/>
          <w:sz w:val="28"/>
        </w:rPr>
        <w:t>
      Помощники мастеров, занятые на обслуживании чесального оборудования и льночесальных машин и в мокром прядении
</w:t>
      </w:r>
      <w:r>
        <w:br/>
      </w:r>
      <w:r>
        <w:rPr>
          <w:rFonts w:ascii="Times New Roman"/>
          <w:b w:val="false"/>
          <w:i w:val="false"/>
          <w:color w:val="000000"/>
          <w:sz w:val="28"/>
        </w:rPr>
        <w:t>
      Прессовщики отходов
</w:t>
      </w:r>
      <w:r>
        <w:br/>
      </w:r>
      <w:r>
        <w:rPr>
          <w:rFonts w:ascii="Times New Roman"/>
          <w:b w:val="false"/>
          <w:i w:val="false"/>
          <w:color w:val="000000"/>
          <w:sz w:val="28"/>
        </w:rPr>
        <w:t>
      Приготовители волокна
</w:t>
      </w:r>
      <w:r>
        <w:br/>
      </w:r>
      <w:r>
        <w:rPr>
          <w:rFonts w:ascii="Times New Roman"/>
          <w:b w:val="false"/>
          <w:i w:val="false"/>
          <w:color w:val="000000"/>
          <w:sz w:val="28"/>
        </w:rPr>
        <w:t>
      Приготовители пропиточных составов
</w:t>
      </w:r>
      <w:r>
        <w:br/>
      </w:r>
      <w:r>
        <w:rPr>
          <w:rFonts w:ascii="Times New Roman"/>
          <w:b w:val="false"/>
          <w:i w:val="false"/>
          <w:color w:val="000000"/>
          <w:sz w:val="28"/>
        </w:rPr>
        <w:t>
      Прядильщики, занятые в мокром прядении
</w:t>
      </w:r>
      <w:r>
        <w:br/>
      </w:r>
      <w:r>
        <w:rPr>
          <w:rFonts w:ascii="Times New Roman"/>
          <w:b w:val="false"/>
          <w:i w:val="false"/>
          <w:color w:val="000000"/>
          <w:sz w:val="28"/>
        </w:rPr>
        <w:t>
      Рабочие, занятые на чесальном оборудовании и льночесальных машинах
</w:t>
      </w:r>
      <w:r>
        <w:br/>
      </w:r>
      <w:r>
        <w:rPr>
          <w:rFonts w:ascii="Times New Roman"/>
          <w:b w:val="false"/>
          <w:i w:val="false"/>
          <w:color w:val="000000"/>
          <w:sz w:val="28"/>
        </w:rPr>
        <w:t>
      Сборщики мокрых отходов
</w:t>
      </w:r>
      <w:r>
        <w:br/>
      </w:r>
      <w:r>
        <w:rPr>
          <w:rFonts w:ascii="Times New Roman"/>
          <w:b w:val="false"/>
          <w:i w:val="false"/>
          <w:color w:val="000000"/>
          <w:sz w:val="28"/>
        </w:rPr>
        <w:t>
      Тесемщики, занятые в мокром прядении
</w:t>
      </w:r>
      <w:r>
        <w:br/>
      </w:r>
      <w:r>
        <w:rPr>
          <w:rFonts w:ascii="Times New Roman"/>
          <w:b w:val="false"/>
          <w:i w:val="false"/>
          <w:color w:val="000000"/>
          <w:sz w:val="28"/>
        </w:rPr>
        <w:t>
      4. Шерстяное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Карбонизаторщики
</w:t>
      </w:r>
      <w:r>
        <w:br/>
      </w:r>
      <w:r>
        <w:rPr>
          <w:rFonts w:ascii="Times New Roman"/>
          <w:b w:val="false"/>
          <w:i w:val="false"/>
          <w:color w:val="000000"/>
          <w:sz w:val="28"/>
        </w:rPr>
        <w:t>
      Операторы разрыхлительно-трепальной машины, занятые на трепании угаров и немытой шерсти
</w:t>
      </w:r>
      <w:r>
        <w:br/>
      </w:r>
      <w:r>
        <w:rPr>
          <w:rFonts w:ascii="Times New Roman"/>
          <w:b w:val="false"/>
          <w:i w:val="false"/>
          <w:color w:val="000000"/>
          <w:sz w:val="28"/>
        </w:rPr>
        <w:t>
      5. Шелковое и шелкомотальное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Варильщики химических составов для варки отходов
</w:t>
      </w:r>
      <w:r>
        <w:br/>
      </w:r>
      <w:r>
        <w:rPr>
          <w:rFonts w:ascii="Times New Roman"/>
          <w:b w:val="false"/>
          <w:i w:val="false"/>
          <w:color w:val="000000"/>
          <w:sz w:val="28"/>
        </w:rPr>
        <w:t>
      Запарщики коконов
</w:t>
      </w:r>
      <w:r>
        <w:br/>
      </w:r>
      <w:r>
        <w:rPr>
          <w:rFonts w:ascii="Times New Roman"/>
          <w:b w:val="false"/>
          <w:i w:val="false"/>
          <w:color w:val="000000"/>
          <w:sz w:val="28"/>
        </w:rPr>
        <w:t>
      Кокономотальщики
</w:t>
      </w:r>
      <w:r>
        <w:br/>
      </w:r>
      <w:r>
        <w:rPr>
          <w:rFonts w:ascii="Times New Roman"/>
          <w:b w:val="false"/>
          <w:i w:val="false"/>
          <w:color w:val="000000"/>
          <w:sz w:val="28"/>
        </w:rPr>
        <w:t>
      Операторы круглочесальных машин
</w:t>
      </w:r>
      <w:r>
        <w:br/>
      </w:r>
      <w:r>
        <w:rPr>
          <w:rFonts w:ascii="Times New Roman"/>
          <w:b w:val="false"/>
          <w:i w:val="false"/>
          <w:color w:val="000000"/>
          <w:sz w:val="28"/>
        </w:rPr>
        <w:t>
      Отварщики коконных отходов
</w:t>
      </w:r>
      <w:r>
        <w:br/>
      </w:r>
      <w:r>
        <w:rPr>
          <w:rFonts w:ascii="Times New Roman"/>
          <w:b w:val="false"/>
          <w:i w:val="false"/>
          <w:color w:val="000000"/>
          <w:sz w:val="28"/>
        </w:rPr>
        <w:t>
      Отжимщики, занятые отжимом коконных отходов
</w:t>
      </w:r>
      <w:r>
        <w:br/>
      </w:r>
      <w:r>
        <w:rPr>
          <w:rFonts w:ascii="Times New Roman"/>
          <w:b w:val="false"/>
          <w:i w:val="false"/>
          <w:color w:val="000000"/>
          <w:sz w:val="28"/>
        </w:rPr>
        <w:t>
      Промывальщики сырья
</w:t>
      </w:r>
      <w:r>
        <w:br/>
      </w:r>
      <w:r>
        <w:rPr>
          <w:rFonts w:ascii="Times New Roman"/>
          <w:b w:val="false"/>
          <w:i w:val="false"/>
          <w:color w:val="000000"/>
          <w:sz w:val="28"/>
        </w:rPr>
        <w:t>
      Разрабатывальщики коконных отходов
</w:t>
      </w:r>
      <w:r>
        <w:br/>
      </w:r>
      <w:r>
        <w:rPr>
          <w:rFonts w:ascii="Times New Roman"/>
          <w:b w:val="false"/>
          <w:i w:val="false"/>
          <w:color w:val="000000"/>
          <w:sz w:val="28"/>
        </w:rPr>
        <w:t>
      Разрабатывальщики сырья
</w:t>
      </w:r>
      <w:r>
        <w:br/>
      </w:r>
      <w:r>
        <w:rPr>
          <w:rFonts w:ascii="Times New Roman"/>
          <w:b w:val="false"/>
          <w:i w:val="false"/>
          <w:color w:val="000000"/>
          <w:sz w:val="28"/>
        </w:rPr>
        <w:t>
      Резчики материалов и изделий, занятые на резке коконов и их отходов
</w:t>
      </w:r>
      <w:r>
        <w:br/>
      </w:r>
      <w:r>
        <w:rPr>
          <w:rFonts w:ascii="Times New Roman"/>
          <w:b w:val="false"/>
          <w:i w:val="false"/>
          <w:color w:val="000000"/>
          <w:sz w:val="28"/>
        </w:rPr>
        <w:t>
      Сушильщики отходов
</w:t>
      </w:r>
      <w:r>
        <w:br/>
      </w:r>
      <w:r>
        <w:rPr>
          <w:rFonts w:ascii="Times New Roman"/>
          <w:b w:val="false"/>
          <w:i w:val="false"/>
          <w:color w:val="000000"/>
          <w:sz w:val="28"/>
        </w:rPr>
        <w:t>
      Увлажняльщики сырья, занятые увлажнением коконных отходов
</w:t>
      </w:r>
      <w:r>
        <w:br/>
      </w:r>
      <w:r>
        <w:rPr>
          <w:rFonts w:ascii="Times New Roman"/>
          <w:b w:val="false"/>
          <w:i w:val="false"/>
          <w:color w:val="000000"/>
          <w:sz w:val="28"/>
        </w:rPr>
        <w:t>
      6. Первичная обработка немытой и заводской шерсти, щетины и волоса
</w:t>
      </w:r>
      <w:r>
        <w:br/>
      </w:r>
      <w:r>
        <w:rPr>
          <w:rFonts w:ascii="Times New Roman"/>
          <w:b w:val="false"/>
          <w:i w:val="false"/>
          <w:color w:val="000000"/>
          <w:sz w:val="28"/>
        </w:rPr>
        <w:t>
      Рабочие:
</w:t>
      </w:r>
      <w:r>
        <w:br/>
      </w:r>
      <w:r>
        <w:rPr>
          <w:rFonts w:ascii="Times New Roman"/>
          <w:b w:val="false"/>
          <w:i w:val="false"/>
          <w:color w:val="000000"/>
          <w:sz w:val="28"/>
        </w:rPr>
        <w:t>
      Аппаратчики водно-химической обработки
</w:t>
      </w:r>
      <w:r>
        <w:br/>
      </w:r>
      <w:r>
        <w:rPr>
          <w:rFonts w:ascii="Times New Roman"/>
          <w:b w:val="false"/>
          <w:i w:val="false"/>
          <w:color w:val="000000"/>
          <w:sz w:val="28"/>
        </w:rPr>
        <w:t>
      Аппаратчики сепарирования и флотации
</w:t>
      </w:r>
      <w:r>
        <w:br/>
      </w:r>
      <w:r>
        <w:rPr>
          <w:rFonts w:ascii="Times New Roman"/>
          <w:b w:val="false"/>
          <w:i w:val="false"/>
          <w:color w:val="000000"/>
          <w:sz w:val="28"/>
        </w:rPr>
        <w:t>
      Консервировщики кожевенно-мехового сырья
</w:t>
      </w:r>
      <w:r>
        <w:br/>
      </w:r>
      <w:r>
        <w:rPr>
          <w:rFonts w:ascii="Times New Roman"/>
          <w:b w:val="false"/>
          <w:i w:val="false"/>
          <w:color w:val="000000"/>
          <w:sz w:val="28"/>
        </w:rPr>
        <w:t>
      Машинисты чесальных и метальных машин
</w:t>
      </w:r>
      <w:r>
        <w:br/>
      </w:r>
      <w:r>
        <w:rPr>
          <w:rFonts w:ascii="Times New Roman"/>
          <w:b w:val="false"/>
          <w:i w:val="false"/>
          <w:color w:val="000000"/>
          <w:sz w:val="28"/>
        </w:rPr>
        <w:t>
      Мездрильщики
</w:t>
      </w:r>
      <w:r>
        <w:br/>
      </w:r>
      <w:r>
        <w:rPr>
          <w:rFonts w:ascii="Times New Roman"/>
          <w:b w:val="false"/>
          <w:i w:val="false"/>
          <w:color w:val="000000"/>
          <w:sz w:val="28"/>
        </w:rPr>
        <w:t>
      Мойщики шерсти, занятые на мойке немытой шерсти
</w:t>
      </w:r>
      <w:r>
        <w:br/>
      </w:r>
      <w:r>
        <w:rPr>
          <w:rFonts w:ascii="Times New Roman"/>
          <w:b w:val="false"/>
          <w:i w:val="false"/>
          <w:color w:val="000000"/>
          <w:sz w:val="28"/>
        </w:rPr>
        <w:t>
      Мойщики щетины и волоса
</w:t>
      </w:r>
      <w:r>
        <w:br/>
      </w:r>
      <w:r>
        <w:rPr>
          <w:rFonts w:ascii="Times New Roman"/>
          <w:b w:val="false"/>
          <w:i w:val="false"/>
          <w:color w:val="000000"/>
          <w:sz w:val="28"/>
        </w:rPr>
        <w:t>
      Настильщики, занятые с немытой шерстью
</w:t>
      </w:r>
      <w:r>
        <w:br/>
      </w:r>
      <w:r>
        <w:rPr>
          <w:rFonts w:ascii="Times New Roman"/>
          <w:b w:val="false"/>
          <w:i w:val="false"/>
          <w:color w:val="000000"/>
          <w:sz w:val="28"/>
        </w:rPr>
        <w:t>
      Обработчики шкур волососгонной смесью
</w:t>
      </w:r>
      <w:r>
        <w:br/>
      </w:r>
      <w:r>
        <w:rPr>
          <w:rFonts w:ascii="Times New Roman"/>
          <w:b w:val="false"/>
          <w:i w:val="false"/>
          <w:color w:val="000000"/>
          <w:sz w:val="28"/>
        </w:rPr>
        <w:t>
      Операторы разрыхлительно-трепальных машин
</w:t>
      </w:r>
      <w:r>
        <w:br/>
      </w:r>
      <w:r>
        <w:rPr>
          <w:rFonts w:ascii="Times New Roman"/>
          <w:b w:val="false"/>
          <w:i w:val="false"/>
          <w:color w:val="000000"/>
          <w:sz w:val="28"/>
        </w:rPr>
        <w:t>
      Прессовщики готовой продукции и отходов
</w:t>
      </w:r>
      <w:r>
        <w:br/>
      </w:r>
      <w:r>
        <w:rPr>
          <w:rFonts w:ascii="Times New Roman"/>
          <w:b w:val="false"/>
          <w:i w:val="false"/>
          <w:color w:val="000000"/>
          <w:sz w:val="28"/>
        </w:rPr>
        <w:t>
      Разбивщики отходов
</w:t>
      </w:r>
      <w:r>
        <w:br/>
      </w:r>
      <w:r>
        <w:rPr>
          <w:rFonts w:ascii="Times New Roman"/>
          <w:b w:val="false"/>
          <w:i w:val="false"/>
          <w:color w:val="000000"/>
          <w:sz w:val="28"/>
        </w:rPr>
        <w:t>
      Сборщики мокрых отходов
</w:t>
      </w:r>
      <w:r>
        <w:br/>
      </w:r>
      <w:r>
        <w:rPr>
          <w:rFonts w:ascii="Times New Roman"/>
          <w:b w:val="false"/>
          <w:i w:val="false"/>
          <w:color w:val="000000"/>
          <w:sz w:val="28"/>
        </w:rPr>
        <w:t>
      Сортировщики изделий, полуфабрикатов и материалов, занятые первичной сортировкой немытой щетины и волоса по видам
</w:t>
      </w:r>
      <w:r>
        <w:br/>
      </w:r>
      <w:r>
        <w:rPr>
          <w:rFonts w:ascii="Times New Roman"/>
          <w:b w:val="false"/>
          <w:i w:val="false"/>
          <w:color w:val="000000"/>
          <w:sz w:val="28"/>
        </w:rPr>
        <w:t>
      Сортировщики немытой шерсти
</w:t>
      </w:r>
      <w:r>
        <w:br/>
      </w:r>
      <w:r>
        <w:rPr>
          <w:rFonts w:ascii="Times New Roman"/>
          <w:b w:val="false"/>
          <w:i w:val="false"/>
          <w:color w:val="000000"/>
          <w:sz w:val="28"/>
        </w:rPr>
        <w:t>
      7. Кожевенное и меховое производства, первичная обработка кожевенно-мехового сырья
</w:t>
      </w:r>
      <w:r>
        <w:br/>
      </w:r>
      <w:r>
        <w:rPr>
          <w:rFonts w:ascii="Times New Roman"/>
          <w:b w:val="false"/>
          <w:i w:val="false"/>
          <w:color w:val="000000"/>
          <w:sz w:val="28"/>
        </w:rPr>
        <w:t>
      Рабочие:
</w:t>
      </w:r>
      <w:r>
        <w:br/>
      </w:r>
      <w:r>
        <w:rPr>
          <w:rFonts w:ascii="Times New Roman"/>
          <w:b w:val="false"/>
          <w:i w:val="false"/>
          <w:color w:val="000000"/>
          <w:sz w:val="28"/>
        </w:rPr>
        <w:t>
      Аппаратчики водно-химической обработки
</w:t>
      </w:r>
      <w:r>
        <w:br/>
      </w:r>
      <w:r>
        <w:rPr>
          <w:rFonts w:ascii="Times New Roman"/>
          <w:b w:val="false"/>
          <w:i w:val="false"/>
          <w:color w:val="000000"/>
          <w:sz w:val="28"/>
        </w:rPr>
        <w:t>
      Аппаратчики вытопки
</w:t>
      </w:r>
      <w:r>
        <w:br/>
      </w:r>
      <w:r>
        <w:rPr>
          <w:rFonts w:ascii="Times New Roman"/>
          <w:b w:val="false"/>
          <w:i w:val="false"/>
          <w:color w:val="000000"/>
          <w:sz w:val="28"/>
        </w:rPr>
        <w:t>
      Аппаратчики дубления (кожевенное и кожсырьевое производства)
</w:t>
      </w:r>
      <w:r>
        <w:br/>
      </w:r>
      <w:r>
        <w:rPr>
          <w:rFonts w:ascii="Times New Roman"/>
          <w:b w:val="false"/>
          <w:i w:val="false"/>
          <w:color w:val="000000"/>
          <w:sz w:val="28"/>
        </w:rPr>
        <w:t>
      Аппаратчики дубления (меховое производство)
</w:t>
      </w:r>
      <w:r>
        <w:br/>
      </w:r>
      <w:r>
        <w:rPr>
          <w:rFonts w:ascii="Times New Roman"/>
          <w:b w:val="false"/>
          <w:i w:val="false"/>
          <w:color w:val="000000"/>
          <w:sz w:val="28"/>
        </w:rPr>
        <w:t>
      Аппаратчики золения
</w:t>
      </w:r>
      <w:r>
        <w:br/>
      </w:r>
      <w:r>
        <w:rPr>
          <w:rFonts w:ascii="Times New Roman"/>
          <w:b w:val="false"/>
          <w:i w:val="false"/>
          <w:color w:val="000000"/>
          <w:sz w:val="28"/>
        </w:rPr>
        <w:t>
      Аппаратчики мягчения кожевенных полуфабрикатов и меховых шкурок
</w:t>
      </w:r>
      <w:r>
        <w:br/>
      </w:r>
      <w:r>
        <w:rPr>
          <w:rFonts w:ascii="Times New Roman"/>
          <w:b w:val="false"/>
          <w:i w:val="false"/>
          <w:color w:val="000000"/>
          <w:sz w:val="28"/>
        </w:rPr>
        <w:t>
      Аппаратчики обезжиривания
</w:t>
      </w:r>
      <w:r>
        <w:br/>
      </w:r>
      <w:r>
        <w:rPr>
          <w:rFonts w:ascii="Times New Roman"/>
          <w:b w:val="false"/>
          <w:i w:val="false"/>
          <w:color w:val="000000"/>
          <w:sz w:val="28"/>
        </w:rPr>
        <w:t>
      Аппаратчики обеззоливания, мягчения
</w:t>
      </w:r>
      <w:r>
        <w:br/>
      </w:r>
      <w:r>
        <w:rPr>
          <w:rFonts w:ascii="Times New Roman"/>
          <w:b w:val="false"/>
          <w:i w:val="false"/>
          <w:color w:val="000000"/>
          <w:sz w:val="28"/>
        </w:rPr>
        <w:t>
      Аппаратчики откатки
</w:t>
      </w:r>
      <w:r>
        <w:br/>
      </w:r>
      <w:r>
        <w:rPr>
          <w:rFonts w:ascii="Times New Roman"/>
          <w:b w:val="false"/>
          <w:i w:val="false"/>
          <w:color w:val="000000"/>
          <w:sz w:val="28"/>
        </w:rPr>
        <w:t>
      Аппаратчики приготовления дубильных экстрактов
</w:t>
      </w:r>
      <w:r>
        <w:br/>
      </w:r>
      <w:r>
        <w:rPr>
          <w:rFonts w:ascii="Times New Roman"/>
          <w:b w:val="false"/>
          <w:i w:val="false"/>
          <w:color w:val="000000"/>
          <w:sz w:val="28"/>
        </w:rPr>
        <w:t>
      Аппаратчики приготовления лака
</w:t>
      </w:r>
      <w:r>
        <w:br/>
      </w:r>
      <w:r>
        <w:rPr>
          <w:rFonts w:ascii="Times New Roman"/>
          <w:b w:val="false"/>
          <w:i w:val="false"/>
          <w:color w:val="000000"/>
          <w:sz w:val="28"/>
        </w:rPr>
        <w:t>
      Аппаратчики приготовления мездрового клея
</w:t>
      </w:r>
      <w:r>
        <w:br/>
      </w:r>
      <w:r>
        <w:rPr>
          <w:rFonts w:ascii="Times New Roman"/>
          <w:b w:val="false"/>
          <w:i w:val="false"/>
          <w:color w:val="000000"/>
          <w:sz w:val="28"/>
        </w:rPr>
        <w:t>
      Аппаратчики промывки мездры, шерсти, щетины и волоса
</w:t>
      </w:r>
      <w:r>
        <w:br/>
      </w:r>
      <w:r>
        <w:rPr>
          <w:rFonts w:ascii="Times New Roman"/>
          <w:b w:val="false"/>
          <w:i w:val="false"/>
          <w:color w:val="000000"/>
          <w:sz w:val="28"/>
        </w:rPr>
        <w:t>
      Аппретурщики
</w:t>
      </w:r>
      <w:r>
        <w:br/>
      </w:r>
      <w:r>
        <w:rPr>
          <w:rFonts w:ascii="Times New Roman"/>
          <w:b w:val="false"/>
          <w:i w:val="false"/>
          <w:color w:val="000000"/>
          <w:sz w:val="28"/>
        </w:rPr>
        <w:t>
      Варщики шубного лоскута
</w:t>
      </w:r>
      <w:r>
        <w:br/>
      </w:r>
      <w:r>
        <w:rPr>
          <w:rFonts w:ascii="Times New Roman"/>
          <w:b w:val="false"/>
          <w:i w:val="false"/>
          <w:color w:val="000000"/>
          <w:sz w:val="28"/>
        </w:rPr>
        <w:t>
      Выстилальщики кожевенно-мехового сырья и голья
</w:t>
      </w:r>
      <w:r>
        <w:br/>
      </w:r>
      <w:r>
        <w:rPr>
          <w:rFonts w:ascii="Times New Roman"/>
          <w:b w:val="false"/>
          <w:i w:val="false"/>
          <w:color w:val="000000"/>
          <w:sz w:val="28"/>
        </w:rPr>
        <w:t>
      Жировальщики кож
</w:t>
      </w:r>
      <w:r>
        <w:br/>
      </w:r>
      <w:r>
        <w:rPr>
          <w:rFonts w:ascii="Times New Roman"/>
          <w:b w:val="false"/>
          <w:i w:val="false"/>
          <w:color w:val="000000"/>
          <w:sz w:val="28"/>
        </w:rPr>
        <w:t>
      Измерители кожевенно-мехового сырья и материалов (кожевенного сырья и сырья меховой и шубной овчины)
</w:t>
      </w:r>
      <w:r>
        <w:br/>
      </w:r>
      <w:r>
        <w:rPr>
          <w:rFonts w:ascii="Times New Roman"/>
          <w:b w:val="false"/>
          <w:i w:val="false"/>
          <w:color w:val="000000"/>
          <w:sz w:val="28"/>
        </w:rPr>
        <w:t>
      Калильщики чепрака и технической кожи
</w:t>
      </w:r>
      <w:r>
        <w:br/>
      </w:r>
      <w:r>
        <w:rPr>
          <w:rFonts w:ascii="Times New Roman"/>
          <w:b w:val="false"/>
          <w:i w:val="false"/>
          <w:color w:val="000000"/>
          <w:sz w:val="28"/>
        </w:rPr>
        <w:t>
      Колористы
</w:t>
      </w:r>
      <w:r>
        <w:br/>
      </w:r>
      <w:r>
        <w:rPr>
          <w:rFonts w:ascii="Times New Roman"/>
          <w:b w:val="false"/>
          <w:i w:val="false"/>
          <w:color w:val="000000"/>
          <w:sz w:val="28"/>
        </w:rPr>
        <w:t>
      Консервировщики кожевенно-мехового сырья
</w:t>
      </w:r>
      <w:r>
        <w:br/>
      </w:r>
      <w:r>
        <w:rPr>
          <w:rFonts w:ascii="Times New Roman"/>
          <w:b w:val="false"/>
          <w:i w:val="false"/>
          <w:color w:val="000000"/>
          <w:sz w:val="28"/>
        </w:rPr>
        <w:t>
      Контролеры мехового сырья и полуфабрикатов в сырейно-красильном производстве, занятые в цехах (участках) подготовки и первичной обработки сырья, сырейных, красильных, формалиновых цехах (участках)
</w:t>
      </w:r>
      <w:r>
        <w:br/>
      </w:r>
      <w:r>
        <w:rPr>
          <w:rFonts w:ascii="Times New Roman"/>
          <w:b w:val="false"/>
          <w:i w:val="false"/>
          <w:color w:val="000000"/>
          <w:sz w:val="28"/>
        </w:rPr>
        <w:t>
      Контролеры сырья и полуфабрикатов, занятые в отмочно-зольных, дубильно-красильно-жировальных цехах (участках)
</w:t>
      </w:r>
      <w:r>
        <w:br/>
      </w:r>
      <w:r>
        <w:rPr>
          <w:rFonts w:ascii="Times New Roman"/>
          <w:b w:val="false"/>
          <w:i w:val="false"/>
          <w:color w:val="000000"/>
          <w:sz w:val="28"/>
        </w:rPr>
        <w:t>
      Красильщики кож
</w:t>
      </w:r>
      <w:r>
        <w:br/>
      </w:r>
      <w:r>
        <w:rPr>
          <w:rFonts w:ascii="Times New Roman"/>
          <w:b w:val="false"/>
          <w:i w:val="false"/>
          <w:color w:val="000000"/>
          <w:sz w:val="28"/>
        </w:rPr>
        <w:t>
      Красильщики меха и шубной овчины
</w:t>
      </w:r>
      <w:r>
        <w:br/>
      </w:r>
      <w:r>
        <w:rPr>
          <w:rFonts w:ascii="Times New Roman"/>
          <w:b w:val="false"/>
          <w:i w:val="false"/>
          <w:color w:val="000000"/>
          <w:sz w:val="28"/>
        </w:rPr>
        <w:t>
      Лакировщики кож
</w:t>
      </w:r>
      <w:r>
        <w:br/>
      </w:r>
      <w:r>
        <w:rPr>
          <w:rFonts w:ascii="Times New Roman"/>
          <w:b w:val="false"/>
          <w:i w:val="false"/>
          <w:color w:val="000000"/>
          <w:sz w:val="28"/>
        </w:rPr>
        <w:t>
      Машинисты двоильных машин
</w:t>
      </w:r>
      <w:r>
        <w:br/>
      </w:r>
      <w:r>
        <w:rPr>
          <w:rFonts w:ascii="Times New Roman"/>
          <w:b w:val="false"/>
          <w:i w:val="false"/>
          <w:color w:val="000000"/>
          <w:sz w:val="28"/>
        </w:rPr>
        <w:t>
      Машинисты кранов (крановщики), занятые в отмочно-зольных и дубильно-красильно-жировальных цехах (участках)
</w:t>
      </w:r>
      <w:r>
        <w:br/>
      </w:r>
      <w:r>
        <w:rPr>
          <w:rFonts w:ascii="Times New Roman"/>
          <w:b w:val="false"/>
          <w:i w:val="false"/>
          <w:color w:val="000000"/>
          <w:sz w:val="28"/>
        </w:rPr>
        <w:t>
      Машинисты отжимного оборудования (кожевенное производство и первичная обработка кожевенно-мехового сырья)
</w:t>
      </w:r>
      <w:r>
        <w:br/>
      </w:r>
      <w:r>
        <w:rPr>
          <w:rFonts w:ascii="Times New Roman"/>
          <w:b w:val="false"/>
          <w:i w:val="false"/>
          <w:color w:val="000000"/>
          <w:sz w:val="28"/>
        </w:rPr>
        <w:t>
      Машинисты промывочных машин
</w:t>
      </w:r>
      <w:r>
        <w:br/>
      </w:r>
      <w:r>
        <w:rPr>
          <w:rFonts w:ascii="Times New Roman"/>
          <w:b w:val="false"/>
          <w:i w:val="false"/>
          <w:color w:val="000000"/>
          <w:sz w:val="28"/>
        </w:rPr>
        <w:t>
      Машинисты разводных машин
</w:t>
      </w:r>
      <w:r>
        <w:br/>
      </w:r>
      <w:r>
        <w:rPr>
          <w:rFonts w:ascii="Times New Roman"/>
          <w:b w:val="false"/>
          <w:i w:val="false"/>
          <w:color w:val="000000"/>
          <w:sz w:val="28"/>
        </w:rPr>
        <w:t>
      Мездрильщики
</w:t>
      </w:r>
      <w:r>
        <w:br/>
      </w:r>
      <w:r>
        <w:rPr>
          <w:rFonts w:ascii="Times New Roman"/>
          <w:b w:val="false"/>
          <w:i w:val="false"/>
          <w:color w:val="000000"/>
          <w:sz w:val="28"/>
        </w:rPr>
        <w:t>
      Мойщики мездры и волоса
</w:t>
      </w:r>
      <w:r>
        <w:br/>
      </w:r>
      <w:r>
        <w:rPr>
          <w:rFonts w:ascii="Times New Roman"/>
          <w:b w:val="false"/>
          <w:i w:val="false"/>
          <w:color w:val="000000"/>
          <w:sz w:val="28"/>
        </w:rPr>
        <w:t>
      Обработчики кожевенно-мехового сырья
</w:t>
      </w:r>
      <w:r>
        <w:br/>
      </w:r>
      <w:r>
        <w:rPr>
          <w:rFonts w:ascii="Times New Roman"/>
          <w:b w:val="false"/>
          <w:i w:val="false"/>
          <w:color w:val="000000"/>
          <w:sz w:val="28"/>
        </w:rPr>
        <w:t>
      Обработчики меховых шкурок
</w:t>
      </w:r>
      <w:r>
        <w:br/>
      </w:r>
      <w:r>
        <w:rPr>
          <w:rFonts w:ascii="Times New Roman"/>
          <w:b w:val="false"/>
          <w:i w:val="false"/>
          <w:color w:val="000000"/>
          <w:sz w:val="28"/>
        </w:rPr>
        <w:t>
      Обработчики шкур волососгонной смесью
</w:t>
      </w:r>
      <w:r>
        <w:br/>
      </w:r>
      <w:r>
        <w:rPr>
          <w:rFonts w:ascii="Times New Roman"/>
          <w:b w:val="false"/>
          <w:i w:val="false"/>
          <w:color w:val="000000"/>
          <w:sz w:val="28"/>
        </w:rPr>
        <w:t>
      Обрезчики материалов, занятые на обрезке влажного полуфабриката вручную в отмочно-зольных, дубильно-красильно-жировальных и отделочных цехах (участках)
</w:t>
      </w:r>
      <w:r>
        <w:br/>
      </w:r>
      <w:r>
        <w:rPr>
          <w:rFonts w:ascii="Times New Roman"/>
          <w:b w:val="false"/>
          <w:i w:val="false"/>
          <w:color w:val="000000"/>
          <w:sz w:val="28"/>
        </w:rPr>
        <w:t>
      Обрядчики сырья
</w:t>
      </w:r>
      <w:r>
        <w:br/>
      </w:r>
      <w:r>
        <w:rPr>
          <w:rFonts w:ascii="Times New Roman"/>
          <w:b w:val="false"/>
          <w:i w:val="false"/>
          <w:color w:val="000000"/>
          <w:sz w:val="28"/>
        </w:rPr>
        <w:t>
      Операторы опаливающего оборудования
</w:t>
      </w:r>
      <w:r>
        <w:br/>
      </w:r>
      <w:r>
        <w:rPr>
          <w:rFonts w:ascii="Times New Roman"/>
          <w:b w:val="false"/>
          <w:i w:val="false"/>
          <w:color w:val="000000"/>
          <w:sz w:val="28"/>
        </w:rPr>
        <w:t>
      Операторы очистных сооружений, занятые в кожевенном производстве
</w:t>
      </w:r>
      <w:r>
        <w:br/>
      </w:r>
      <w:r>
        <w:rPr>
          <w:rFonts w:ascii="Times New Roman"/>
          <w:b w:val="false"/>
          <w:i w:val="false"/>
          <w:color w:val="000000"/>
          <w:sz w:val="28"/>
        </w:rPr>
        <w:t>
      Отделочники меховых шкурок, занятые на разбивке шкурок, отделкой меха урзольного и анилинового крашения и намазкой меховых шкурок люстровальным раствором
</w:t>
      </w:r>
      <w:r>
        <w:br/>
      </w:r>
      <w:r>
        <w:rPr>
          <w:rFonts w:ascii="Times New Roman"/>
          <w:b w:val="false"/>
          <w:i w:val="false"/>
          <w:color w:val="000000"/>
          <w:sz w:val="28"/>
        </w:rPr>
        <w:t>
      Отжимщики
</w:t>
      </w:r>
      <w:r>
        <w:br/>
      </w:r>
      <w:r>
        <w:rPr>
          <w:rFonts w:ascii="Times New Roman"/>
          <w:b w:val="false"/>
          <w:i w:val="false"/>
          <w:color w:val="000000"/>
          <w:sz w:val="28"/>
        </w:rPr>
        <w:t>
      Подносчики сырья, полуфабрикатов, химических материалов и отходов производства в отмочно-зольных, дубильно-красильно и жировальных цехах (участках), в цехах (участках) первичной обработки кожевенно-мехового сырья
</w:t>
      </w:r>
      <w:r>
        <w:br/>
      </w:r>
      <w:r>
        <w:rPr>
          <w:rFonts w:ascii="Times New Roman"/>
          <w:b w:val="false"/>
          <w:i w:val="false"/>
          <w:color w:val="000000"/>
          <w:sz w:val="28"/>
        </w:rPr>
        <w:t>
      Подносчики сырья, полуфабрикатов, химических материалов и отходов производства в сырейных, дубильно-красильных и формалиновых цехах (участках), и в цехах (участках) подготовки и первичной обработки сырья
</w:t>
      </w:r>
      <w:r>
        <w:br/>
      </w:r>
      <w:r>
        <w:rPr>
          <w:rFonts w:ascii="Times New Roman"/>
          <w:b w:val="false"/>
          <w:i w:val="false"/>
          <w:color w:val="000000"/>
          <w:sz w:val="28"/>
        </w:rPr>
        <w:t>
      Правщики меховых шкурок и скроев изделий
</w:t>
      </w:r>
      <w:r>
        <w:br/>
      </w:r>
      <w:r>
        <w:rPr>
          <w:rFonts w:ascii="Times New Roman"/>
          <w:b w:val="false"/>
          <w:i w:val="false"/>
          <w:color w:val="000000"/>
          <w:sz w:val="28"/>
        </w:rPr>
        <w:t>
      Прессовщики кож
</w:t>
      </w:r>
      <w:r>
        <w:br/>
      </w:r>
      <w:r>
        <w:rPr>
          <w:rFonts w:ascii="Times New Roman"/>
          <w:b w:val="false"/>
          <w:i w:val="false"/>
          <w:color w:val="000000"/>
          <w:sz w:val="28"/>
        </w:rPr>
        <w:t>
      Приемщики материалов, полуфабрикатов и готовых изделий, занятые приемом и сдачей кожевенно-мехового сырья (с укладкой и перекладкой)
</w:t>
      </w:r>
      <w:r>
        <w:br/>
      </w:r>
      <w:r>
        <w:rPr>
          <w:rFonts w:ascii="Times New Roman"/>
          <w:b w:val="false"/>
          <w:i w:val="false"/>
          <w:color w:val="000000"/>
          <w:sz w:val="28"/>
        </w:rPr>
        <w:t>
      Рабочие, занятые на обработке меха формалином и уротропином, а также резины крепкой серной кислотой в обувном производстве
</w:t>
      </w:r>
      <w:r>
        <w:br/>
      </w:r>
      <w:r>
        <w:rPr>
          <w:rFonts w:ascii="Times New Roman"/>
          <w:b w:val="false"/>
          <w:i w:val="false"/>
          <w:color w:val="000000"/>
          <w:sz w:val="28"/>
        </w:rPr>
        <w:t>
      Разводчики кож
</w:t>
      </w:r>
      <w:r>
        <w:br/>
      </w:r>
      <w:r>
        <w:rPr>
          <w:rFonts w:ascii="Times New Roman"/>
          <w:b w:val="false"/>
          <w:i w:val="false"/>
          <w:color w:val="000000"/>
          <w:sz w:val="28"/>
        </w:rPr>
        <w:t>
      Раскройщики кожевенного сырья
</w:t>
      </w:r>
      <w:r>
        <w:br/>
      </w:r>
      <w:r>
        <w:rPr>
          <w:rFonts w:ascii="Times New Roman"/>
          <w:b w:val="false"/>
          <w:i w:val="false"/>
          <w:color w:val="000000"/>
          <w:sz w:val="28"/>
        </w:rPr>
        <w:t>
      Распаковщики сырья (овчины)
</w:t>
      </w:r>
      <w:r>
        <w:br/>
      </w:r>
      <w:r>
        <w:rPr>
          <w:rFonts w:ascii="Times New Roman"/>
          <w:b w:val="false"/>
          <w:i w:val="false"/>
          <w:color w:val="000000"/>
          <w:sz w:val="28"/>
        </w:rPr>
        <w:t>
      Растяжчики кож и овчин на рамы
</w:t>
      </w:r>
      <w:r>
        <w:br/>
      </w:r>
      <w:r>
        <w:rPr>
          <w:rFonts w:ascii="Times New Roman"/>
          <w:b w:val="false"/>
          <w:i w:val="false"/>
          <w:color w:val="000000"/>
          <w:sz w:val="28"/>
        </w:rPr>
        <w:t>
      Расчесывальщики меховых шкурок (урзольного и анилинового крашения и меховых шкурок некрашеных)
</w:t>
      </w:r>
      <w:r>
        <w:br/>
      </w:r>
      <w:r>
        <w:rPr>
          <w:rFonts w:ascii="Times New Roman"/>
          <w:b w:val="false"/>
          <w:i w:val="false"/>
          <w:color w:val="000000"/>
          <w:sz w:val="28"/>
        </w:rPr>
        <w:t>
      Слесари-ремонтники, занятые в отмочно-зольных, сырейных, подготовки и первичной обработки сырья, дубильно-красильно-жировальных и формалиновых цехах (участках) и цехах (участках) первичной обработки кожевенно-мехового сырья, в том числе дежурные
</w:t>
      </w:r>
      <w:r>
        <w:br/>
      </w:r>
      <w:r>
        <w:rPr>
          <w:rFonts w:ascii="Times New Roman"/>
          <w:b w:val="false"/>
          <w:i w:val="false"/>
          <w:color w:val="000000"/>
          <w:sz w:val="28"/>
        </w:rPr>
        <w:t>
      Сортировщики кожевенно-мехового сырья
</w:t>
      </w:r>
      <w:r>
        <w:br/>
      </w:r>
      <w:r>
        <w:rPr>
          <w:rFonts w:ascii="Times New Roman"/>
          <w:b w:val="false"/>
          <w:i w:val="false"/>
          <w:color w:val="000000"/>
          <w:sz w:val="28"/>
        </w:rPr>
        <w:t>
      Составители аппретур, эмульсий и лаков
</w:t>
      </w:r>
      <w:r>
        <w:br/>
      </w:r>
      <w:r>
        <w:rPr>
          <w:rFonts w:ascii="Times New Roman"/>
          <w:b w:val="false"/>
          <w:i w:val="false"/>
          <w:color w:val="000000"/>
          <w:sz w:val="28"/>
        </w:rPr>
        <w:t>
      Составители химических растворов
</w:t>
      </w:r>
      <w:r>
        <w:br/>
      </w:r>
      <w:r>
        <w:rPr>
          <w:rFonts w:ascii="Times New Roman"/>
          <w:b w:val="false"/>
          <w:i w:val="false"/>
          <w:color w:val="000000"/>
          <w:sz w:val="28"/>
        </w:rPr>
        <w:t>
      Строгали кожевенно-мехового сырья и полуфабрикатов
</w:t>
      </w:r>
      <w:r>
        <w:br/>
      </w:r>
      <w:r>
        <w:rPr>
          <w:rFonts w:ascii="Times New Roman"/>
          <w:b w:val="false"/>
          <w:i w:val="false"/>
          <w:color w:val="000000"/>
          <w:sz w:val="28"/>
        </w:rPr>
        <w:t>
      Сушильщики сырья, полуфабрикатов и изделий, занятые в камерных сушилках ручной завески на сушке кож, меха, щетины, шерсти и волоса
</w:t>
      </w:r>
      <w:r>
        <w:br/>
      </w:r>
      <w:r>
        <w:rPr>
          <w:rFonts w:ascii="Times New Roman"/>
          <w:b w:val="false"/>
          <w:i w:val="false"/>
          <w:color w:val="000000"/>
          <w:sz w:val="28"/>
        </w:rPr>
        <w:t>
      Термоотделочники меховых шкурок, занятые отделкой шкурок после люстрирования и обработки их формалином и уротропином
</w:t>
      </w:r>
      <w:r>
        <w:br/>
      </w:r>
      <w:r>
        <w:rPr>
          <w:rFonts w:ascii="Times New Roman"/>
          <w:b w:val="false"/>
          <w:i w:val="false"/>
          <w:color w:val="000000"/>
          <w:sz w:val="28"/>
        </w:rPr>
        <w:t>
      Транспортировщики, занятые транспортировкой сырья, полуфабрикатов, химических материалов и отходов производства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Уборщики производственных помещений, занятые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Укладчики-упаковщики, занятые укладкой кожевенно-мехового сырья
</w:t>
      </w:r>
      <w:r>
        <w:br/>
      </w:r>
      <w:r>
        <w:rPr>
          <w:rFonts w:ascii="Times New Roman"/>
          <w:b w:val="false"/>
          <w:i w:val="false"/>
          <w:color w:val="000000"/>
          <w:sz w:val="28"/>
        </w:rPr>
        <w:t>
      Чистильщики, занятые на чистке чанов, баркасов, барабанов, отстойников и канализации (включая очистные сооружения)
</w:t>
      </w:r>
      <w:r>
        <w:br/>
      </w:r>
      <w:r>
        <w:rPr>
          <w:rFonts w:ascii="Times New Roman"/>
          <w:b w:val="false"/>
          <w:i w:val="false"/>
          <w:color w:val="000000"/>
          <w:sz w:val="28"/>
        </w:rPr>
        <w:t>
      Чистильщики лица голья
</w:t>
      </w:r>
      <w:r>
        <w:br/>
      </w:r>
      <w:r>
        <w:rPr>
          <w:rFonts w:ascii="Times New Roman"/>
          <w:b w:val="false"/>
          <w:i w:val="false"/>
          <w:color w:val="000000"/>
          <w:sz w:val="28"/>
        </w:rPr>
        <w:t>
      Чистильщики меховых шкурок бензином
</w:t>
      </w:r>
      <w:r>
        <w:br/>
      </w:r>
      <w:r>
        <w:rPr>
          <w:rFonts w:ascii="Times New Roman"/>
          <w:b w:val="false"/>
          <w:i w:val="false"/>
          <w:color w:val="000000"/>
          <w:sz w:val="28"/>
        </w:rPr>
        <w:t>
      Шлифовщики изделий, полуфабрикатов и материалов, занятые шлифовкой кож
</w:t>
      </w:r>
      <w:r>
        <w:br/>
      </w:r>
      <w:r>
        <w:rPr>
          <w:rFonts w:ascii="Times New Roman"/>
          <w:b w:val="false"/>
          <w:i w:val="false"/>
          <w:color w:val="000000"/>
          <w:sz w:val="28"/>
        </w:rPr>
        <w:t>
      Эпилировщики меховых шкурок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производственных участков, занятые в отмочно-зольных и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
</w:t>
      </w:r>
      <w:r>
        <w:br/>
      </w:r>
      <w:r>
        <w:rPr>
          <w:rFonts w:ascii="Times New Roman"/>
          <w:b w:val="false"/>
          <w:i w:val="false"/>
          <w:color w:val="000000"/>
          <w:sz w:val="28"/>
        </w:rPr>
        <w:t>
      8. Производство синтетических дубителей
</w:t>
      </w:r>
      <w:r>
        <w:br/>
      </w:r>
      <w:r>
        <w:rPr>
          <w:rFonts w:ascii="Times New Roman"/>
          <w:b w:val="false"/>
          <w:i w:val="false"/>
          <w:color w:val="000000"/>
          <w:sz w:val="28"/>
        </w:rPr>
        <w:t>
      Рабочие:
</w:t>
      </w:r>
      <w:r>
        <w:br/>
      </w:r>
      <w:r>
        <w:rPr>
          <w:rFonts w:ascii="Times New Roman"/>
          <w:b w:val="false"/>
          <w:i w:val="false"/>
          <w:color w:val="000000"/>
          <w:sz w:val="28"/>
        </w:rPr>
        <w:t>
      Аппаратчики выпарных аппаратов для получения твердого продукта
</w:t>
      </w:r>
      <w:r>
        <w:br/>
      </w:r>
      <w:r>
        <w:rPr>
          <w:rFonts w:ascii="Times New Roman"/>
          <w:b w:val="false"/>
          <w:i w:val="false"/>
          <w:color w:val="000000"/>
          <w:sz w:val="28"/>
        </w:rPr>
        <w:t>
      Аппаратчики-конденсаторщики
</w:t>
      </w:r>
      <w:r>
        <w:br/>
      </w:r>
      <w:r>
        <w:rPr>
          <w:rFonts w:ascii="Times New Roman"/>
          <w:b w:val="false"/>
          <w:i w:val="false"/>
          <w:color w:val="000000"/>
          <w:sz w:val="28"/>
        </w:rPr>
        <w:t>
      Аппаратчики-нейтрализаторщики
</w:t>
      </w:r>
      <w:r>
        <w:br/>
      </w:r>
      <w:r>
        <w:rPr>
          <w:rFonts w:ascii="Times New Roman"/>
          <w:b w:val="false"/>
          <w:i w:val="false"/>
          <w:color w:val="000000"/>
          <w:sz w:val="28"/>
        </w:rPr>
        <w:t>
      Аппаратчики-сульфировщики
</w:t>
      </w:r>
      <w:r>
        <w:br/>
      </w:r>
      <w:r>
        <w:rPr>
          <w:rFonts w:ascii="Times New Roman"/>
          <w:b w:val="false"/>
          <w:i w:val="false"/>
          <w:color w:val="000000"/>
          <w:sz w:val="28"/>
        </w:rPr>
        <w:t>
      Аппаратчики-сульфитировщики
</w:t>
      </w:r>
      <w:r>
        <w:br/>
      </w:r>
      <w:r>
        <w:rPr>
          <w:rFonts w:ascii="Times New Roman"/>
          <w:b w:val="false"/>
          <w:i w:val="false"/>
          <w:color w:val="000000"/>
          <w:sz w:val="28"/>
        </w:rPr>
        <w:t>
      Загрузчики химического сырья в аппараты
</w:t>
      </w:r>
      <w:r>
        <w:br/>
      </w:r>
      <w:r>
        <w:rPr>
          <w:rFonts w:ascii="Times New Roman"/>
          <w:b w:val="false"/>
          <w:i w:val="false"/>
          <w:color w:val="000000"/>
          <w:sz w:val="28"/>
        </w:rPr>
        <w:t>
      Кислотчики
</w:t>
      </w:r>
      <w:r>
        <w:br/>
      </w:r>
      <w:r>
        <w:rPr>
          <w:rFonts w:ascii="Times New Roman"/>
          <w:b w:val="false"/>
          <w:i w:val="false"/>
          <w:color w:val="000000"/>
          <w:sz w:val="28"/>
        </w:rPr>
        <w:t>
      Плавильщики нафталина и фенолов
</w:t>
      </w:r>
      <w:r>
        <w:br/>
      </w:r>
      <w:r>
        <w:rPr>
          <w:rFonts w:ascii="Times New Roman"/>
          <w:b w:val="false"/>
          <w:i w:val="false"/>
          <w:color w:val="000000"/>
          <w:sz w:val="28"/>
        </w:rPr>
        <w:t>
      Транспортировщики
</w:t>
      </w:r>
      <w:r>
        <w:br/>
      </w:r>
      <w:r>
        <w:rPr>
          <w:rFonts w:ascii="Times New Roman"/>
          <w:b w:val="false"/>
          <w:i w:val="false"/>
          <w:color w:val="000000"/>
          <w:sz w:val="28"/>
        </w:rPr>
        <w:t>
      Чистильщики выпарных аппаратов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производственных участков, занятые в производстве синтетических дубителей
</w:t>
      </w:r>
      <w:r>
        <w:br/>
      </w:r>
      <w:r>
        <w:rPr>
          <w:rFonts w:ascii="Times New Roman"/>
          <w:b w:val="false"/>
          <w:i w:val="false"/>
          <w:color w:val="000000"/>
          <w:sz w:val="28"/>
        </w:rPr>
        <w:t>
      9. Производство химической продукции и изделий из нее для отраслей легкой и текстильной промышленности
</w:t>
      </w:r>
      <w:r>
        <w:br/>
      </w:r>
      <w:r>
        <w:rPr>
          <w:rFonts w:ascii="Times New Roman"/>
          <w:b w:val="false"/>
          <w:i w:val="false"/>
          <w:color w:val="000000"/>
          <w:sz w:val="28"/>
        </w:rPr>
        <w:t>
      Рабочие:
</w:t>
      </w:r>
      <w:r>
        <w:br/>
      </w:r>
      <w:r>
        <w:rPr>
          <w:rFonts w:ascii="Times New Roman"/>
          <w:b w:val="false"/>
          <w:i w:val="false"/>
          <w:color w:val="000000"/>
          <w:sz w:val="28"/>
        </w:rPr>
        <w:t>
      Аппаратчики дозирования
</w:t>
      </w:r>
      <w:r>
        <w:br/>
      </w:r>
      <w:r>
        <w:rPr>
          <w:rFonts w:ascii="Times New Roman"/>
          <w:b w:val="false"/>
          <w:i w:val="false"/>
          <w:color w:val="000000"/>
          <w:sz w:val="28"/>
        </w:rPr>
        <w:t>
      Аппаратчики обжига
</w:t>
      </w:r>
      <w:r>
        <w:br/>
      </w:r>
      <w:r>
        <w:rPr>
          <w:rFonts w:ascii="Times New Roman"/>
          <w:b w:val="false"/>
          <w:i w:val="false"/>
          <w:color w:val="000000"/>
          <w:sz w:val="28"/>
        </w:rPr>
        <w:t>
      Аппаратчики полимеризации
</w:t>
      </w:r>
      <w:r>
        <w:br/>
      </w:r>
      <w:r>
        <w:rPr>
          <w:rFonts w:ascii="Times New Roman"/>
          <w:b w:val="false"/>
          <w:i w:val="false"/>
          <w:color w:val="000000"/>
          <w:sz w:val="28"/>
        </w:rPr>
        <w:t>
      Аппаратчики смешивания
</w:t>
      </w:r>
      <w:r>
        <w:br/>
      </w:r>
      <w:r>
        <w:rPr>
          <w:rFonts w:ascii="Times New Roman"/>
          <w:b w:val="false"/>
          <w:i w:val="false"/>
          <w:color w:val="000000"/>
          <w:sz w:val="28"/>
        </w:rPr>
        <w:t>
      Аппаратчики сушки
</w:t>
      </w:r>
      <w:r>
        <w:br/>
      </w:r>
      <w:r>
        <w:rPr>
          <w:rFonts w:ascii="Times New Roman"/>
          <w:b w:val="false"/>
          <w:i w:val="false"/>
          <w:color w:val="000000"/>
          <w:sz w:val="28"/>
        </w:rPr>
        <w:t>
      Колористы, занятые на работах с нитрокрасками и органическими растворителями
</w:t>
      </w:r>
      <w:r>
        <w:br/>
      </w:r>
      <w:r>
        <w:rPr>
          <w:rFonts w:ascii="Times New Roman"/>
          <w:b w:val="false"/>
          <w:i w:val="false"/>
          <w:color w:val="000000"/>
          <w:sz w:val="28"/>
        </w:rPr>
        <w:t>
      Краскотеры
</w:t>
      </w:r>
      <w:r>
        <w:br/>
      </w:r>
      <w:r>
        <w:rPr>
          <w:rFonts w:ascii="Times New Roman"/>
          <w:b w:val="false"/>
          <w:i w:val="false"/>
          <w:color w:val="000000"/>
          <w:sz w:val="28"/>
        </w:rPr>
        <w:t>
      Рабочие, занятые в производстве клееных нетканых материалов
</w:t>
      </w:r>
      <w:r>
        <w:br/>
      </w:r>
      <w:r>
        <w:rPr>
          <w:rFonts w:ascii="Times New Roman"/>
          <w:b w:val="false"/>
          <w:i w:val="false"/>
          <w:color w:val="000000"/>
          <w:sz w:val="28"/>
        </w:rPr>
        <w:t>
      Рабочие, занятые на приготовлении клеев и резиновых смесей в обувном производстве
</w:t>
      </w:r>
      <w:r>
        <w:br/>
      </w:r>
      <w:r>
        <w:rPr>
          <w:rFonts w:ascii="Times New Roman"/>
          <w:b w:val="false"/>
          <w:i w:val="false"/>
          <w:color w:val="000000"/>
          <w:sz w:val="28"/>
        </w:rPr>
        <w:t>
      Работники, занятые в производстве средств химической защиты
</w:t>
      </w:r>
      <w:r>
        <w:br/>
      </w:r>
      <w:r>
        <w:rPr>
          <w:rFonts w:ascii="Times New Roman"/>
          <w:b w:val="false"/>
          <w:i w:val="false"/>
          <w:color w:val="000000"/>
          <w:sz w:val="28"/>
        </w:rPr>
        <w:t>
      Сборщики обуви, занятые сборкой обуви и изготовлением комплектующих деталей для нее методом горячей вулканизации и литья из пластмасс
</w:t>
      </w:r>
      <w:r>
        <w:br/>
      </w:r>
      <w:r>
        <w:rPr>
          <w:rFonts w:ascii="Times New Roman"/>
          <w:b w:val="false"/>
          <w:i w:val="false"/>
          <w:color w:val="000000"/>
          <w:sz w:val="28"/>
        </w:rPr>
        <w:t>
      Составители аппретур, эмульсий и лаков
</w:t>
      </w:r>
      <w:r>
        <w:br/>
      </w:r>
      <w:r>
        <w:rPr>
          <w:rFonts w:ascii="Times New Roman"/>
          <w:b w:val="false"/>
          <w:i w:val="false"/>
          <w:color w:val="000000"/>
          <w:sz w:val="28"/>
        </w:rPr>
        <w:t>
      Составители химических растворов
</w:t>
      </w:r>
      <w:r>
        <w:br/>
      </w:r>
      <w:r>
        <w:rPr>
          <w:rFonts w:ascii="Times New Roman"/>
          <w:b w:val="false"/>
          <w:i w:val="false"/>
          <w:color w:val="000000"/>
          <w:sz w:val="28"/>
        </w:rPr>
        <w:t>
      10. Валяльно-войлочное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 запаривания, занятые ручной загрузкой и выгрузкой
</w:t>
      </w:r>
      <w:r>
        <w:br/>
      </w:r>
      <w:r>
        <w:rPr>
          <w:rFonts w:ascii="Times New Roman"/>
          <w:b w:val="false"/>
          <w:i w:val="false"/>
          <w:color w:val="000000"/>
          <w:sz w:val="28"/>
        </w:rPr>
        <w:t>
      Валяльщики
</w:t>
      </w:r>
      <w:r>
        <w:br/>
      </w:r>
      <w:r>
        <w:rPr>
          <w:rFonts w:ascii="Times New Roman"/>
          <w:b w:val="false"/>
          <w:i w:val="false"/>
          <w:color w:val="000000"/>
          <w:sz w:val="28"/>
        </w:rPr>
        <w:t>
      Изготовители основы валяльно-войлочных изделий, работающие с предварительным уплотнением на горячих свойлачивающих машинах
</w:t>
      </w:r>
      <w:r>
        <w:br/>
      </w:r>
      <w:r>
        <w:rPr>
          <w:rFonts w:ascii="Times New Roman"/>
          <w:b w:val="false"/>
          <w:i w:val="false"/>
          <w:color w:val="000000"/>
          <w:sz w:val="28"/>
        </w:rPr>
        <w:t>
      Карбонизаторщики
</w:t>
      </w:r>
      <w:r>
        <w:br/>
      </w:r>
      <w:r>
        <w:rPr>
          <w:rFonts w:ascii="Times New Roman"/>
          <w:b w:val="false"/>
          <w:i w:val="false"/>
          <w:color w:val="000000"/>
          <w:sz w:val="28"/>
        </w:rPr>
        <w:t>
      Кисловщики
</w:t>
      </w:r>
      <w:r>
        <w:br/>
      </w:r>
      <w:r>
        <w:rPr>
          <w:rFonts w:ascii="Times New Roman"/>
          <w:b w:val="false"/>
          <w:i w:val="false"/>
          <w:color w:val="000000"/>
          <w:sz w:val="28"/>
        </w:rPr>
        <w:t>
      Красильщики
</w:t>
      </w:r>
      <w:r>
        <w:br/>
      </w:r>
      <w:r>
        <w:rPr>
          <w:rFonts w:ascii="Times New Roman"/>
          <w:b w:val="false"/>
          <w:i w:val="false"/>
          <w:color w:val="000000"/>
          <w:sz w:val="28"/>
        </w:rPr>
        <w:t>
      Насадчики обуви
</w:t>
      </w:r>
      <w:r>
        <w:br/>
      </w:r>
      <w:r>
        <w:rPr>
          <w:rFonts w:ascii="Times New Roman"/>
          <w:b w:val="false"/>
          <w:i w:val="false"/>
          <w:color w:val="000000"/>
          <w:sz w:val="28"/>
        </w:rPr>
        <w:t>
      Операторы промывочного оборудования, занятые заправкой войлока вручную
</w:t>
      </w:r>
      <w:r>
        <w:br/>
      </w:r>
      <w:r>
        <w:rPr>
          <w:rFonts w:ascii="Times New Roman"/>
          <w:b w:val="false"/>
          <w:i w:val="false"/>
          <w:color w:val="000000"/>
          <w:sz w:val="28"/>
        </w:rPr>
        <w:t>
      Операторы разрыхлительно-трепальных машин, занятые на трепании немытой шерсти
</w:t>
      </w:r>
      <w:r>
        <w:br/>
      </w:r>
      <w:r>
        <w:rPr>
          <w:rFonts w:ascii="Times New Roman"/>
          <w:b w:val="false"/>
          <w:i w:val="false"/>
          <w:color w:val="000000"/>
          <w:sz w:val="28"/>
        </w:rPr>
        <w:t>
      Отделочники валяльно-войлочных изделий, занятые на снятии ворса
</w:t>
      </w:r>
      <w:r>
        <w:br/>
      </w:r>
      <w:r>
        <w:rPr>
          <w:rFonts w:ascii="Times New Roman"/>
          <w:b w:val="false"/>
          <w:i w:val="false"/>
          <w:color w:val="000000"/>
          <w:sz w:val="28"/>
        </w:rPr>
        <w:t>
      Протравщики шкурок
</w:t>
      </w:r>
      <w:r>
        <w:br/>
      </w:r>
      <w:r>
        <w:rPr>
          <w:rFonts w:ascii="Times New Roman"/>
          <w:b w:val="false"/>
          <w:i w:val="false"/>
          <w:color w:val="000000"/>
          <w:sz w:val="28"/>
        </w:rPr>
        <w:t>
      Рабочие, занятые на катальных, многоваличных и горячих свойлачивающих машинах
</w:t>
      </w:r>
      <w:r>
        <w:br/>
      </w:r>
      <w:r>
        <w:rPr>
          <w:rFonts w:ascii="Times New Roman"/>
          <w:b w:val="false"/>
          <w:i w:val="false"/>
          <w:color w:val="000000"/>
          <w:sz w:val="28"/>
        </w:rPr>
        <w:t>
      Рабочие, занятые вулканизацией низа валяной обуви: вальцовщики резиновых смесей; клейщики резиновых, полимерных деталей и изделий; прессовщики-вулканизаторщики
</w:t>
      </w:r>
      <w:r>
        <w:br/>
      </w:r>
      <w:r>
        <w:rPr>
          <w:rFonts w:ascii="Times New Roman"/>
          <w:b w:val="false"/>
          <w:i w:val="false"/>
          <w:color w:val="000000"/>
          <w:sz w:val="28"/>
        </w:rPr>
        <w:t>
      Расправщики войлочных изделий, занятые на работах вручную
</w:t>
      </w:r>
      <w:r>
        <w:br/>
      </w:r>
      <w:r>
        <w:rPr>
          <w:rFonts w:ascii="Times New Roman"/>
          <w:b w:val="false"/>
          <w:i w:val="false"/>
          <w:color w:val="000000"/>
          <w:sz w:val="28"/>
        </w:rPr>
        <w:t>
      Слесари-ремонтники, занятые на ремонте и обслуживании молотовых машин
</w:t>
      </w:r>
      <w:r>
        <w:br/>
      </w:r>
      <w:r>
        <w:rPr>
          <w:rFonts w:ascii="Times New Roman"/>
          <w:b w:val="false"/>
          <w:i w:val="false"/>
          <w:color w:val="000000"/>
          <w:sz w:val="28"/>
        </w:rPr>
        <w:t>
      Смешивальщики волокна
</w:t>
      </w:r>
      <w:r>
        <w:br/>
      </w:r>
      <w:r>
        <w:rPr>
          <w:rFonts w:ascii="Times New Roman"/>
          <w:b w:val="false"/>
          <w:i w:val="false"/>
          <w:color w:val="000000"/>
          <w:sz w:val="28"/>
        </w:rPr>
        <w:t>
      Сушильщики, занятые на сушке в немеханизированных камерах и огневых сушилках
</w:t>
      </w:r>
      <w:r>
        <w:br/>
      </w:r>
      <w:r>
        <w:rPr>
          <w:rFonts w:ascii="Times New Roman"/>
          <w:b w:val="false"/>
          <w:i w:val="false"/>
          <w:color w:val="000000"/>
          <w:sz w:val="28"/>
        </w:rPr>
        <w:t>
      Съемщики обуви с колодок
</w:t>
      </w:r>
      <w:r>
        <w:br/>
      </w:r>
      <w:r>
        <w:rPr>
          <w:rFonts w:ascii="Times New Roman"/>
          <w:b w:val="false"/>
          <w:i w:val="false"/>
          <w:color w:val="000000"/>
          <w:sz w:val="28"/>
        </w:rPr>
        <w:t>
      Чистильщики-точильщики чесальных аппаратов
</w:t>
      </w:r>
      <w:r>
        <w:br/>
      </w:r>
      <w:r>
        <w:rPr>
          <w:rFonts w:ascii="Times New Roman"/>
          <w:b w:val="false"/>
          <w:i w:val="false"/>
          <w:color w:val="000000"/>
          <w:sz w:val="28"/>
        </w:rPr>
        <w:t>
      11. Первичная переработка вторичного текстильного сырья
</w:t>
      </w:r>
      <w:r>
        <w:br/>
      </w:r>
      <w:r>
        <w:rPr>
          <w:rFonts w:ascii="Times New Roman"/>
          <w:b w:val="false"/>
          <w:i w:val="false"/>
          <w:color w:val="000000"/>
          <w:sz w:val="28"/>
        </w:rPr>
        <w:t>
      Рабочие:
</w:t>
      </w:r>
      <w:r>
        <w:br/>
      </w:r>
      <w:r>
        <w:rPr>
          <w:rFonts w:ascii="Times New Roman"/>
          <w:b w:val="false"/>
          <w:i w:val="false"/>
          <w:color w:val="000000"/>
          <w:sz w:val="28"/>
        </w:rPr>
        <w:t>
      Операторы разрыхлительно-трепальных машин
</w:t>
      </w:r>
      <w:r>
        <w:br/>
      </w:r>
      <w:r>
        <w:rPr>
          <w:rFonts w:ascii="Times New Roman"/>
          <w:b w:val="false"/>
          <w:i w:val="false"/>
          <w:color w:val="000000"/>
          <w:sz w:val="28"/>
        </w:rPr>
        <w:t>
      Прессовщики готовой продукции и отходов
</w:t>
      </w:r>
      <w:r>
        <w:br/>
      </w:r>
      <w:r>
        <w:rPr>
          <w:rFonts w:ascii="Times New Roman"/>
          <w:b w:val="false"/>
          <w:i w:val="false"/>
          <w:color w:val="000000"/>
          <w:sz w:val="28"/>
        </w:rPr>
        <w:t>
      Разрабатывальщики сырья
</w:t>
      </w:r>
      <w:r>
        <w:br/>
      </w:r>
      <w:r>
        <w:rPr>
          <w:rFonts w:ascii="Times New Roman"/>
          <w:b w:val="false"/>
          <w:i w:val="false"/>
          <w:color w:val="000000"/>
          <w:sz w:val="28"/>
        </w:rPr>
        <w:t>
      Сортировщики сырья, материалов и изделий, занятые сортировкой вторичного текстильного сырья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Целлюлозно-бумажное и деревообрабатывающее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Целлюлозно-бумажное производство
</w:t>
      </w:r>
      <w:r>
        <w:br/>
      </w:r>
      <w:r>
        <w:rPr>
          <w:rFonts w:ascii="Times New Roman"/>
          <w:b w:val="false"/>
          <w:i w:val="false"/>
          <w:color w:val="000000"/>
          <w:sz w:val="28"/>
        </w:rPr>
        <w:t>
      1) Варка, промывка и отбелка целлюлозы
</w:t>
      </w:r>
      <w:r>
        <w:br/>
      </w:r>
      <w:r>
        <w:rPr>
          <w:rFonts w:ascii="Times New Roman"/>
          <w:b w:val="false"/>
          <w:i w:val="false"/>
          <w:color w:val="000000"/>
          <w:sz w:val="28"/>
        </w:rPr>
        <w:t>
      Рабочие:
</w:t>
      </w:r>
      <w:r>
        <w:br/>
      </w:r>
      <w:r>
        <w:rPr>
          <w:rFonts w:ascii="Times New Roman"/>
          <w:b w:val="false"/>
          <w:i w:val="false"/>
          <w:color w:val="000000"/>
          <w:sz w:val="28"/>
        </w:rPr>
        <w:t>
      Бункеровщики
</w:t>
      </w:r>
      <w:r>
        <w:br/>
      </w:r>
      <w:r>
        <w:rPr>
          <w:rFonts w:ascii="Times New Roman"/>
          <w:b w:val="false"/>
          <w:i w:val="false"/>
          <w:color w:val="000000"/>
          <w:sz w:val="28"/>
        </w:rPr>
        <w:t>
      Варщики хлопка
</w:t>
      </w:r>
      <w:r>
        <w:br/>
      </w:r>
      <w:r>
        <w:rPr>
          <w:rFonts w:ascii="Times New Roman"/>
          <w:b w:val="false"/>
          <w:i w:val="false"/>
          <w:color w:val="000000"/>
          <w:sz w:val="28"/>
        </w:rPr>
        <w:t>
      Дробильщики колчедана
</w:t>
      </w:r>
      <w:r>
        <w:br/>
      </w:r>
      <w:r>
        <w:rPr>
          <w:rFonts w:ascii="Times New Roman"/>
          <w:b w:val="false"/>
          <w:i w:val="false"/>
          <w:color w:val="000000"/>
          <w:sz w:val="28"/>
        </w:rPr>
        <w:t>
      Слесари-ремонтники
</w:t>
      </w:r>
      <w:r>
        <w:br/>
      </w:r>
      <w:r>
        <w:rPr>
          <w:rFonts w:ascii="Times New Roman"/>
          <w:b w:val="false"/>
          <w:i w:val="false"/>
          <w:color w:val="000000"/>
          <w:sz w:val="28"/>
        </w:rPr>
        <w:t>
      Электромонтеры по обслуживанию электрооборудования
</w:t>
      </w:r>
      <w:r>
        <w:br/>
      </w:r>
      <w:r>
        <w:rPr>
          <w:rFonts w:ascii="Times New Roman"/>
          <w:b w:val="false"/>
          <w:i w:val="false"/>
          <w:color w:val="000000"/>
          <w:sz w:val="28"/>
        </w:rPr>
        <w:t>
      2) Производство целлюлозы, бумаги и картона
</w:t>
      </w:r>
      <w:r>
        <w:br/>
      </w:r>
      <w:r>
        <w:rPr>
          <w:rFonts w:ascii="Times New Roman"/>
          <w:b w:val="false"/>
          <w:i w:val="false"/>
          <w:color w:val="000000"/>
          <w:sz w:val="28"/>
        </w:rPr>
        <w:t>
      Рабочие:
</w:t>
      </w:r>
      <w:r>
        <w:br/>
      </w:r>
      <w:r>
        <w:rPr>
          <w:rFonts w:ascii="Times New Roman"/>
          <w:b w:val="false"/>
          <w:i w:val="false"/>
          <w:color w:val="000000"/>
          <w:sz w:val="28"/>
        </w:rPr>
        <w:t>
      Варщики тряпья
</w:t>
      </w:r>
      <w:r>
        <w:br/>
      </w:r>
      <w:r>
        <w:rPr>
          <w:rFonts w:ascii="Times New Roman"/>
          <w:b w:val="false"/>
          <w:i w:val="false"/>
          <w:color w:val="000000"/>
          <w:sz w:val="28"/>
        </w:rPr>
        <w:t>
      Древопары
</w:t>
      </w:r>
      <w:r>
        <w:br/>
      </w:r>
      <w:r>
        <w:rPr>
          <w:rFonts w:ascii="Times New Roman"/>
          <w:b w:val="false"/>
          <w:i w:val="false"/>
          <w:color w:val="000000"/>
          <w:sz w:val="28"/>
        </w:rPr>
        <w:t>
      Клеевары
</w:t>
      </w:r>
      <w:r>
        <w:br/>
      </w:r>
      <w:r>
        <w:rPr>
          <w:rFonts w:ascii="Times New Roman"/>
          <w:b w:val="false"/>
          <w:i w:val="false"/>
          <w:color w:val="000000"/>
          <w:sz w:val="28"/>
        </w:rPr>
        <w:t>
      Лаборанты химического анализа, занятые в производстве синтетических клеющих смол
</w:t>
      </w:r>
      <w:r>
        <w:br/>
      </w:r>
      <w:r>
        <w:rPr>
          <w:rFonts w:ascii="Times New Roman"/>
          <w:b w:val="false"/>
          <w:i w:val="false"/>
          <w:color w:val="000000"/>
          <w:sz w:val="28"/>
        </w:rPr>
        <w:t>
      Машинисты бумагоделательных (картоноделательных) машин (сеточники)
</w:t>
      </w:r>
      <w:r>
        <w:br/>
      </w:r>
      <w:r>
        <w:rPr>
          <w:rFonts w:ascii="Times New Roman"/>
          <w:b w:val="false"/>
          <w:i w:val="false"/>
          <w:color w:val="000000"/>
          <w:sz w:val="28"/>
        </w:rPr>
        <w:t>
      Машинисты насосных установок, занятые в производстве синтетических клеющих смол
</w:t>
      </w:r>
      <w:r>
        <w:br/>
      </w:r>
      <w:r>
        <w:rPr>
          <w:rFonts w:ascii="Times New Roman"/>
          <w:b w:val="false"/>
          <w:i w:val="false"/>
          <w:color w:val="000000"/>
          <w:sz w:val="28"/>
        </w:rPr>
        <w:t>
      Машинисты пресс-пата (сеточники)
</w:t>
      </w:r>
      <w:r>
        <w:br/>
      </w:r>
      <w:r>
        <w:rPr>
          <w:rFonts w:ascii="Times New Roman"/>
          <w:b w:val="false"/>
          <w:i w:val="false"/>
          <w:color w:val="000000"/>
          <w:sz w:val="28"/>
        </w:rPr>
        <w:t>
      Накатчики бумагоделательных (картоноделательных) машин
</w:t>
      </w:r>
      <w:r>
        <w:br/>
      </w:r>
      <w:r>
        <w:rPr>
          <w:rFonts w:ascii="Times New Roman"/>
          <w:b w:val="false"/>
          <w:i w:val="false"/>
          <w:color w:val="000000"/>
          <w:sz w:val="28"/>
        </w:rPr>
        <w:t>
      Накатчики клеильно-сушильных машин
</w:t>
      </w:r>
      <w:r>
        <w:br/>
      </w:r>
      <w:r>
        <w:rPr>
          <w:rFonts w:ascii="Times New Roman"/>
          <w:b w:val="false"/>
          <w:i w:val="false"/>
          <w:color w:val="000000"/>
          <w:sz w:val="28"/>
        </w:rPr>
        <w:t>
      Накатчики машин для покрытия бумаги полиэтиленовой пленкой
</w:t>
      </w:r>
      <w:r>
        <w:br/>
      </w:r>
      <w:r>
        <w:rPr>
          <w:rFonts w:ascii="Times New Roman"/>
          <w:b w:val="false"/>
          <w:i w:val="false"/>
          <w:color w:val="000000"/>
          <w:sz w:val="28"/>
        </w:rPr>
        <w:t>
      Накатчики пресс-пата
</w:t>
      </w:r>
      <w:r>
        <w:br/>
      </w:r>
      <w:r>
        <w:rPr>
          <w:rFonts w:ascii="Times New Roman"/>
          <w:b w:val="false"/>
          <w:i w:val="false"/>
          <w:color w:val="000000"/>
          <w:sz w:val="28"/>
        </w:rPr>
        <w:t>
      Намотчики ровничной машины
</w:t>
      </w:r>
      <w:r>
        <w:br/>
      </w:r>
      <w:r>
        <w:rPr>
          <w:rFonts w:ascii="Times New Roman"/>
          <w:b w:val="false"/>
          <w:i w:val="false"/>
          <w:color w:val="000000"/>
          <w:sz w:val="28"/>
        </w:rPr>
        <w:t>
      Прессовщики бумагоделательных (картоноделательных) машин
</w:t>
      </w:r>
      <w:r>
        <w:br/>
      </w:r>
      <w:r>
        <w:rPr>
          <w:rFonts w:ascii="Times New Roman"/>
          <w:b w:val="false"/>
          <w:i w:val="false"/>
          <w:color w:val="000000"/>
          <w:sz w:val="28"/>
        </w:rPr>
        <w:t>
      Прессовщики картона и фибры
</w:t>
      </w:r>
      <w:r>
        <w:br/>
      </w:r>
      <w:r>
        <w:rPr>
          <w:rFonts w:ascii="Times New Roman"/>
          <w:b w:val="false"/>
          <w:i w:val="false"/>
          <w:color w:val="000000"/>
          <w:sz w:val="28"/>
        </w:rPr>
        <w:t>
      Прессовщики клеильно-сушильных машин
</w:t>
      </w:r>
      <w:r>
        <w:br/>
      </w:r>
      <w:r>
        <w:rPr>
          <w:rFonts w:ascii="Times New Roman"/>
          <w:b w:val="false"/>
          <w:i w:val="false"/>
          <w:color w:val="000000"/>
          <w:sz w:val="28"/>
        </w:rPr>
        <w:t>
      Прессовщики пресс-пата
</w:t>
      </w:r>
      <w:r>
        <w:br/>
      </w:r>
      <w:r>
        <w:rPr>
          <w:rFonts w:ascii="Times New Roman"/>
          <w:b w:val="false"/>
          <w:i w:val="false"/>
          <w:color w:val="000000"/>
          <w:sz w:val="28"/>
        </w:rPr>
        <w:t>
      Прессовщики ровничных машин
</w:t>
      </w:r>
      <w:r>
        <w:br/>
      </w:r>
      <w:r>
        <w:rPr>
          <w:rFonts w:ascii="Times New Roman"/>
          <w:b w:val="false"/>
          <w:i w:val="false"/>
          <w:color w:val="000000"/>
          <w:sz w:val="28"/>
        </w:rPr>
        <w:t>
      Сушильщики бумаги, картона, фибры и изделий из них
</w:t>
      </w:r>
      <w:r>
        <w:br/>
      </w:r>
      <w:r>
        <w:rPr>
          <w:rFonts w:ascii="Times New Roman"/>
          <w:b w:val="false"/>
          <w:i w:val="false"/>
          <w:color w:val="000000"/>
          <w:sz w:val="28"/>
        </w:rPr>
        <w:t>
      Сушильщики бумагоделательных (картоноделательных) машин
</w:t>
      </w:r>
      <w:r>
        <w:br/>
      </w:r>
      <w:r>
        <w:rPr>
          <w:rFonts w:ascii="Times New Roman"/>
          <w:b w:val="false"/>
          <w:i w:val="false"/>
          <w:color w:val="000000"/>
          <w:sz w:val="28"/>
        </w:rPr>
        <w:t>
      Сушильщики клеильно-сушильных машин
</w:t>
      </w:r>
      <w:r>
        <w:br/>
      </w:r>
      <w:r>
        <w:rPr>
          <w:rFonts w:ascii="Times New Roman"/>
          <w:b w:val="false"/>
          <w:i w:val="false"/>
          <w:color w:val="000000"/>
          <w:sz w:val="28"/>
        </w:rPr>
        <w:t>
      Сушильщики машин длинноволокнистой бумаги
</w:t>
      </w:r>
      <w:r>
        <w:br/>
      </w:r>
      <w:r>
        <w:rPr>
          <w:rFonts w:ascii="Times New Roman"/>
          <w:b w:val="false"/>
          <w:i w:val="false"/>
          <w:color w:val="000000"/>
          <w:sz w:val="28"/>
        </w:rPr>
        <w:t>
      Сушильщики пресс-пата
</w:t>
      </w:r>
      <w:r>
        <w:br/>
      </w:r>
      <w:r>
        <w:rPr>
          <w:rFonts w:ascii="Times New Roman"/>
          <w:b w:val="false"/>
          <w:i w:val="false"/>
          <w:color w:val="000000"/>
          <w:sz w:val="28"/>
        </w:rPr>
        <w:t>
      Сушильщики ровничных машин
</w:t>
      </w:r>
      <w:r>
        <w:br/>
      </w:r>
      <w:r>
        <w:rPr>
          <w:rFonts w:ascii="Times New Roman"/>
          <w:b w:val="false"/>
          <w:i w:val="false"/>
          <w:color w:val="000000"/>
          <w:sz w:val="28"/>
        </w:rPr>
        <w:t>
      Ткачи металлических и синтетических сеток
</w:t>
      </w:r>
      <w:r>
        <w:br/>
      </w:r>
      <w:r>
        <w:rPr>
          <w:rFonts w:ascii="Times New Roman"/>
          <w:b w:val="false"/>
          <w:i w:val="false"/>
          <w:color w:val="000000"/>
          <w:sz w:val="28"/>
        </w:rPr>
        <w:t>
      3) Производство пергамента, битумированной бумаги, фибры и бумажных мешков
</w:t>
      </w:r>
      <w:r>
        <w:br/>
      </w:r>
      <w:r>
        <w:rPr>
          <w:rFonts w:ascii="Times New Roman"/>
          <w:b w:val="false"/>
          <w:i w:val="false"/>
          <w:color w:val="000000"/>
          <w:sz w:val="28"/>
        </w:rPr>
        <w:t>
      Рабочие:
</w:t>
      </w:r>
      <w:r>
        <w:br/>
      </w:r>
      <w:r>
        <w:rPr>
          <w:rFonts w:ascii="Times New Roman"/>
          <w:b w:val="false"/>
          <w:i w:val="false"/>
          <w:color w:val="000000"/>
          <w:sz w:val="28"/>
        </w:rPr>
        <w:t>
      Аппаратчики выпаривания
</w:t>
      </w:r>
      <w:r>
        <w:br/>
      </w:r>
      <w:r>
        <w:rPr>
          <w:rFonts w:ascii="Times New Roman"/>
          <w:b w:val="false"/>
          <w:i w:val="false"/>
          <w:color w:val="000000"/>
          <w:sz w:val="28"/>
        </w:rPr>
        <w:t>
      Аппаратчики по выщелачиванию фибры
</w:t>
      </w:r>
      <w:r>
        <w:br/>
      </w:r>
      <w:r>
        <w:rPr>
          <w:rFonts w:ascii="Times New Roman"/>
          <w:b w:val="false"/>
          <w:i w:val="false"/>
          <w:color w:val="000000"/>
          <w:sz w:val="28"/>
        </w:rPr>
        <w:t>
      Аппаратчики приготовления химических растворов
</w:t>
      </w:r>
      <w:r>
        <w:br/>
      </w:r>
      <w:r>
        <w:rPr>
          <w:rFonts w:ascii="Times New Roman"/>
          <w:b w:val="false"/>
          <w:i w:val="false"/>
          <w:color w:val="000000"/>
          <w:sz w:val="28"/>
        </w:rPr>
        <w:t>
      Варщики битума
</w:t>
      </w:r>
      <w:r>
        <w:br/>
      </w:r>
      <w:r>
        <w:rPr>
          <w:rFonts w:ascii="Times New Roman"/>
          <w:b w:val="false"/>
          <w:i w:val="false"/>
          <w:color w:val="000000"/>
          <w:sz w:val="28"/>
        </w:rPr>
        <w:t>
      Машинисты битумировочных машин
</w:t>
      </w:r>
      <w:r>
        <w:br/>
      </w:r>
      <w:r>
        <w:rPr>
          <w:rFonts w:ascii="Times New Roman"/>
          <w:b w:val="false"/>
          <w:i w:val="false"/>
          <w:color w:val="000000"/>
          <w:sz w:val="28"/>
        </w:rPr>
        <w:t>
      Машинисты пергаментных машин
</w:t>
      </w:r>
      <w:r>
        <w:br/>
      </w:r>
      <w:r>
        <w:rPr>
          <w:rFonts w:ascii="Times New Roman"/>
          <w:b w:val="false"/>
          <w:i w:val="false"/>
          <w:color w:val="000000"/>
          <w:sz w:val="28"/>
        </w:rPr>
        <w:t>
      Машинисты трубочных машин (трубочники)
</w:t>
      </w:r>
      <w:r>
        <w:br/>
      </w:r>
      <w:r>
        <w:rPr>
          <w:rFonts w:ascii="Times New Roman"/>
          <w:b w:val="false"/>
          <w:i w:val="false"/>
          <w:color w:val="000000"/>
          <w:sz w:val="28"/>
        </w:rPr>
        <w:t>
      Мойщики фибры
</w:t>
      </w:r>
      <w:r>
        <w:br/>
      </w:r>
      <w:r>
        <w:rPr>
          <w:rFonts w:ascii="Times New Roman"/>
          <w:b w:val="false"/>
          <w:i w:val="false"/>
          <w:color w:val="000000"/>
          <w:sz w:val="28"/>
        </w:rPr>
        <w:t>
      Накатчики пергаментных машин
</w:t>
      </w:r>
      <w:r>
        <w:br/>
      </w:r>
      <w:r>
        <w:rPr>
          <w:rFonts w:ascii="Times New Roman"/>
          <w:b w:val="false"/>
          <w:i w:val="false"/>
          <w:color w:val="000000"/>
          <w:sz w:val="28"/>
        </w:rPr>
        <w:t>
      Окрасчики картона и фибры
</w:t>
      </w:r>
      <w:r>
        <w:br/>
      </w:r>
      <w:r>
        <w:rPr>
          <w:rFonts w:ascii="Times New Roman"/>
          <w:b w:val="false"/>
          <w:i w:val="false"/>
          <w:color w:val="000000"/>
          <w:sz w:val="28"/>
        </w:rPr>
        <w:t>
      Опиловщики фибры
</w:t>
      </w:r>
      <w:r>
        <w:br/>
      </w:r>
      <w:r>
        <w:rPr>
          <w:rFonts w:ascii="Times New Roman"/>
          <w:b w:val="false"/>
          <w:i w:val="false"/>
          <w:color w:val="000000"/>
          <w:sz w:val="28"/>
        </w:rPr>
        <w:t>
      Прессовщики пергаментных машин
</w:t>
      </w:r>
      <w:r>
        <w:br/>
      </w:r>
      <w:r>
        <w:rPr>
          <w:rFonts w:ascii="Times New Roman"/>
          <w:b w:val="false"/>
          <w:i w:val="false"/>
          <w:color w:val="000000"/>
          <w:sz w:val="28"/>
        </w:rPr>
        <w:t>
      Пропитчики бумаги и бумажных изделий
</w:t>
      </w:r>
      <w:r>
        <w:br/>
      </w:r>
      <w:r>
        <w:rPr>
          <w:rFonts w:ascii="Times New Roman"/>
          <w:b w:val="false"/>
          <w:i w:val="false"/>
          <w:color w:val="000000"/>
          <w:sz w:val="28"/>
        </w:rPr>
        <w:t>
      Разгрузчики диффузоров
</w:t>
      </w:r>
      <w:r>
        <w:br/>
      </w:r>
      <w:r>
        <w:rPr>
          <w:rFonts w:ascii="Times New Roman"/>
          <w:b w:val="false"/>
          <w:i w:val="false"/>
          <w:color w:val="000000"/>
          <w:sz w:val="28"/>
        </w:rPr>
        <w:t>
      Сушильщики пергаментных машин
</w:t>
      </w:r>
      <w:r>
        <w:br/>
      </w:r>
      <w:r>
        <w:rPr>
          <w:rFonts w:ascii="Times New Roman"/>
          <w:b w:val="false"/>
          <w:i w:val="false"/>
          <w:color w:val="000000"/>
          <w:sz w:val="28"/>
        </w:rPr>
        <w:t>
      Фибровщики
</w:t>
      </w:r>
      <w:r>
        <w:br/>
      </w:r>
      <w:r>
        <w:rPr>
          <w:rFonts w:ascii="Times New Roman"/>
          <w:b w:val="false"/>
          <w:i w:val="false"/>
          <w:color w:val="000000"/>
          <w:sz w:val="28"/>
        </w:rPr>
        <w:t>
      4) Переработка бумаги (производство технической и крашеной бумаги, обоев и лент для пишущих машин)
</w:t>
      </w:r>
      <w:r>
        <w:br/>
      </w:r>
      <w:r>
        <w:rPr>
          <w:rFonts w:ascii="Times New Roman"/>
          <w:b w:val="false"/>
          <w:i w:val="false"/>
          <w:color w:val="000000"/>
          <w:sz w:val="28"/>
        </w:rPr>
        <w:t>
      Рабочие:
</w:t>
      </w:r>
      <w:r>
        <w:br/>
      </w:r>
      <w:r>
        <w:rPr>
          <w:rFonts w:ascii="Times New Roman"/>
          <w:b w:val="false"/>
          <w:i w:val="false"/>
          <w:color w:val="000000"/>
          <w:sz w:val="28"/>
        </w:rPr>
        <w:t>
      Заготовщики клапанов
</w:t>
      </w:r>
      <w:r>
        <w:br/>
      </w:r>
      <w:r>
        <w:rPr>
          <w:rFonts w:ascii="Times New Roman"/>
          <w:b w:val="false"/>
          <w:i w:val="false"/>
          <w:color w:val="000000"/>
          <w:sz w:val="28"/>
        </w:rPr>
        <w:t>
      Загрузчики-выгрузчики
</w:t>
      </w:r>
      <w:r>
        <w:br/>
      </w:r>
      <w:r>
        <w:rPr>
          <w:rFonts w:ascii="Times New Roman"/>
          <w:b w:val="false"/>
          <w:i w:val="false"/>
          <w:color w:val="000000"/>
          <w:sz w:val="28"/>
        </w:rPr>
        <w:t>
      Закройщики-резаки
</w:t>
      </w:r>
      <w:r>
        <w:br/>
      </w:r>
      <w:r>
        <w:rPr>
          <w:rFonts w:ascii="Times New Roman"/>
          <w:b w:val="false"/>
          <w:i w:val="false"/>
          <w:color w:val="000000"/>
          <w:sz w:val="28"/>
        </w:rPr>
        <w:t>
      Клеевары
</w:t>
      </w:r>
      <w:r>
        <w:br/>
      </w:r>
      <w:r>
        <w:rPr>
          <w:rFonts w:ascii="Times New Roman"/>
          <w:b w:val="false"/>
          <w:i w:val="false"/>
          <w:color w:val="000000"/>
          <w:sz w:val="28"/>
        </w:rPr>
        <w:t>
      Клеильщики
</w:t>
      </w:r>
      <w:r>
        <w:br/>
      </w:r>
      <w:r>
        <w:rPr>
          <w:rFonts w:ascii="Times New Roman"/>
          <w:b w:val="false"/>
          <w:i w:val="false"/>
          <w:color w:val="000000"/>
          <w:sz w:val="28"/>
        </w:rPr>
        <w:t>
      Клейщики бумаги, картона и изделий из них
</w:t>
      </w:r>
      <w:r>
        <w:br/>
      </w:r>
      <w:r>
        <w:rPr>
          <w:rFonts w:ascii="Times New Roman"/>
          <w:b w:val="false"/>
          <w:i w:val="false"/>
          <w:color w:val="000000"/>
          <w:sz w:val="28"/>
        </w:rPr>
        <w:t>
      Красковары
</w:t>
      </w:r>
      <w:r>
        <w:br/>
      </w:r>
      <w:r>
        <w:rPr>
          <w:rFonts w:ascii="Times New Roman"/>
          <w:b w:val="false"/>
          <w:i w:val="false"/>
          <w:color w:val="000000"/>
          <w:sz w:val="28"/>
        </w:rPr>
        <w:t>
      Краскосоставители, занятые с анилиновыми красителями, аммиаком и хромовыми солями
</w:t>
      </w:r>
      <w:r>
        <w:br/>
      </w:r>
      <w:r>
        <w:rPr>
          <w:rFonts w:ascii="Times New Roman"/>
          <w:b w:val="false"/>
          <w:i w:val="false"/>
          <w:color w:val="000000"/>
          <w:sz w:val="28"/>
        </w:rPr>
        <w:t>
      Краскотеры
</w:t>
      </w:r>
      <w:r>
        <w:br/>
      </w:r>
      <w:r>
        <w:rPr>
          <w:rFonts w:ascii="Times New Roman"/>
          <w:b w:val="false"/>
          <w:i w:val="false"/>
          <w:color w:val="000000"/>
          <w:sz w:val="28"/>
        </w:rPr>
        <w:t>
      Машинисты бумагокрасильных машин (красильщики), занятые с анилиновыми красителями, аммиаком и хромовыми солями
</w:t>
      </w:r>
      <w:r>
        <w:br/>
      </w:r>
      <w:r>
        <w:rPr>
          <w:rFonts w:ascii="Times New Roman"/>
          <w:b w:val="false"/>
          <w:i w:val="false"/>
          <w:color w:val="000000"/>
          <w:sz w:val="28"/>
        </w:rPr>
        <w:t>
      Машинисты клеильно-сушильных машин (клейщики)
</w:t>
      </w:r>
      <w:r>
        <w:br/>
      </w:r>
      <w:r>
        <w:rPr>
          <w:rFonts w:ascii="Times New Roman"/>
          <w:b w:val="false"/>
          <w:i w:val="false"/>
          <w:color w:val="000000"/>
          <w:sz w:val="28"/>
        </w:rPr>
        <w:t>
      Печатники миллиметровки
</w:t>
      </w:r>
      <w:r>
        <w:br/>
      </w:r>
      <w:r>
        <w:rPr>
          <w:rFonts w:ascii="Times New Roman"/>
          <w:b w:val="false"/>
          <w:i w:val="false"/>
          <w:color w:val="000000"/>
          <w:sz w:val="28"/>
        </w:rPr>
        <w:t>
      Приготовители эмульсий
</w:t>
      </w:r>
      <w:r>
        <w:br/>
      </w:r>
      <w:r>
        <w:rPr>
          <w:rFonts w:ascii="Times New Roman"/>
          <w:b w:val="false"/>
          <w:i w:val="false"/>
          <w:color w:val="000000"/>
          <w:sz w:val="28"/>
        </w:rPr>
        <w:t>
      Пропитчики бумаги и бумажных изделий
</w:t>
      </w:r>
      <w:r>
        <w:br/>
      </w:r>
      <w:r>
        <w:rPr>
          <w:rFonts w:ascii="Times New Roman"/>
          <w:b w:val="false"/>
          <w:i w:val="false"/>
          <w:color w:val="000000"/>
          <w:sz w:val="28"/>
        </w:rPr>
        <w:t>
      Размотчики лент
</w:t>
      </w:r>
      <w:r>
        <w:br/>
      </w:r>
      <w:r>
        <w:rPr>
          <w:rFonts w:ascii="Times New Roman"/>
          <w:b w:val="false"/>
          <w:i w:val="false"/>
          <w:color w:val="000000"/>
          <w:sz w:val="28"/>
        </w:rPr>
        <w:t>
      Раскатчики-сортировщики бумаги
</w:t>
      </w:r>
      <w:r>
        <w:br/>
      </w:r>
      <w:r>
        <w:rPr>
          <w:rFonts w:ascii="Times New Roman"/>
          <w:b w:val="false"/>
          <w:i w:val="false"/>
          <w:color w:val="000000"/>
          <w:sz w:val="28"/>
        </w:rPr>
        <w:t>
      2. Приготовление синтетических клеев, смол и красок
</w:t>
      </w:r>
      <w:r>
        <w:br/>
      </w:r>
      <w:r>
        <w:rPr>
          <w:rFonts w:ascii="Times New Roman"/>
          <w:b w:val="false"/>
          <w:i w:val="false"/>
          <w:color w:val="000000"/>
          <w:sz w:val="28"/>
        </w:rPr>
        <w:t>
      Рабочие:
</w:t>
      </w:r>
      <w:r>
        <w:br/>
      </w:r>
      <w:r>
        <w:rPr>
          <w:rFonts w:ascii="Times New Roman"/>
          <w:b w:val="false"/>
          <w:i w:val="false"/>
          <w:color w:val="000000"/>
          <w:sz w:val="28"/>
        </w:rPr>
        <w:t>
      Аппаратчики по производству синтетических клеящих смол
</w:t>
      </w:r>
      <w:r>
        <w:br/>
      </w:r>
      <w:r>
        <w:rPr>
          <w:rFonts w:ascii="Times New Roman"/>
          <w:b w:val="false"/>
          <w:i w:val="false"/>
          <w:color w:val="000000"/>
          <w:sz w:val="28"/>
        </w:rPr>
        <w:t>
      Клеевары
</w:t>
      </w:r>
      <w:r>
        <w:br/>
      </w:r>
      <w:r>
        <w:rPr>
          <w:rFonts w:ascii="Times New Roman"/>
          <w:b w:val="false"/>
          <w:i w:val="false"/>
          <w:color w:val="000000"/>
          <w:sz w:val="28"/>
        </w:rPr>
        <w:t>
      Лаборанты химического анализа, занятые в производстве синтетических клеящих смол
</w:t>
      </w:r>
      <w:r>
        <w:br/>
      </w:r>
      <w:r>
        <w:rPr>
          <w:rFonts w:ascii="Times New Roman"/>
          <w:b w:val="false"/>
          <w:i w:val="false"/>
          <w:color w:val="000000"/>
          <w:sz w:val="28"/>
        </w:rPr>
        <w:t>
      Машинисты насосных установок, занятые в производстве синтетических клеящих смол
</w:t>
      </w:r>
      <w:r>
        <w:br/>
      </w:r>
      <w:r>
        <w:rPr>
          <w:rFonts w:ascii="Times New Roman"/>
          <w:b w:val="false"/>
          <w:i w:val="false"/>
          <w:color w:val="000000"/>
          <w:sz w:val="28"/>
        </w:rPr>
        <w:t>
      Слесари-ремонтники, занятые в производстве синтетических клеящих смол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и старшие мастера, занятые в производстве синтетических клеящих красок и смол
</w:t>
      </w:r>
      <w:r>
        <w:br/>
      </w:r>
      <w:r>
        <w:rPr>
          <w:rFonts w:ascii="Times New Roman"/>
          <w:b w:val="false"/>
          <w:i w:val="false"/>
          <w:color w:val="000000"/>
          <w:sz w:val="28"/>
        </w:rPr>
        <w:t>
      3. Приготовление ванилина из сульфитных щелоков
</w:t>
      </w:r>
      <w:r>
        <w:br/>
      </w:r>
      <w:r>
        <w:rPr>
          <w:rFonts w:ascii="Times New Roman"/>
          <w:b w:val="false"/>
          <w:i w:val="false"/>
          <w:color w:val="000000"/>
          <w:sz w:val="28"/>
        </w:rPr>
        <w:t>
      Рабочие:
</w:t>
      </w:r>
      <w:r>
        <w:br/>
      </w:r>
      <w:r>
        <w:rPr>
          <w:rFonts w:ascii="Times New Roman"/>
          <w:b w:val="false"/>
          <w:i w:val="false"/>
          <w:color w:val="000000"/>
          <w:sz w:val="28"/>
        </w:rPr>
        <w:t>
      Аппаратчики бисульфитирования ванилина
</w:t>
      </w:r>
      <w:r>
        <w:br/>
      </w:r>
      <w:r>
        <w:rPr>
          <w:rFonts w:ascii="Times New Roman"/>
          <w:b w:val="false"/>
          <w:i w:val="false"/>
          <w:color w:val="000000"/>
          <w:sz w:val="28"/>
        </w:rPr>
        <w:t>
      Аппаратчики дозирования
</w:t>
      </w:r>
      <w:r>
        <w:br/>
      </w:r>
      <w:r>
        <w:rPr>
          <w:rFonts w:ascii="Times New Roman"/>
          <w:b w:val="false"/>
          <w:i w:val="false"/>
          <w:color w:val="000000"/>
          <w:sz w:val="28"/>
        </w:rPr>
        <w:t>
      Аппаратчики окисления
</w:t>
      </w:r>
      <w:r>
        <w:br/>
      </w:r>
      <w:r>
        <w:rPr>
          <w:rFonts w:ascii="Times New Roman"/>
          <w:b w:val="false"/>
          <w:i w:val="false"/>
          <w:color w:val="000000"/>
          <w:sz w:val="28"/>
        </w:rPr>
        <w:t>
      Аппаратчики перегонки
</w:t>
      </w:r>
      <w:r>
        <w:br/>
      </w:r>
      <w:r>
        <w:rPr>
          <w:rFonts w:ascii="Times New Roman"/>
          <w:b w:val="false"/>
          <w:i w:val="false"/>
          <w:color w:val="000000"/>
          <w:sz w:val="28"/>
        </w:rPr>
        <w:t>
      Аппаратчики экстрагирования
</w:t>
      </w:r>
      <w:r>
        <w:br/>
      </w:r>
      <w:r>
        <w:rPr>
          <w:rFonts w:ascii="Times New Roman"/>
          <w:b w:val="false"/>
          <w:i w:val="false"/>
          <w:color w:val="000000"/>
          <w:sz w:val="28"/>
        </w:rPr>
        <w:t>
      4. Гидролизное и сульфитно-спиртовое производства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Варщики
</w:t>
      </w:r>
      <w:r>
        <w:br/>
      </w:r>
      <w:r>
        <w:rPr>
          <w:rFonts w:ascii="Times New Roman"/>
          <w:b w:val="false"/>
          <w:i w:val="false"/>
          <w:color w:val="000000"/>
          <w:sz w:val="28"/>
        </w:rPr>
        <w:t>
      Кислотчики
</w:t>
      </w:r>
      <w:r>
        <w:br/>
      </w:r>
      <w:r>
        <w:rPr>
          <w:rFonts w:ascii="Times New Roman"/>
          <w:b w:val="false"/>
          <w:i w:val="false"/>
          <w:color w:val="000000"/>
          <w:sz w:val="28"/>
        </w:rPr>
        <w:t>
      Машинисты мельниц, занятые на лигнинных, фурфурольных и ректификационных установках
</w:t>
      </w:r>
      <w:r>
        <w:br/>
      </w:r>
      <w:r>
        <w:rPr>
          <w:rFonts w:ascii="Times New Roman"/>
          <w:b w:val="false"/>
          <w:i w:val="false"/>
          <w:color w:val="000000"/>
          <w:sz w:val="28"/>
        </w:rPr>
        <w:t>
      Промывщики целлюлозы
</w:t>
      </w:r>
      <w:r>
        <w:br/>
      </w:r>
      <w:r>
        <w:rPr>
          <w:rFonts w:ascii="Times New Roman"/>
          <w:b w:val="false"/>
          <w:i w:val="false"/>
          <w:color w:val="000000"/>
          <w:sz w:val="28"/>
        </w:rPr>
        <w:t>
      Рабочие, занятые на лигнинных, фурфурольных и ректификационных установках
</w:t>
      </w:r>
      <w:r>
        <w:br/>
      </w:r>
      <w:r>
        <w:rPr>
          <w:rFonts w:ascii="Times New Roman"/>
          <w:b w:val="false"/>
          <w:i w:val="false"/>
          <w:color w:val="000000"/>
          <w:sz w:val="28"/>
        </w:rPr>
        <w:t>
      Рабочие, занятые на очистке цистерн от химических продуктов
</w:t>
      </w:r>
      <w:r>
        <w:br/>
      </w:r>
      <w:r>
        <w:rPr>
          <w:rFonts w:ascii="Times New Roman"/>
          <w:b w:val="false"/>
          <w:i w:val="false"/>
          <w:color w:val="000000"/>
          <w:sz w:val="28"/>
        </w:rPr>
        <w:t>
      Реакторщики
</w:t>
      </w:r>
      <w:r>
        <w:br/>
      </w:r>
      <w:r>
        <w:rPr>
          <w:rFonts w:ascii="Times New Roman"/>
          <w:b w:val="false"/>
          <w:i w:val="false"/>
          <w:color w:val="000000"/>
          <w:sz w:val="28"/>
        </w:rPr>
        <w:t>
      Слесари-ремонтники
</w:t>
      </w:r>
      <w:r>
        <w:br/>
      </w:r>
      <w:r>
        <w:rPr>
          <w:rFonts w:ascii="Times New Roman"/>
          <w:b w:val="false"/>
          <w:i w:val="false"/>
          <w:color w:val="000000"/>
          <w:sz w:val="28"/>
        </w:rPr>
        <w:t>
      Футеровщики (кислотоупорщики)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5. Лесохимическое производство
</w:t>
      </w:r>
      <w:r>
        <w:br/>
      </w:r>
      <w:r>
        <w:rPr>
          <w:rFonts w:ascii="Times New Roman"/>
          <w:b w:val="false"/>
          <w:i w:val="false"/>
          <w:color w:val="000000"/>
          <w:sz w:val="28"/>
        </w:rPr>
        <w:t>
      1) Производство формалина
</w:t>
      </w:r>
      <w:r>
        <w:br/>
      </w:r>
      <w:r>
        <w:rPr>
          <w:rFonts w:ascii="Times New Roman"/>
          <w:b w:val="false"/>
          <w:i w:val="false"/>
          <w:color w:val="000000"/>
          <w:sz w:val="28"/>
        </w:rPr>
        <w:t>
      Рабочие:
</w:t>
      </w:r>
      <w:r>
        <w:br/>
      </w:r>
      <w:r>
        <w:rPr>
          <w:rFonts w:ascii="Times New Roman"/>
          <w:b w:val="false"/>
          <w:i w:val="false"/>
          <w:color w:val="000000"/>
          <w:sz w:val="28"/>
        </w:rPr>
        <w:t>
      Аппаратчики варки
</w:t>
      </w:r>
      <w:r>
        <w:br/>
      </w:r>
      <w:r>
        <w:rPr>
          <w:rFonts w:ascii="Times New Roman"/>
          <w:b w:val="false"/>
          <w:i w:val="false"/>
          <w:color w:val="000000"/>
          <w:sz w:val="28"/>
        </w:rPr>
        <w:t>
      Аппаратчики дегидрирования
</w:t>
      </w:r>
      <w:r>
        <w:br/>
      </w:r>
      <w:r>
        <w:rPr>
          <w:rFonts w:ascii="Times New Roman"/>
          <w:b w:val="false"/>
          <w:i w:val="false"/>
          <w:color w:val="000000"/>
          <w:sz w:val="28"/>
        </w:rPr>
        <w:t>
      Сливщики-разливщики
</w:t>
      </w:r>
      <w:r>
        <w:br/>
      </w:r>
      <w:r>
        <w:rPr>
          <w:rFonts w:ascii="Times New Roman"/>
          <w:b w:val="false"/>
          <w:i w:val="false"/>
          <w:color w:val="000000"/>
          <w:sz w:val="28"/>
        </w:rPr>
        <w:t>
      2) Производство метанола
</w:t>
      </w:r>
      <w:r>
        <w:br/>
      </w:r>
      <w:r>
        <w:rPr>
          <w:rFonts w:ascii="Times New Roman"/>
          <w:b w:val="false"/>
          <w:i w:val="false"/>
          <w:color w:val="000000"/>
          <w:sz w:val="28"/>
        </w:rPr>
        <w:t>
      Рабочие:
</w:t>
      </w:r>
      <w:r>
        <w:br/>
      </w:r>
      <w:r>
        <w:rPr>
          <w:rFonts w:ascii="Times New Roman"/>
          <w:b w:val="false"/>
          <w:i w:val="false"/>
          <w:color w:val="000000"/>
          <w:sz w:val="28"/>
        </w:rPr>
        <w:t>
      Аппаратчики перегонки
</w:t>
      </w:r>
      <w:r>
        <w:br/>
      </w:r>
      <w:r>
        <w:rPr>
          <w:rFonts w:ascii="Times New Roman"/>
          <w:b w:val="false"/>
          <w:i w:val="false"/>
          <w:color w:val="000000"/>
          <w:sz w:val="28"/>
        </w:rPr>
        <w:t>
      Аппаратчики подготовки сырья и отпуска полуфабрикатов и продукции
</w:t>
      </w:r>
      <w:r>
        <w:br/>
      </w:r>
      <w:r>
        <w:rPr>
          <w:rFonts w:ascii="Times New Roman"/>
          <w:b w:val="false"/>
          <w:i w:val="false"/>
          <w:color w:val="000000"/>
          <w:sz w:val="28"/>
        </w:rPr>
        <w:t>
      3) Производство камфоры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Аппаратчики центрифугирования
</w:t>
      </w:r>
      <w:r>
        <w:br/>
      </w:r>
      <w:r>
        <w:rPr>
          <w:rFonts w:ascii="Times New Roman"/>
          <w:b w:val="false"/>
          <w:i w:val="false"/>
          <w:color w:val="000000"/>
          <w:sz w:val="28"/>
        </w:rPr>
        <w:t>
      4) Производство уксусно-кальциевого порошка, ацетатов, карбюризатора и смолоразгонное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Газогенераторщики
</w:t>
      </w:r>
      <w:r>
        <w:br/>
      </w:r>
      <w:r>
        <w:rPr>
          <w:rFonts w:ascii="Times New Roman"/>
          <w:b w:val="false"/>
          <w:i w:val="false"/>
          <w:color w:val="000000"/>
          <w:sz w:val="28"/>
        </w:rPr>
        <w:t>
      Сливщики-разливщики
</w:t>
      </w:r>
      <w:r>
        <w:br/>
      </w:r>
      <w:r>
        <w:rPr>
          <w:rFonts w:ascii="Times New Roman"/>
          <w:b w:val="false"/>
          <w:i w:val="false"/>
          <w:color w:val="000000"/>
          <w:sz w:val="28"/>
        </w:rPr>
        <w:t>
      Чистильщики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занятые в производствах варки и отбелки целлюлозы, камфары, формалина, метанола, ацетатов, уксусном производстве и регенерации сернистой кислоты и щелоков
</w:t>
      </w:r>
      <w:r>
        <w:br/>
      </w:r>
      <w:r>
        <w:rPr>
          <w:rFonts w:ascii="Times New Roman"/>
          <w:b w:val="false"/>
          <w:i w:val="false"/>
          <w:color w:val="000000"/>
          <w:sz w:val="28"/>
        </w:rPr>
        <w:t>
      6. Деревообрабатывающее производство
</w:t>
      </w:r>
      <w:r>
        <w:br/>
      </w:r>
      <w:r>
        <w:rPr>
          <w:rFonts w:ascii="Times New Roman"/>
          <w:b w:val="false"/>
          <w:i w:val="false"/>
          <w:color w:val="000000"/>
          <w:sz w:val="28"/>
        </w:rPr>
        <w:t>
      1) Фанерное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Работающие на гидравлических прессах с применением синтетических клеев, содержащих фенол, формалин, мочевину и их производные:
</w:t>
      </w:r>
      <w:r>
        <w:br/>
      </w:r>
      <w:r>
        <w:rPr>
          <w:rFonts w:ascii="Times New Roman"/>
          <w:b w:val="false"/>
          <w:i w:val="false"/>
          <w:color w:val="000000"/>
          <w:sz w:val="28"/>
        </w:rPr>
        <w:t>
      Аппаратчики производства бакелитовой пленки
</w:t>
      </w:r>
      <w:r>
        <w:br/>
      </w:r>
      <w:r>
        <w:rPr>
          <w:rFonts w:ascii="Times New Roman"/>
          <w:b w:val="false"/>
          <w:i w:val="false"/>
          <w:color w:val="000000"/>
          <w:sz w:val="28"/>
        </w:rPr>
        <w:t>
      Вентилевые гидравлических прессов
</w:t>
      </w:r>
      <w:r>
        <w:br/>
      </w:r>
      <w:r>
        <w:rPr>
          <w:rFonts w:ascii="Times New Roman"/>
          <w:b w:val="false"/>
          <w:i w:val="false"/>
          <w:color w:val="000000"/>
          <w:sz w:val="28"/>
        </w:rPr>
        <w:t>
      Операторы формирующих машин
</w:t>
      </w:r>
      <w:r>
        <w:br/>
      </w:r>
      <w:r>
        <w:rPr>
          <w:rFonts w:ascii="Times New Roman"/>
          <w:b w:val="false"/>
          <w:i w:val="false"/>
          <w:color w:val="000000"/>
          <w:sz w:val="28"/>
        </w:rPr>
        <w:t>
      Пропитчики шпона
</w:t>
      </w:r>
      <w:r>
        <w:br/>
      </w:r>
      <w:r>
        <w:rPr>
          <w:rFonts w:ascii="Times New Roman"/>
          <w:b w:val="false"/>
          <w:i w:val="false"/>
          <w:color w:val="000000"/>
          <w:sz w:val="28"/>
        </w:rPr>
        <w:t>
      Сборщики
</w:t>
      </w:r>
      <w:r>
        <w:br/>
      </w:r>
      <w:r>
        <w:rPr>
          <w:rFonts w:ascii="Times New Roman"/>
          <w:b w:val="false"/>
          <w:i w:val="false"/>
          <w:color w:val="000000"/>
          <w:sz w:val="28"/>
        </w:rPr>
        <w:t>
      Сушильщики
</w:t>
      </w:r>
      <w:r>
        <w:br/>
      </w:r>
      <w:r>
        <w:rPr>
          <w:rFonts w:ascii="Times New Roman"/>
          <w:b w:val="false"/>
          <w:i w:val="false"/>
          <w:color w:val="000000"/>
          <w:sz w:val="28"/>
        </w:rPr>
        <w:t>
      2) Прочие профессии деревообработки
</w:t>
      </w:r>
      <w:r>
        <w:br/>
      </w:r>
      <w:r>
        <w:rPr>
          <w:rFonts w:ascii="Times New Roman"/>
          <w:b w:val="false"/>
          <w:i w:val="false"/>
          <w:color w:val="000000"/>
          <w:sz w:val="28"/>
        </w:rPr>
        <w:t>
      Аппаратчики пропитки облицовочных материалов, занятые в производстве декоративной пленки
</w:t>
      </w:r>
      <w:r>
        <w:br/>
      </w:r>
      <w:r>
        <w:rPr>
          <w:rFonts w:ascii="Times New Roman"/>
          <w:b w:val="false"/>
          <w:i w:val="false"/>
          <w:color w:val="000000"/>
          <w:sz w:val="28"/>
        </w:rPr>
        <w:t>
      Гальванотиписты, занятые изготовлением формных цилиндров глубокой печати
</w:t>
      </w:r>
      <w:r>
        <w:br/>
      </w:r>
      <w:r>
        <w:rPr>
          <w:rFonts w:ascii="Times New Roman"/>
          <w:b w:val="false"/>
          <w:i w:val="false"/>
          <w:color w:val="000000"/>
          <w:sz w:val="28"/>
        </w:rPr>
        <w:t>
      Отделочники изделий из древесины, работающие с применением лакокрасочных материалов, содержащих вредные вещества не ниже 3 класса опасности
</w:t>
      </w:r>
      <w:r>
        <w:br/>
      </w:r>
      <w:r>
        <w:rPr>
          <w:rFonts w:ascii="Times New Roman"/>
          <w:b w:val="false"/>
          <w:i w:val="false"/>
          <w:color w:val="000000"/>
          <w:sz w:val="28"/>
        </w:rPr>
        <w:t>
      Прессовщики древесных и костровых плит, занятые на горячем прессовании древесно-стружечных плит с применением вредных веществ не ниже 3 класса опасности
</w:t>
      </w:r>
      <w:r>
        <w:br/>
      </w:r>
      <w:r>
        <w:rPr>
          <w:rFonts w:ascii="Times New Roman"/>
          <w:b w:val="false"/>
          <w:i w:val="false"/>
          <w:color w:val="000000"/>
          <w:sz w:val="28"/>
        </w:rPr>
        <w:t>
      Травильщики глубокой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Пищевая промышленность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водорода
</w:t>
      </w:r>
      <w:r>
        <w:br/>
      </w:r>
      <w:r>
        <w:rPr>
          <w:rFonts w:ascii="Times New Roman"/>
          <w:b w:val="false"/>
          <w:i w:val="false"/>
          <w:color w:val="000000"/>
          <w:sz w:val="28"/>
        </w:rPr>
        <w:t>
      Рабочие:
</w:t>
      </w:r>
      <w:r>
        <w:br/>
      </w:r>
      <w:r>
        <w:rPr>
          <w:rFonts w:ascii="Times New Roman"/>
          <w:b w:val="false"/>
          <w:i w:val="false"/>
          <w:color w:val="000000"/>
          <w:sz w:val="28"/>
        </w:rPr>
        <w:t>
      Аппаратчики очистки газа
</w:t>
      </w:r>
      <w:r>
        <w:br/>
      </w:r>
      <w:r>
        <w:rPr>
          <w:rFonts w:ascii="Times New Roman"/>
          <w:b w:val="false"/>
          <w:i w:val="false"/>
          <w:color w:val="000000"/>
          <w:sz w:val="28"/>
        </w:rPr>
        <w:t>
      Аппаратчики этаноламиновых установок
</w:t>
      </w:r>
      <w:r>
        <w:br/>
      </w:r>
      <w:r>
        <w:rPr>
          <w:rFonts w:ascii="Times New Roman"/>
          <w:b w:val="false"/>
          <w:i w:val="false"/>
          <w:color w:val="000000"/>
          <w:sz w:val="28"/>
        </w:rPr>
        <w:t>
      Водородчики
</w:t>
      </w:r>
      <w:r>
        <w:br/>
      </w:r>
      <w:r>
        <w:rPr>
          <w:rFonts w:ascii="Times New Roman"/>
          <w:b w:val="false"/>
          <w:i w:val="false"/>
          <w:color w:val="000000"/>
          <w:sz w:val="28"/>
        </w:rPr>
        <w:t>
      Генераторщики
</w:t>
      </w:r>
      <w:r>
        <w:br/>
      </w:r>
      <w:r>
        <w:rPr>
          <w:rFonts w:ascii="Times New Roman"/>
          <w:b w:val="false"/>
          <w:i w:val="false"/>
          <w:color w:val="000000"/>
          <w:sz w:val="28"/>
        </w:rPr>
        <w:t>
      Машинисты компрессорных установок (газовых)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работающие в производстве водорода
</w:t>
      </w:r>
      <w:r>
        <w:br/>
      </w:r>
      <w:r>
        <w:rPr>
          <w:rFonts w:ascii="Times New Roman"/>
          <w:b w:val="false"/>
          <w:i w:val="false"/>
          <w:color w:val="000000"/>
          <w:sz w:val="28"/>
        </w:rPr>
        <w:t>
      2. Маслоэкстракционное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Аппаратчики-экстракторщики
</w:t>
      </w:r>
      <w:r>
        <w:br/>
      </w:r>
      <w:r>
        <w:rPr>
          <w:rFonts w:ascii="Times New Roman"/>
          <w:b w:val="false"/>
          <w:i w:val="false"/>
          <w:color w:val="000000"/>
          <w:sz w:val="28"/>
        </w:rPr>
        <w:t>
      Загрузчики-выгрузчики пищевой продукции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занятые в маслоэкстракционных производствах
</w:t>
      </w:r>
      <w:r>
        <w:br/>
      </w:r>
      <w:r>
        <w:rPr>
          <w:rFonts w:ascii="Times New Roman"/>
          <w:b w:val="false"/>
          <w:i w:val="false"/>
          <w:color w:val="000000"/>
          <w:sz w:val="28"/>
        </w:rPr>
        <w:t>
      3. Производство медно-никелевого катализатора
</w:t>
      </w:r>
      <w:r>
        <w:br/>
      </w:r>
      <w:r>
        <w:rPr>
          <w:rFonts w:ascii="Times New Roman"/>
          <w:b w:val="false"/>
          <w:i w:val="false"/>
          <w:color w:val="000000"/>
          <w:sz w:val="28"/>
        </w:rPr>
        <w:t>
      Рабочие:
</w:t>
      </w:r>
      <w:r>
        <w:br/>
      </w:r>
      <w:r>
        <w:rPr>
          <w:rFonts w:ascii="Times New Roman"/>
          <w:b w:val="false"/>
          <w:i w:val="false"/>
          <w:color w:val="000000"/>
          <w:sz w:val="28"/>
        </w:rPr>
        <w:t>
      Катализаторщики
</w:t>
      </w:r>
      <w:r>
        <w:br/>
      </w:r>
      <w:r>
        <w:rPr>
          <w:rFonts w:ascii="Times New Roman"/>
          <w:b w:val="false"/>
          <w:i w:val="false"/>
          <w:color w:val="000000"/>
          <w:sz w:val="28"/>
        </w:rPr>
        <w:t>
      4. Ферментационное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Загрузчики-выгрузчики ферментационных камер
</w:t>
      </w:r>
      <w:r>
        <w:br/>
      </w:r>
      <w:r>
        <w:rPr>
          <w:rFonts w:ascii="Times New Roman"/>
          <w:b w:val="false"/>
          <w:i w:val="false"/>
          <w:color w:val="000000"/>
          <w:sz w:val="28"/>
        </w:rPr>
        <w:t>
      Машинисты линии подготовки табака к ферментации
</w:t>
      </w:r>
      <w:r>
        <w:br/>
      </w:r>
      <w:r>
        <w:rPr>
          <w:rFonts w:ascii="Times New Roman"/>
          <w:b w:val="false"/>
          <w:i w:val="false"/>
          <w:color w:val="000000"/>
          <w:sz w:val="28"/>
        </w:rPr>
        <w:t>
      5. Табачное производство и производство восстановленного табака
</w:t>
      </w:r>
      <w:r>
        <w:br/>
      </w:r>
      <w:r>
        <w:rPr>
          <w:rFonts w:ascii="Times New Roman"/>
          <w:b w:val="false"/>
          <w:i w:val="false"/>
          <w:color w:val="000000"/>
          <w:sz w:val="28"/>
        </w:rPr>
        <w:t>
      1) Табачное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Купажисты по табакам
</w:t>
      </w:r>
      <w:r>
        <w:br/>
      </w:r>
      <w:r>
        <w:rPr>
          <w:rFonts w:ascii="Times New Roman"/>
          <w:b w:val="false"/>
          <w:i w:val="false"/>
          <w:color w:val="000000"/>
          <w:sz w:val="28"/>
        </w:rPr>
        <w:t>
      Машинисты пневматических установок
</w:t>
      </w:r>
      <w:r>
        <w:br/>
      </w:r>
      <w:r>
        <w:rPr>
          <w:rFonts w:ascii="Times New Roman"/>
          <w:b w:val="false"/>
          <w:i w:val="false"/>
          <w:color w:val="000000"/>
          <w:sz w:val="28"/>
        </w:rPr>
        <w:t>
      Машинисты поточно-механизированных папиросо-сигаретных линий и машин
</w:t>
      </w:r>
      <w:r>
        <w:br/>
      </w:r>
      <w:r>
        <w:rPr>
          <w:rFonts w:ascii="Times New Roman"/>
          <w:b w:val="false"/>
          <w:i w:val="false"/>
          <w:color w:val="000000"/>
          <w:sz w:val="28"/>
        </w:rPr>
        <w:t>
      Машинисты-регулировщики
</w:t>
      </w:r>
      <w:r>
        <w:br/>
      </w:r>
      <w:r>
        <w:rPr>
          <w:rFonts w:ascii="Times New Roman"/>
          <w:b w:val="false"/>
          <w:i w:val="false"/>
          <w:color w:val="000000"/>
          <w:sz w:val="28"/>
        </w:rPr>
        <w:t>
      Машинисты табакорезальных машин
</w:t>
      </w:r>
      <w:r>
        <w:br/>
      </w:r>
      <w:r>
        <w:rPr>
          <w:rFonts w:ascii="Times New Roman"/>
          <w:b w:val="false"/>
          <w:i w:val="false"/>
          <w:color w:val="000000"/>
          <w:sz w:val="28"/>
        </w:rPr>
        <w:t>
      Прессовщики рядна из-под табака
</w:t>
      </w:r>
      <w:r>
        <w:br/>
      </w:r>
      <w:r>
        <w:rPr>
          <w:rFonts w:ascii="Times New Roman"/>
          <w:b w:val="false"/>
          <w:i w:val="false"/>
          <w:color w:val="000000"/>
          <w:sz w:val="28"/>
        </w:rPr>
        <w:t>
      Разрыхлители табака
</w:t>
      </w:r>
      <w:r>
        <w:br/>
      </w:r>
      <w:r>
        <w:rPr>
          <w:rFonts w:ascii="Times New Roman"/>
          <w:b w:val="false"/>
          <w:i w:val="false"/>
          <w:color w:val="000000"/>
          <w:sz w:val="28"/>
        </w:rPr>
        <w:t>
      Раскладчики листового табака
</w:t>
      </w:r>
      <w:r>
        <w:br/>
      </w:r>
      <w:r>
        <w:rPr>
          <w:rFonts w:ascii="Times New Roman"/>
          <w:b w:val="false"/>
          <w:i w:val="false"/>
          <w:color w:val="000000"/>
          <w:sz w:val="28"/>
        </w:rPr>
        <w:t>
      Расфасовщики табака
</w:t>
      </w:r>
      <w:r>
        <w:br/>
      </w:r>
      <w:r>
        <w:rPr>
          <w:rFonts w:ascii="Times New Roman"/>
          <w:b w:val="false"/>
          <w:i w:val="false"/>
          <w:color w:val="000000"/>
          <w:sz w:val="28"/>
        </w:rPr>
        <w:t>
      Сортировщики табака
</w:t>
      </w:r>
      <w:r>
        <w:br/>
      </w:r>
      <w:r>
        <w:rPr>
          <w:rFonts w:ascii="Times New Roman"/>
          <w:b w:val="false"/>
          <w:i w:val="false"/>
          <w:color w:val="000000"/>
          <w:sz w:val="28"/>
        </w:rPr>
        <w:t>
      Сушильщики табака
</w:t>
      </w:r>
      <w:r>
        <w:br/>
      </w:r>
      <w:r>
        <w:rPr>
          <w:rFonts w:ascii="Times New Roman"/>
          <w:b w:val="false"/>
          <w:i w:val="false"/>
          <w:color w:val="000000"/>
          <w:sz w:val="28"/>
        </w:rPr>
        <w:t>
      Уборщики производственных помещений
</w:t>
      </w:r>
      <w:r>
        <w:br/>
      </w:r>
      <w:r>
        <w:rPr>
          <w:rFonts w:ascii="Times New Roman"/>
          <w:b w:val="false"/>
          <w:i w:val="false"/>
          <w:color w:val="000000"/>
          <w:sz w:val="28"/>
        </w:rPr>
        <w:t>
      Чистильщики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в табачных, сигаретных, папиросонабивных и пачечно-укладочных цехах
</w:t>
      </w:r>
      <w:r>
        <w:br/>
      </w:r>
      <w:r>
        <w:rPr>
          <w:rFonts w:ascii="Times New Roman"/>
          <w:b w:val="false"/>
          <w:i w:val="false"/>
          <w:color w:val="000000"/>
          <w:sz w:val="28"/>
        </w:rPr>
        <w:t>
      2) Производство восстановленного табака
</w:t>
      </w:r>
      <w:r>
        <w:br/>
      </w:r>
      <w:r>
        <w:rPr>
          <w:rFonts w:ascii="Times New Roman"/>
          <w:b w:val="false"/>
          <w:i w:val="false"/>
          <w:color w:val="000000"/>
          <w:sz w:val="28"/>
        </w:rPr>
        <w:t>
      Рабочие:
</w:t>
      </w:r>
      <w:r>
        <w:br/>
      </w:r>
      <w:r>
        <w:rPr>
          <w:rFonts w:ascii="Times New Roman"/>
          <w:b w:val="false"/>
          <w:i w:val="false"/>
          <w:color w:val="000000"/>
          <w:sz w:val="28"/>
        </w:rPr>
        <w:t>
      Выпарщики щелоков
</w:t>
      </w:r>
      <w:r>
        <w:br/>
      </w:r>
      <w:r>
        <w:rPr>
          <w:rFonts w:ascii="Times New Roman"/>
          <w:b w:val="false"/>
          <w:i w:val="false"/>
          <w:color w:val="000000"/>
          <w:sz w:val="28"/>
        </w:rPr>
        <w:t>
      Загрузчики-выгрузчики ферментационных камер, занятые на линии восстановленного табака
</w:t>
      </w:r>
      <w:r>
        <w:br/>
      </w:r>
      <w:r>
        <w:rPr>
          <w:rFonts w:ascii="Times New Roman"/>
          <w:b w:val="false"/>
          <w:i w:val="false"/>
          <w:color w:val="000000"/>
          <w:sz w:val="28"/>
        </w:rPr>
        <w:t>
      Машинисты бумагоделательных (картоноделательных) машин (сеточники)
</w:t>
      </w:r>
      <w:r>
        <w:br/>
      </w:r>
      <w:r>
        <w:rPr>
          <w:rFonts w:ascii="Times New Roman"/>
          <w:b w:val="false"/>
          <w:i w:val="false"/>
          <w:color w:val="000000"/>
          <w:sz w:val="28"/>
        </w:rPr>
        <w:t>
      Пропитчики бумаги и бумажных изделий
</w:t>
      </w:r>
      <w:r>
        <w:br/>
      </w:r>
      <w:r>
        <w:rPr>
          <w:rFonts w:ascii="Times New Roman"/>
          <w:b w:val="false"/>
          <w:i w:val="false"/>
          <w:color w:val="000000"/>
          <w:sz w:val="28"/>
        </w:rPr>
        <w:t>
      Размольщики
</w:t>
      </w:r>
      <w:r>
        <w:br/>
      </w:r>
      <w:r>
        <w:rPr>
          <w:rFonts w:ascii="Times New Roman"/>
          <w:b w:val="false"/>
          <w:i w:val="false"/>
          <w:color w:val="000000"/>
          <w:sz w:val="28"/>
        </w:rPr>
        <w:t>
      Сушильщики табака
</w:t>
      </w:r>
      <w:r>
        <w:br/>
      </w:r>
      <w:r>
        <w:rPr>
          <w:rFonts w:ascii="Times New Roman"/>
          <w:b w:val="false"/>
          <w:i w:val="false"/>
          <w:color w:val="000000"/>
          <w:sz w:val="28"/>
        </w:rPr>
        <w:t>
      Увлажняльщики табачного сырья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в цехах восстановленного табака
</w:t>
      </w:r>
      <w:r>
        <w:br/>
      </w:r>
      <w:r>
        <w:rPr>
          <w:rFonts w:ascii="Times New Roman"/>
          <w:b w:val="false"/>
          <w:i w:val="false"/>
          <w:color w:val="000000"/>
          <w:sz w:val="28"/>
        </w:rPr>
        <w:t>
      6. Махорочное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Вальцовщики
</w:t>
      </w:r>
      <w:r>
        <w:br/>
      </w:r>
      <w:r>
        <w:rPr>
          <w:rFonts w:ascii="Times New Roman"/>
          <w:b w:val="false"/>
          <w:i w:val="false"/>
          <w:color w:val="000000"/>
          <w:sz w:val="28"/>
        </w:rPr>
        <w:t>
      Машинисты вибросит резальных машин
</w:t>
      </w:r>
      <w:r>
        <w:br/>
      </w:r>
      <w:r>
        <w:rPr>
          <w:rFonts w:ascii="Times New Roman"/>
          <w:b w:val="false"/>
          <w:i w:val="false"/>
          <w:color w:val="000000"/>
          <w:sz w:val="28"/>
        </w:rPr>
        <w:t>
      Машинисты махорочно-набивных машин
</w:t>
      </w:r>
      <w:r>
        <w:br/>
      </w:r>
      <w:r>
        <w:rPr>
          <w:rFonts w:ascii="Times New Roman"/>
          <w:b w:val="false"/>
          <w:i w:val="false"/>
          <w:color w:val="000000"/>
          <w:sz w:val="28"/>
        </w:rPr>
        <w:t>
      Прессовщики махорочной пыли
</w:t>
      </w:r>
      <w:r>
        <w:br/>
      </w:r>
      <w:r>
        <w:rPr>
          <w:rFonts w:ascii="Times New Roman"/>
          <w:b w:val="false"/>
          <w:i w:val="false"/>
          <w:color w:val="000000"/>
          <w:sz w:val="28"/>
        </w:rPr>
        <w:t>
      Приготовители нюхательной махорки и табака
</w:t>
      </w:r>
      <w:r>
        <w:br/>
      </w:r>
      <w:r>
        <w:rPr>
          <w:rFonts w:ascii="Times New Roman"/>
          <w:b w:val="false"/>
          <w:i w:val="false"/>
          <w:color w:val="000000"/>
          <w:sz w:val="28"/>
        </w:rPr>
        <w:t>
      Рассевщики
</w:t>
      </w:r>
      <w:r>
        <w:br/>
      </w:r>
      <w:r>
        <w:rPr>
          <w:rFonts w:ascii="Times New Roman"/>
          <w:b w:val="false"/>
          <w:i w:val="false"/>
          <w:color w:val="000000"/>
          <w:sz w:val="28"/>
        </w:rPr>
        <w:t>
      Сушильщики махорочной крошки
</w:t>
      </w:r>
      <w:r>
        <w:br/>
      </w:r>
      <w:r>
        <w:rPr>
          <w:rFonts w:ascii="Times New Roman"/>
          <w:b w:val="false"/>
          <w:i w:val="false"/>
          <w:color w:val="000000"/>
          <w:sz w:val="28"/>
        </w:rPr>
        <w:t>
      7. Никотиновое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Машинисты дробильных машин
</w:t>
      </w:r>
      <w:r>
        <w:br/>
      </w:r>
      <w:r>
        <w:rPr>
          <w:rFonts w:ascii="Times New Roman"/>
          <w:b w:val="false"/>
          <w:i w:val="false"/>
          <w:color w:val="000000"/>
          <w:sz w:val="28"/>
        </w:rPr>
        <w:t>
      Просевальщики фарматуры и отходов
</w:t>
      </w:r>
      <w:r>
        <w:br/>
      </w:r>
      <w:r>
        <w:rPr>
          <w:rFonts w:ascii="Times New Roman"/>
          <w:b w:val="false"/>
          <w:i w:val="false"/>
          <w:color w:val="000000"/>
          <w:sz w:val="28"/>
        </w:rPr>
        <w:t>
      Расфасовщики нюхательной махорки и табака
</w:t>
      </w:r>
      <w:r>
        <w:br/>
      </w:r>
      <w:r>
        <w:rPr>
          <w:rFonts w:ascii="Times New Roman"/>
          <w:b w:val="false"/>
          <w:i w:val="false"/>
          <w:color w:val="000000"/>
          <w:sz w:val="28"/>
        </w:rPr>
        <w:t>
      8. Добыча соли на озерах, в бассейнах и на открытых горных разработках
</w:t>
      </w:r>
      <w:r>
        <w:br/>
      </w:r>
      <w:r>
        <w:rPr>
          <w:rFonts w:ascii="Times New Roman"/>
          <w:b w:val="false"/>
          <w:i w:val="false"/>
          <w:color w:val="000000"/>
          <w:sz w:val="28"/>
        </w:rPr>
        <w:t>
      Рабочие:
</w:t>
      </w:r>
      <w:r>
        <w:br/>
      </w:r>
      <w:r>
        <w:rPr>
          <w:rFonts w:ascii="Times New Roman"/>
          <w:b w:val="false"/>
          <w:i w:val="false"/>
          <w:color w:val="000000"/>
          <w:sz w:val="28"/>
        </w:rPr>
        <w:t>
      Грузчики, занятые погрузкой соли в бассейнах
</w:t>
      </w:r>
      <w:r>
        <w:br/>
      </w:r>
      <w:r>
        <w:rPr>
          <w:rFonts w:ascii="Times New Roman"/>
          <w:b w:val="false"/>
          <w:i w:val="false"/>
          <w:color w:val="000000"/>
          <w:sz w:val="28"/>
        </w:rPr>
        <w:t>
      Машинисты агрегатов по добыче соли в озере
</w:t>
      </w:r>
      <w:r>
        <w:br/>
      </w:r>
      <w:r>
        <w:rPr>
          <w:rFonts w:ascii="Times New Roman"/>
          <w:b w:val="false"/>
          <w:i w:val="false"/>
          <w:color w:val="000000"/>
          <w:sz w:val="28"/>
        </w:rPr>
        <w:t>
      Машинисты механических катков
</w:t>
      </w:r>
      <w:r>
        <w:br/>
      </w:r>
      <w:r>
        <w:rPr>
          <w:rFonts w:ascii="Times New Roman"/>
          <w:b w:val="false"/>
          <w:i w:val="false"/>
          <w:color w:val="000000"/>
          <w:sz w:val="28"/>
        </w:rPr>
        <w:t>
      Машинисты солекомбайнов
</w:t>
      </w:r>
      <w:r>
        <w:br/>
      </w:r>
      <w:r>
        <w:rPr>
          <w:rFonts w:ascii="Times New Roman"/>
          <w:b w:val="false"/>
          <w:i w:val="false"/>
          <w:color w:val="000000"/>
          <w:sz w:val="28"/>
        </w:rPr>
        <w:t>
      Машинисты солеобогатительных установок
</w:t>
      </w:r>
      <w:r>
        <w:br/>
      </w:r>
      <w:r>
        <w:rPr>
          <w:rFonts w:ascii="Times New Roman"/>
          <w:b w:val="false"/>
          <w:i w:val="false"/>
          <w:color w:val="000000"/>
          <w:sz w:val="28"/>
        </w:rPr>
        <w:t>
      Машинисты солеуборочных комбайнов
</w:t>
      </w:r>
      <w:r>
        <w:br/>
      </w:r>
      <w:r>
        <w:rPr>
          <w:rFonts w:ascii="Times New Roman"/>
          <w:b w:val="false"/>
          <w:i w:val="false"/>
          <w:color w:val="000000"/>
          <w:sz w:val="28"/>
        </w:rPr>
        <w:t>
      Мотористы рапокачки
</w:t>
      </w:r>
      <w:r>
        <w:br/>
      </w:r>
      <w:r>
        <w:rPr>
          <w:rFonts w:ascii="Times New Roman"/>
          <w:b w:val="false"/>
          <w:i w:val="false"/>
          <w:color w:val="000000"/>
          <w:sz w:val="28"/>
        </w:rPr>
        <w:t>
      Навальщики соли в бассейнах
</w:t>
      </w:r>
      <w:r>
        <w:br/>
      </w:r>
      <w:r>
        <w:rPr>
          <w:rFonts w:ascii="Times New Roman"/>
          <w:b w:val="false"/>
          <w:i w:val="false"/>
          <w:color w:val="000000"/>
          <w:sz w:val="28"/>
        </w:rPr>
        <w:t>
      Подготовители бассейнов
</w:t>
      </w:r>
      <w:r>
        <w:br/>
      </w:r>
      <w:r>
        <w:rPr>
          <w:rFonts w:ascii="Times New Roman"/>
          <w:b w:val="false"/>
          <w:i w:val="false"/>
          <w:color w:val="000000"/>
          <w:sz w:val="28"/>
        </w:rPr>
        <w:t>
      Путевые рабочие на озерах
</w:t>
      </w:r>
      <w:r>
        <w:br/>
      </w:r>
      <w:r>
        <w:rPr>
          <w:rFonts w:ascii="Times New Roman"/>
          <w:b w:val="false"/>
          <w:i w:val="false"/>
          <w:color w:val="000000"/>
          <w:sz w:val="28"/>
        </w:rPr>
        <w:t>
      Трубники на солекомбайне
</w:t>
      </w:r>
      <w:r>
        <w:br/>
      </w:r>
      <w:r>
        <w:rPr>
          <w:rFonts w:ascii="Times New Roman"/>
          <w:b w:val="false"/>
          <w:i w:val="false"/>
          <w:color w:val="000000"/>
          <w:sz w:val="28"/>
        </w:rPr>
        <w:t>
      9. Производство лимонной и виннокаменной кислот
</w:t>
      </w:r>
      <w:r>
        <w:br/>
      </w:r>
      <w:r>
        <w:rPr>
          <w:rFonts w:ascii="Times New Roman"/>
          <w:b w:val="false"/>
          <w:i w:val="false"/>
          <w:color w:val="000000"/>
          <w:sz w:val="28"/>
        </w:rPr>
        <w:t>
      Рабочие:
</w:t>
      </w:r>
      <w:r>
        <w:br/>
      </w:r>
      <w:r>
        <w:rPr>
          <w:rFonts w:ascii="Times New Roman"/>
          <w:b w:val="false"/>
          <w:i w:val="false"/>
          <w:color w:val="000000"/>
          <w:sz w:val="28"/>
        </w:rPr>
        <w:t>
      Автоклавщики
</w:t>
      </w:r>
      <w:r>
        <w:br/>
      </w:r>
      <w:r>
        <w:rPr>
          <w:rFonts w:ascii="Times New Roman"/>
          <w:b w:val="false"/>
          <w:i w:val="false"/>
          <w:color w:val="000000"/>
          <w:sz w:val="28"/>
        </w:rPr>
        <w:t>
      Аппаратчики выпаривания
</w:t>
      </w:r>
      <w:r>
        <w:br/>
      </w:r>
      <w:r>
        <w:rPr>
          <w:rFonts w:ascii="Times New Roman"/>
          <w:b w:val="false"/>
          <w:i w:val="false"/>
          <w:color w:val="000000"/>
          <w:sz w:val="28"/>
        </w:rPr>
        <w:t>
      Аппаратчики кристаллизации
</w:t>
      </w:r>
      <w:r>
        <w:br/>
      </w:r>
      <w:r>
        <w:rPr>
          <w:rFonts w:ascii="Times New Roman"/>
          <w:b w:val="false"/>
          <w:i w:val="false"/>
          <w:color w:val="000000"/>
          <w:sz w:val="28"/>
        </w:rPr>
        <w:t>
      Аппаратчики нейтрализации
</w:t>
      </w:r>
      <w:r>
        <w:br/>
      </w:r>
      <w:r>
        <w:rPr>
          <w:rFonts w:ascii="Times New Roman"/>
          <w:b w:val="false"/>
          <w:i w:val="false"/>
          <w:color w:val="000000"/>
          <w:sz w:val="28"/>
        </w:rPr>
        <w:t>
      Аппаратчики очистки жидкости
</w:t>
      </w:r>
      <w:r>
        <w:br/>
      </w:r>
      <w:r>
        <w:rPr>
          <w:rFonts w:ascii="Times New Roman"/>
          <w:b w:val="false"/>
          <w:i w:val="false"/>
          <w:color w:val="000000"/>
          <w:sz w:val="28"/>
        </w:rPr>
        <w:t>
      Аппаратчики фильтрации
</w:t>
      </w:r>
      <w:r>
        <w:br/>
      </w:r>
      <w:r>
        <w:rPr>
          <w:rFonts w:ascii="Times New Roman"/>
          <w:b w:val="false"/>
          <w:i w:val="false"/>
          <w:color w:val="000000"/>
          <w:sz w:val="28"/>
        </w:rPr>
        <w:t>
      Рабочие у реакторов и расщепителей
</w:t>
      </w:r>
      <w:r>
        <w:br/>
      </w:r>
      <w:r>
        <w:rPr>
          <w:rFonts w:ascii="Times New Roman"/>
          <w:b w:val="false"/>
          <w:i w:val="false"/>
          <w:color w:val="000000"/>
          <w:sz w:val="28"/>
        </w:rPr>
        <w:t>
      Сушильщики
</w:t>
      </w:r>
      <w:r>
        <w:br/>
      </w:r>
      <w:r>
        <w:rPr>
          <w:rFonts w:ascii="Times New Roman"/>
          <w:b w:val="false"/>
          <w:i w:val="false"/>
          <w:color w:val="000000"/>
          <w:sz w:val="28"/>
        </w:rPr>
        <w:t>
      Центрифуговщики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производственных участков
</w:t>
      </w:r>
      <w:r>
        <w:br/>
      </w:r>
      <w:r>
        <w:rPr>
          <w:rFonts w:ascii="Times New Roman"/>
          <w:b w:val="false"/>
          <w:i w:val="false"/>
          <w:color w:val="000000"/>
          <w:sz w:val="28"/>
        </w:rPr>
        <w:t>
      10. Производство синтетических душистых веществ (хлорированных органических соединений; простых, сложных эфиров ароматического, алифатического рядов; продуктов на основе органического жирного, ароматического гетероциклического сырья, альдегидов, кетонов, спиртов, их производных, синтетических жирных кислот)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Машинисты моечных машин
</w:t>
      </w:r>
      <w:r>
        <w:br/>
      </w:r>
      <w:r>
        <w:rPr>
          <w:rFonts w:ascii="Times New Roman"/>
          <w:b w:val="false"/>
          <w:i w:val="false"/>
          <w:color w:val="000000"/>
          <w:sz w:val="28"/>
        </w:rPr>
        <w:t>
      Слесари-ремонтники
</w:t>
      </w:r>
      <w:r>
        <w:br/>
      </w:r>
      <w:r>
        <w:rPr>
          <w:rFonts w:ascii="Times New Roman"/>
          <w:b w:val="false"/>
          <w:i w:val="false"/>
          <w:color w:val="000000"/>
          <w:sz w:val="28"/>
        </w:rPr>
        <w:t>
      Сливщики-разливщики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производственных участков
</w:t>
      </w:r>
      <w:r>
        <w:br/>
      </w:r>
      <w:r>
        <w:rPr>
          <w:rFonts w:ascii="Times New Roman"/>
          <w:b w:val="false"/>
          <w:i w:val="false"/>
          <w:color w:val="000000"/>
          <w:sz w:val="28"/>
        </w:rPr>
        <w:t>
      11. Парфюмерно-косметическое производство. Производство композиций, отдушек и композиций-баз, содержащих вредные вещества 1-3 классов опасности
</w:t>
      </w:r>
      <w:r>
        <w:br/>
      </w:r>
      <w:r>
        <w:rPr>
          <w:rFonts w:ascii="Times New Roman"/>
          <w:b w:val="false"/>
          <w:i w:val="false"/>
          <w:color w:val="000000"/>
          <w:sz w:val="28"/>
        </w:rPr>
        <w:t>
      Рабочие:
</w:t>
      </w:r>
      <w:r>
        <w:br/>
      </w:r>
      <w:r>
        <w:rPr>
          <w:rFonts w:ascii="Times New Roman"/>
          <w:b w:val="false"/>
          <w:i w:val="false"/>
          <w:color w:val="000000"/>
          <w:sz w:val="28"/>
        </w:rPr>
        <w:t>
      Аппаратчики приготовления косметических средств
</w:t>
      </w:r>
      <w:r>
        <w:br/>
      </w:r>
      <w:r>
        <w:rPr>
          <w:rFonts w:ascii="Times New Roman"/>
          <w:b w:val="false"/>
          <w:i w:val="false"/>
          <w:color w:val="000000"/>
          <w:sz w:val="28"/>
        </w:rPr>
        <w:t>
      Аппаратчики приготовления парфюмерных композиций и жидкостей
</w:t>
      </w:r>
      <w:r>
        <w:br/>
      </w:r>
      <w:r>
        <w:rPr>
          <w:rFonts w:ascii="Times New Roman"/>
          <w:b w:val="false"/>
          <w:i w:val="false"/>
          <w:color w:val="000000"/>
          <w:sz w:val="28"/>
        </w:rPr>
        <w:t>
      Слесари-ремонтники
</w:t>
      </w:r>
      <w:r>
        <w:br/>
      </w:r>
      <w:r>
        <w:rPr>
          <w:rFonts w:ascii="Times New Roman"/>
          <w:b w:val="false"/>
          <w:i w:val="false"/>
          <w:color w:val="000000"/>
          <w:sz w:val="28"/>
        </w:rPr>
        <w:t>
      Укладчики-упаковщики, занятые на расфасовке растительной краски "Хна" и "Басма"
</w:t>
      </w:r>
      <w:r>
        <w:br/>
      </w:r>
      <w:r>
        <w:rPr>
          <w:rFonts w:ascii="Times New Roman"/>
          <w:b w:val="false"/>
          <w:i w:val="false"/>
          <w:color w:val="000000"/>
          <w:sz w:val="28"/>
        </w:rPr>
        <w:t>
      12. Совелитовое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 обжига
</w:t>
      </w:r>
      <w:r>
        <w:br/>
      </w:r>
      <w:r>
        <w:rPr>
          <w:rFonts w:ascii="Times New Roman"/>
          <w:b w:val="false"/>
          <w:i w:val="false"/>
          <w:color w:val="000000"/>
          <w:sz w:val="28"/>
        </w:rPr>
        <w:t>
      Аппаратчики гашения извести
</w:t>
      </w:r>
      <w:r>
        <w:br/>
      </w:r>
      <w:r>
        <w:rPr>
          <w:rFonts w:ascii="Times New Roman"/>
          <w:b w:val="false"/>
          <w:i w:val="false"/>
          <w:color w:val="000000"/>
          <w:sz w:val="28"/>
        </w:rPr>
        <w:t>
      Бегунщики
</w:t>
      </w:r>
      <w:r>
        <w:br/>
      </w:r>
      <w:r>
        <w:rPr>
          <w:rFonts w:ascii="Times New Roman"/>
          <w:b w:val="false"/>
          <w:i w:val="false"/>
          <w:color w:val="000000"/>
          <w:sz w:val="28"/>
        </w:rPr>
        <w:t>
      Гасильщики извести
</w:t>
      </w:r>
      <w:r>
        <w:br/>
      </w:r>
      <w:r>
        <w:rPr>
          <w:rFonts w:ascii="Times New Roman"/>
          <w:b w:val="false"/>
          <w:i w:val="false"/>
          <w:color w:val="000000"/>
          <w:sz w:val="28"/>
        </w:rPr>
        <w:t>
      Обжигальщики
</w:t>
      </w:r>
      <w:r>
        <w:br/>
      </w:r>
      <w:r>
        <w:rPr>
          <w:rFonts w:ascii="Times New Roman"/>
          <w:b w:val="false"/>
          <w:i w:val="false"/>
          <w:color w:val="000000"/>
          <w:sz w:val="28"/>
        </w:rPr>
        <w:t>
      Сушильщики
</w:t>
      </w:r>
      <w:r>
        <w:br/>
      </w:r>
      <w:r>
        <w:rPr>
          <w:rFonts w:ascii="Times New Roman"/>
          <w:b w:val="false"/>
          <w:i w:val="false"/>
          <w:color w:val="000000"/>
          <w:sz w:val="28"/>
        </w:rPr>
        <w:t>
      Сушильщики асбоцементных изделий
</w:t>
      </w:r>
      <w:r>
        <w:br/>
      </w:r>
      <w:r>
        <w:rPr>
          <w:rFonts w:ascii="Times New Roman"/>
          <w:b w:val="false"/>
          <w:i w:val="false"/>
          <w:color w:val="000000"/>
          <w:sz w:val="28"/>
        </w:rPr>
        <w:t>
      13. Ацетонобутиловое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Аппаратчики ферментации затора
</w:t>
      </w:r>
      <w:r>
        <w:br/>
      </w:r>
      <w:r>
        <w:rPr>
          <w:rFonts w:ascii="Times New Roman"/>
          <w:b w:val="false"/>
          <w:i w:val="false"/>
          <w:color w:val="000000"/>
          <w:sz w:val="28"/>
        </w:rPr>
        <w:t>
      Инокуляторщики
</w:t>
      </w:r>
      <w:r>
        <w:br/>
      </w:r>
      <w:r>
        <w:rPr>
          <w:rFonts w:ascii="Times New Roman"/>
          <w:b w:val="false"/>
          <w:i w:val="false"/>
          <w:color w:val="000000"/>
          <w:sz w:val="28"/>
        </w:rPr>
        <w:t>
      Рабочие, занятые в аппаратных цехах
</w:t>
      </w:r>
      <w:r>
        <w:br/>
      </w:r>
      <w:r>
        <w:rPr>
          <w:rFonts w:ascii="Times New Roman"/>
          <w:b w:val="false"/>
          <w:i w:val="false"/>
          <w:color w:val="000000"/>
          <w:sz w:val="28"/>
        </w:rPr>
        <w:t>
      Рабочие, занятые в складах ацетона и бутанола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занятые в ацетонобутиловых цехах
</w:t>
      </w:r>
      <w:r>
        <w:br/>
      </w:r>
      <w:r>
        <w:rPr>
          <w:rFonts w:ascii="Times New Roman"/>
          <w:b w:val="false"/>
          <w:i w:val="false"/>
          <w:color w:val="000000"/>
          <w:sz w:val="28"/>
        </w:rPr>
        <w:t>
      14. Кишечное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Изготовители натуральной колбасной оболочки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непосредственно и постоянно занятые на базах Всесоюзного экспортно-импортного объединения обработкой кишок
</w:t>
      </w:r>
      <w:r>
        <w:br/>
      </w:r>
      <w:r>
        <w:rPr>
          <w:rFonts w:ascii="Times New Roman"/>
          <w:b w:val="false"/>
          <w:i w:val="false"/>
          <w:color w:val="000000"/>
          <w:sz w:val="28"/>
        </w:rPr>
        <w:t>
      Мастера производственных участков (цехов)
</w:t>
      </w:r>
      <w:r>
        <w:br/>
      </w:r>
      <w:r>
        <w:rPr>
          <w:rFonts w:ascii="Times New Roman"/>
          <w:b w:val="false"/>
          <w:i w:val="false"/>
          <w:color w:val="000000"/>
          <w:sz w:val="28"/>
        </w:rPr>
        <w:t>
      15. Первичная обработка шкур на мясокомбинатах и сельскохозяйственных предприятиях
</w:t>
      </w:r>
      <w:r>
        <w:br/>
      </w:r>
      <w:r>
        <w:rPr>
          <w:rFonts w:ascii="Times New Roman"/>
          <w:b w:val="false"/>
          <w:i w:val="false"/>
          <w:color w:val="000000"/>
          <w:sz w:val="28"/>
        </w:rPr>
        <w:t>
      Рабочие:
</w:t>
      </w:r>
      <w:r>
        <w:br/>
      </w:r>
      <w:r>
        <w:rPr>
          <w:rFonts w:ascii="Times New Roman"/>
          <w:b w:val="false"/>
          <w:i w:val="false"/>
          <w:color w:val="000000"/>
          <w:sz w:val="28"/>
        </w:rPr>
        <w:t>
      Засольщики шкур
</w:t>
      </w:r>
      <w:r>
        <w:br/>
      </w:r>
      <w:r>
        <w:rPr>
          <w:rFonts w:ascii="Times New Roman"/>
          <w:b w:val="false"/>
          <w:i w:val="false"/>
          <w:color w:val="000000"/>
          <w:sz w:val="28"/>
        </w:rPr>
        <w:t>
      Мездрильщики шкур
</w:t>
      </w:r>
      <w:r>
        <w:br/>
      </w:r>
      <w:r>
        <w:rPr>
          <w:rFonts w:ascii="Times New Roman"/>
          <w:b w:val="false"/>
          <w:i w:val="false"/>
          <w:color w:val="000000"/>
          <w:sz w:val="28"/>
        </w:rPr>
        <w:t>
      Обработчики шкур
</w:t>
      </w:r>
      <w:r>
        <w:br/>
      </w:r>
      <w:r>
        <w:rPr>
          <w:rFonts w:ascii="Times New Roman"/>
          <w:b w:val="false"/>
          <w:i w:val="false"/>
          <w:color w:val="000000"/>
          <w:sz w:val="28"/>
        </w:rPr>
        <w:t>
      Сортировщики шкур
</w:t>
      </w:r>
      <w:r>
        <w:br/>
      </w:r>
      <w:r>
        <w:rPr>
          <w:rFonts w:ascii="Times New Roman"/>
          <w:b w:val="false"/>
          <w:i w:val="false"/>
          <w:color w:val="000000"/>
          <w:sz w:val="28"/>
        </w:rPr>
        <w:t>
      Тузлуковщики шкур
</w:t>
      </w:r>
      <w:r>
        <w:br/>
      </w:r>
      <w:r>
        <w:rPr>
          <w:rFonts w:ascii="Times New Roman"/>
          <w:b w:val="false"/>
          <w:i w:val="false"/>
          <w:color w:val="000000"/>
          <w:sz w:val="28"/>
        </w:rPr>
        <w:t>
      16. Костеобрабатывающее клеевое производство
</w:t>
      </w:r>
      <w:r>
        <w:br/>
      </w:r>
      <w:r>
        <w:rPr>
          <w:rFonts w:ascii="Times New Roman"/>
          <w:b w:val="false"/>
          <w:i w:val="false"/>
          <w:color w:val="000000"/>
          <w:sz w:val="28"/>
        </w:rPr>
        <w:t>
      Рабочие:
</w:t>
      </w:r>
      <w:r>
        <w:br/>
      </w:r>
      <w:r>
        <w:rPr>
          <w:rFonts w:ascii="Times New Roman"/>
          <w:b w:val="false"/>
          <w:i w:val="false"/>
          <w:color w:val="000000"/>
          <w:sz w:val="28"/>
        </w:rPr>
        <w:t>
      Аппаратчики газового консервирования
</w:t>
      </w:r>
      <w:r>
        <w:br/>
      </w:r>
      <w:r>
        <w:rPr>
          <w:rFonts w:ascii="Times New Roman"/>
          <w:b w:val="false"/>
          <w:i w:val="false"/>
          <w:color w:val="000000"/>
          <w:sz w:val="28"/>
        </w:rPr>
        <w:t>
      Аппаратчики производства костного клея
</w:t>
      </w:r>
      <w:r>
        <w:br/>
      </w:r>
      <w:r>
        <w:rPr>
          <w:rFonts w:ascii="Times New Roman"/>
          <w:b w:val="false"/>
          <w:i w:val="false"/>
          <w:color w:val="000000"/>
          <w:sz w:val="28"/>
        </w:rPr>
        <w:t>
      Загрузчики (выгрузчики) диффузоров
</w:t>
      </w:r>
      <w:r>
        <w:br/>
      </w:r>
      <w:r>
        <w:rPr>
          <w:rFonts w:ascii="Times New Roman"/>
          <w:b w:val="false"/>
          <w:i w:val="false"/>
          <w:color w:val="000000"/>
          <w:sz w:val="28"/>
        </w:rPr>
        <w:t>
      Полировщики шрота
</w:t>
      </w:r>
      <w:r>
        <w:br/>
      </w:r>
      <w:r>
        <w:rPr>
          <w:rFonts w:ascii="Times New Roman"/>
          <w:b w:val="false"/>
          <w:i w:val="false"/>
          <w:color w:val="000000"/>
          <w:sz w:val="28"/>
        </w:rPr>
        <w:t>
      Просевальщики (рассевальщики)
</w:t>
      </w:r>
      <w:r>
        <w:br/>
      </w:r>
      <w:r>
        <w:rPr>
          <w:rFonts w:ascii="Times New Roman"/>
          <w:b w:val="false"/>
          <w:i w:val="false"/>
          <w:color w:val="000000"/>
          <w:sz w:val="28"/>
        </w:rPr>
        <w:t>
      Размольщики (мельники) кости-паренки
</w:t>
      </w:r>
      <w:r>
        <w:br/>
      </w:r>
      <w:r>
        <w:rPr>
          <w:rFonts w:ascii="Times New Roman"/>
          <w:b w:val="false"/>
          <w:i w:val="false"/>
          <w:color w:val="000000"/>
          <w:sz w:val="28"/>
        </w:rPr>
        <w:t>
      Шнековщики
</w:t>
      </w:r>
      <w:r>
        <w:br/>
      </w:r>
      <w:r>
        <w:rPr>
          <w:rFonts w:ascii="Times New Roman"/>
          <w:b w:val="false"/>
          <w:i w:val="false"/>
          <w:color w:val="000000"/>
          <w:sz w:val="28"/>
        </w:rPr>
        <w:t>
      17. Добыча и обработка рыбы
</w:t>
      </w:r>
      <w:r>
        <w:br/>
      </w:r>
      <w:r>
        <w:rPr>
          <w:rFonts w:ascii="Times New Roman"/>
          <w:b w:val="false"/>
          <w:i w:val="false"/>
          <w:color w:val="000000"/>
          <w:sz w:val="28"/>
        </w:rPr>
        <w:t>
      1) Прибрежный лов рыбы в районах Камчатки, Курильских островов, Мурманского и Охотского побережий, за Полярным кругом, в северной части Сахалина:
</w:t>
      </w:r>
      <w:r>
        <w:br/>
      </w:r>
      <w:r>
        <w:rPr>
          <w:rFonts w:ascii="Times New Roman"/>
          <w:b w:val="false"/>
          <w:i w:val="false"/>
          <w:color w:val="000000"/>
          <w:sz w:val="28"/>
        </w:rPr>
        <w:t>
      Бригадиры рыбаков прибрежного лова
</w:t>
      </w:r>
      <w:r>
        <w:br/>
      </w:r>
      <w:r>
        <w:rPr>
          <w:rFonts w:ascii="Times New Roman"/>
          <w:b w:val="false"/>
          <w:i w:val="false"/>
          <w:color w:val="000000"/>
          <w:sz w:val="28"/>
        </w:rPr>
        <w:t>
      Звеньевые рыбаков прибрежного лова
</w:t>
      </w:r>
      <w:r>
        <w:br/>
      </w:r>
      <w:r>
        <w:rPr>
          <w:rFonts w:ascii="Times New Roman"/>
          <w:b w:val="false"/>
          <w:i w:val="false"/>
          <w:color w:val="000000"/>
          <w:sz w:val="28"/>
        </w:rPr>
        <w:t>
      Кунгасники
</w:t>
      </w:r>
      <w:r>
        <w:br/>
      </w:r>
      <w:r>
        <w:rPr>
          <w:rFonts w:ascii="Times New Roman"/>
          <w:b w:val="false"/>
          <w:i w:val="false"/>
          <w:color w:val="000000"/>
          <w:sz w:val="28"/>
        </w:rPr>
        <w:t>
      Рыбаки прибрежного лова
</w:t>
      </w:r>
      <w:r>
        <w:br/>
      </w:r>
      <w:r>
        <w:rPr>
          <w:rFonts w:ascii="Times New Roman"/>
          <w:b w:val="false"/>
          <w:i w:val="false"/>
          <w:color w:val="000000"/>
          <w:sz w:val="28"/>
        </w:rPr>
        <w:t>
      2) Обработка рыбы и морского зверя
</w:t>
      </w:r>
      <w:r>
        <w:br/>
      </w:r>
      <w:r>
        <w:rPr>
          <w:rFonts w:ascii="Times New Roman"/>
          <w:b w:val="false"/>
          <w:i w:val="false"/>
          <w:color w:val="000000"/>
          <w:sz w:val="28"/>
        </w:rPr>
        <w:t>
      Машинисты рыбомучных установок, занятые на плавающих в морях и океанах судах и производственных рефрижераторах
</w:t>
      </w:r>
      <w:r>
        <w:br/>
      </w:r>
      <w:r>
        <w:rPr>
          <w:rFonts w:ascii="Times New Roman"/>
          <w:b w:val="false"/>
          <w:i w:val="false"/>
          <w:color w:val="000000"/>
          <w:sz w:val="28"/>
        </w:rPr>
        <w:t>
      Рабочие, занятые на обработке и уборке рыбы, крабов, морского зверя и морепродуктов на предприятиях в районах Камчатки, Курильских островов, Охотского побережья, Мурманской области, за Полярным кругом, в северной части Сахалина, независимо от того, где размещены предприятия по обработке рыбы: на берегу или на плавучих базах, а также независимо от того, к какому порту приписаны эти заводы
</w:t>
      </w:r>
      <w:r>
        <w:br/>
      </w:r>
      <w:r>
        <w:rPr>
          <w:rFonts w:ascii="Times New Roman"/>
          <w:b w:val="false"/>
          <w:i w:val="false"/>
          <w:color w:val="000000"/>
          <w:sz w:val="28"/>
        </w:rPr>
        <w:t>
      18. Переработка соли
</w:t>
      </w:r>
      <w:r>
        <w:br/>
      </w:r>
      <w:r>
        <w:rPr>
          <w:rFonts w:ascii="Times New Roman"/>
          <w:b w:val="false"/>
          <w:i w:val="false"/>
          <w:color w:val="000000"/>
          <w:sz w:val="28"/>
        </w:rPr>
        <w:t>
      Рабочие:
</w:t>
      </w:r>
      <w:r>
        <w:br/>
      </w:r>
      <w:r>
        <w:rPr>
          <w:rFonts w:ascii="Times New Roman"/>
          <w:b w:val="false"/>
          <w:i w:val="false"/>
          <w:color w:val="000000"/>
          <w:sz w:val="28"/>
        </w:rPr>
        <w:t>
      Машинисты вальцовых станков
</w:t>
      </w:r>
      <w:r>
        <w:br/>
      </w:r>
      <w:r>
        <w:rPr>
          <w:rFonts w:ascii="Times New Roman"/>
          <w:b w:val="false"/>
          <w:i w:val="false"/>
          <w:color w:val="000000"/>
          <w:sz w:val="28"/>
        </w:rPr>
        <w:t>
      19. Мясная промышленность
</w:t>
      </w:r>
      <w:r>
        <w:br/>
      </w:r>
      <w:r>
        <w:rPr>
          <w:rFonts w:ascii="Times New Roman"/>
          <w:b w:val="false"/>
          <w:i w:val="false"/>
          <w:color w:val="000000"/>
          <w:sz w:val="28"/>
        </w:rPr>
        <w:t>
      Рабочие:
</w:t>
      </w:r>
      <w:r>
        <w:br/>
      </w:r>
      <w:r>
        <w:rPr>
          <w:rFonts w:ascii="Times New Roman"/>
          <w:b w:val="false"/>
          <w:i w:val="false"/>
          <w:color w:val="000000"/>
          <w:sz w:val="28"/>
        </w:rPr>
        <w:t>
      Бойцы скота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Производство медикаментов, медицинских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биологических препаратов и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Химико-фармацевтическое и фармацевтическое производство
</w:t>
      </w:r>
      <w:r>
        <w:br/>
      </w:r>
      <w:r>
        <w:rPr>
          <w:rFonts w:ascii="Times New Roman"/>
          <w:b w:val="false"/>
          <w:i w:val="false"/>
          <w:color w:val="000000"/>
          <w:sz w:val="28"/>
        </w:rPr>
        <w:t>
      Производство витамина В12, натрия бензоата, гидроперита, кальция сульфата, уродана, кальция хлористого, терпингидрата, валидола, колларгола, закиси азота, препарата АСД, танальбина, горчичников, лейкопластырей, глютаминовой кислоты, этилацетата, эмульсий гексахлорана, бактерийных препаратов (кроме перечисленных в разделе XVIII Списка N 1), расфасовка препарата МАП, мазей и эмульсий, содержащих летучие, сильнодействующие наполнители, пелоидина, бария гидроокиси, производство препаратов, связанных с применением вредных органических растворителей не ниже 3 класса опасности, производство готовых лекарственных средств (форм) из препаратов и продуктов, перечисленных в разделе XVIII Списка N 1 и в настоящем разделе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Вальцовщики
</w:t>
      </w:r>
      <w:r>
        <w:br/>
      </w:r>
      <w:r>
        <w:rPr>
          <w:rFonts w:ascii="Times New Roman"/>
          <w:b w:val="false"/>
          <w:i w:val="false"/>
          <w:color w:val="000000"/>
          <w:sz w:val="28"/>
        </w:rPr>
        <w:t>
      Шпредингисты
</w:t>
      </w:r>
      <w:r>
        <w:br/>
      </w:r>
      <w:r>
        <w:rPr>
          <w:rFonts w:ascii="Times New Roman"/>
          <w:b w:val="false"/>
          <w:i w:val="false"/>
          <w:color w:val="000000"/>
          <w:sz w:val="28"/>
        </w:rPr>
        <w:t>
      2. Производство антибиотиков (кроме перечисленных в разделе XVIII Списка N 1) и препаратов медицинского назначения, получаемых микробиологическим синтезом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Препараторы производства биосинтетических лечебных средств
</w:t>
      </w:r>
      <w:r>
        <w:br/>
      </w:r>
      <w:r>
        <w:rPr>
          <w:rFonts w:ascii="Times New Roman"/>
          <w:b w:val="false"/>
          <w:i w:val="false"/>
          <w:color w:val="000000"/>
          <w:sz w:val="28"/>
        </w:rPr>
        <w:t>
      Просмотрщики продукции медицинского назначения, занятые в производстве готовой продукции антибиотиков
</w:t>
      </w:r>
      <w:r>
        <w:br/>
      </w:r>
      <w:r>
        <w:rPr>
          <w:rFonts w:ascii="Times New Roman"/>
          <w:b w:val="false"/>
          <w:i w:val="false"/>
          <w:color w:val="000000"/>
          <w:sz w:val="28"/>
        </w:rPr>
        <w:t>
      3.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
</w:t>
      </w:r>
      <w:r>
        <w:br/>
      </w:r>
      <w:r>
        <w:rPr>
          <w:rFonts w:ascii="Times New Roman"/>
          <w:b w:val="false"/>
          <w:i w:val="false"/>
          <w:color w:val="000000"/>
          <w:sz w:val="28"/>
        </w:rPr>
        <w:t>
      Рабочие, занятые полный рабочий день в технологическом процессе указанного производства
</w:t>
      </w:r>
      <w:r>
        <w:br/>
      </w:r>
      <w:r>
        <w:rPr>
          <w:rFonts w:ascii="Times New Roman"/>
          <w:b w:val="false"/>
          <w:i w:val="false"/>
          <w:color w:val="000000"/>
          <w:sz w:val="28"/>
        </w:rPr>
        <w:t>
      4. Производство шовного материала из животного сырья
</w:t>
      </w:r>
      <w:r>
        <w:br/>
      </w:r>
      <w:r>
        <w:rPr>
          <w:rFonts w:ascii="Times New Roman"/>
          <w:b w:val="false"/>
          <w:i w:val="false"/>
          <w:color w:val="000000"/>
          <w:sz w:val="28"/>
        </w:rPr>
        <w:t>
      Рабочие:
</w:t>
      </w:r>
      <w:r>
        <w:br/>
      </w:r>
      <w:r>
        <w:rPr>
          <w:rFonts w:ascii="Times New Roman"/>
          <w:b w:val="false"/>
          <w:i w:val="false"/>
          <w:color w:val="000000"/>
          <w:sz w:val="28"/>
        </w:rPr>
        <w:t>
      Аппаратчики приготовления химических растворов
</w:t>
      </w:r>
      <w:r>
        <w:br/>
      </w:r>
      <w:r>
        <w:rPr>
          <w:rFonts w:ascii="Times New Roman"/>
          <w:b w:val="false"/>
          <w:i w:val="false"/>
          <w:color w:val="000000"/>
          <w:sz w:val="28"/>
        </w:rPr>
        <w:t>
      Закладчики хирургического шовного материала
</w:t>
      </w:r>
      <w:r>
        <w:br/>
      </w:r>
      <w:r>
        <w:rPr>
          <w:rFonts w:ascii="Times New Roman"/>
          <w:b w:val="false"/>
          <w:i w:val="false"/>
          <w:color w:val="000000"/>
          <w:sz w:val="28"/>
        </w:rPr>
        <w:t>
      Изготовители кетгута
</w:t>
      </w:r>
      <w:r>
        <w:br/>
      </w:r>
      <w:r>
        <w:rPr>
          <w:rFonts w:ascii="Times New Roman"/>
          <w:b w:val="false"/>
          <w:i w:val="false"/>
          <w:color w:val="000000"/>
          <w:sz w:val="28"/>
        </w:rPr>
        <w:t>
      Намотчики материалов и полуфабрикатов
</w:t>
      </w:r>
      <w:r>
        <w:br/>
      </w:r>
      <w:r>
        <w:rPr>
          <w:rFonts w:ascii="Times New Roman"/>
          <w:b w:val="false"/>
          <w:i w:val="false"/>
          <w:color w:val="000000"/>
          <w:sz w:val="28"/>
        </w:rPr>
        <w:t>
      Фиксаторщики
</w:t>
      </w:r>
      <w:r>
        <w:br/>
      </w:r>
      <w:r>
        <w:rPr>
          <w:rFonts w:ascii="Times New Roman"/>
          <w:b w:val="false"/>
          <w:i w:val="false"/>
          <w:color w:val="000000"/>
          <w:sz w:val="28"/>
        </w:rPr>
        <w:t>
      Шлифовщики медицинских изделий
</w:t>
      </w:r>
      <w:r>
        <w:br/>
      </w:r>
      <w:r>
        <w:rPr>
          <w:rFonts w:ascii="Times New Roman"/>
          <w:b w:val="false"/>
          <w:i w:val="false"/>
          <w:color w:val="000000"/>
          <w:sz w:val="28"/>
        </w:rPr>
        <w:t>
      5. Производство ветеринарных биологических, химико-фармацевтических препаратов и биологических средств защиты растений, получаемых на биопредприятиях, в производственных лабораториях, цехах, отделениях, на участках и отдельных установках при работе с микроорганизмами 1-3 групп и вредными веществами не ниже 3 класса опасности
</w:t>
      </w:r>
      <w:r>
        <w:br/>
      </w:r>
      <w:r>
        <w:rPr>
          <w:rFonts w:ascii="Times New Roman"/>
          <w:b w:val="false"/>
          <w:i w:val="false"/>
          <w:color w:val="000000"/>
          <w:sz w:val="28"/>
        </w:rPr>
        <w:t>
      Рабочие:
</w:t>
      </w:r>
      <w:r>
        <w:br/>
      </w:r>
      <w:r>
        <w:rPr>
          <w:rFonts w:ascii="Times New Roman"/>
          <w:b w:val="false"/>
          <w:i w:val="false"/>
          <w:color w:val="000000"/>
          <w:sz w:val="28"/>
        </w:rPr>
        <w:t>
      Аппаратчики всех наименований
</w:t>
      </w:r>
      <w:r>
        <w:br/>
      </w:r>
      <w:r>
        <w:rPr>
          <w:rFonts w:ascii="Times New Roman"/>
          <w:b w:val="false"/>
          <w:i w:val="false"/>
          <w:color w:val="000000"/>
          <w:sz w:val="28"/>
        </w:rPr>
        <w:t>
      Препараторы производства биосинтетических лечебных средств
</w:t>
      </w:r>
      <w:r>
        <w:br/>
      </w:r>
      <w:r>
        <w:rPr>
          <w:rFonts w:ascii="Times New Roman"/>
          <w:b w:val="false"/>
          <w:i w:val="false"/>
          <w:color w:val="000000"/>
          <w:sz w:val="28"/>
        </w:rPr>
        <w:t>
      Специалисты:
</w:t>
      </w:r>
      <w:r>
        <w:br/>
      </w:r>
      <w:r>
        <w:rPr>
          <w:rFonts w:ascii="Times New Roman"/>
          <w:b w:val="false"/>
          <w:i w:val="false"/>
          <w:color w:val="000000"/>
          <w:sz w:val="28"/>
        </w:rPr>
        <w:t>
      Биохимики
</w:t>
      </w:r>
      <w:r>
        <w:br/>
      </w:r>
      <w:r>
        <w:rPr>
          <w:rFonts w:ascii="Times New Roman"/>
          <w:b w:val="false"/>
          <w:i w:val="false"/>
          <w:color w:val="000000"/>
          <w:sz w:val="28"/>
        </w:rPr>
        <w:t>
      Старшие микробиологи, микробиологи
</w:t>
      </w:r>
      <w:r>
        <w:br/>
      </w:r>
      <w:r>
        <w:rPr>
          <w:rFonts w:ascii="Times New Roman"/>
          <w:b w:val="false"/>
          <w:i w:val="false"/>
          <w:color w:val="000000"/>
          <w:sz w:val="28"/>
        </w:rPr>
        <w:t>
      6. Производства, перечисленные в разделе XVIII Списка N 1 и в настоящем разделе
</w:t>
      </w:r>
      <w:r>
        <w:br/>
      </w:r>
      <w:r>
        <w:rPr>
          <w:rFonts w:ascii="Times New Roman"/>
          <w:b w:val="false"/>
          <w:i w:val="false"/>
          <w:color w:val="000000"/>
          <w:sz w:val="28"/>
        </w:rPr>
        <w:t>
      Рабочие:
</w:t>
      </w:r>
      <w:r>
        <w:br/>
      </w:r>
      <w:r>
        <w:rPr>
          <w:rFonts w:ascii="Times New Roman"/>
          <w:b w:val="false"/>
          <w:i w:val="false"/>
          <w:color w:val="000000"/>
          <w:sz w:val="28"/>
        </w:rPr>
        <w:t>
      Гранулировщики
</w:t>
      </w:r>
      <w:r>
        <w:br/>
      </w:r>
      <w:r>
        <w:rPr>
          <w:rFonts w:ascii="Times New Roman"/>
          <w:b w:val="false"/>
          <w:i w:val="false"/>
          <w:color w:val="000000"/>
          <w:sz w:val="28"/>
        </w:rPr>
        <w:t>
      Дозировщики медицинских препаратов
</w:t>
      </w:r>
      <w:r>
        <w:br/>
      </w:r>
      <w:r>
        <w:rPr>
          <w:rFonts w:ascii="Times New Roman"/>
          <w:b w:val="false"/>
          <w:i w:val="false"/>
          <w:color w:val="000000"/>
          <w:sz w:val="28"/>
        </w:rPr>
        <w:t>
      Дражировщики
</w:t>
      </w:r>
      <w:r>
        <w:br/>
      </w:r>
      <w:r>
        <w:rPr>
          <w:rFonts w:ascii="Times New Roman"/>
          <w:b w:val="false"/>
          <w:i w:val="false"/>
          <w:color w:val="000000"/>
          <w:sz w:val="28"/>
        </w:rPr>
        <w:t>
      Закатчики медицинской продукции
</w:t>
      </w:r>
      <w:r>
        <w:br/>
      </w:r>
      <w:r>
        <w:rPr>
          <w:rFonts w:ascii="Times New Roman"/>
          <w:b w:val="false"/>
          <w:i w:val="false"/>
          <w:color w:val="000000"/>
          <w:sz w:val="28"/>
        </w:rPr>
        <w:t>
      Запайщики ампул
</w:t>
      </w:r>
      <w:r>
        <w:br/>
      </w:r>
      <w:r>
        <w:rPr>
          <w:rFonts w:ascii="Times New Roman"/>
          <w:b w:val="false"/>
          <w:i w:val="false"/>
          <w:color w:val="000000"/>
          <w:sz w:val="28"/>
        </w:rPr>
        <w:t>
      Капиллярщики
</w:t>
      </w:r>
      <w:r>
        <w:br/>
      </w:r>
      <w:r>
        <w:rPr>
          <w:rFonts w:ascii="Times New Roman"/>
          <w:b w:val="false"/>
          <w:i w:val="false"/>
          <w:color w:val="000000"/>
          <w:sz w:val="28"/>
        </w:rPr>
        <w:t>
      Контролеры продукции медицинского назначения, в том числе ОТК (на межоперационном контроле)
</w:t>
      </w:r>
      <w:r>
        <w:br/>
      </w:r>
      <w:r>
        <w:rPr>
          <w:rFonts w:ascii="Times New Roman"/>
          <w:b w:val="false"/>
          <w:i w:val="false"/>
          <w:color w:val="000000"/>
          <w:sz w:val="28"/>
        </w:rPr>
        <w:t>
      Лаборанты всех наименований, в том числе цеховых лабораторий
</w:t>
      </w:r>
      <w:r>
        <w:br/>
      </w:r>
      <w:r>
        <w:rPr>
          <w:rFonts w:ascii="Times New Roman"/>
          <w:b w:val="false"/>
          <w:i w:val="false"/>
          <w:color w:val="000000"/>
          <w:sz w:val="28"/>
        </w:rPr>
        <w:t>
      Машинисты-таблетировщики
</w:t>
      </w:r>
      <w:r>
        <w:br/>
      </w:r>
      <w:r>
        <w:rPr>
          <w:rFonts w:ascii="Times New Roman"/>
          <w:b w:val="false"/>
          <w:i w:val="false"/>
          <w:color w:val="000000"/>
          <w:sz w:val="28"/>
        </w:rPr>
        <w:t>
      Мойщики посуды и ампул (хромовой смесью, кислотой и щелочью)
</w:t>
      </w:r>
      <w:r>
        <w:br/>
      </w:r>
      <w:r>
        <w:rPr>
          <w:rFonts w:ascii="Times New Roman"/>
          <w:b w:val="false"/>
          <w:i w:val="false"/>
          <w:color w:val="000000"/>
          <w:sz w:val="28"/>
        </w:rPr>
        <w:t>
      Наполнители ампул
</w:t>
      </w:r>
      <w:r>
        <w:br/>
      </w:r>
      <w:r>
        <w:rPr>
          <w:rFonts w:ascii="Times New Roman"/>
          <w:b w:val="false"/>
          <w:i w:val="false"/>
          <w:color w:val="000000"/>
          <w:sz w:val="28"/>
        </w:rPr>
        <w:t>
      Подсобные рабочие, работающие полный рабочий день в цехах (участках, отделениях)
</w:t>
      </w:r>
      <w:r>
        <w:br/>
      </w:r>
      <w:r>
        <w:rPr>
          <w:rFonts w:ascii="Times New Roman"/>
          <w:b w:val="false"/>
          <w:i w:val="false"/>
          <w:color w:val="000000"/>
          <w:sz w:val="28"/>
        </w:rPr>
        <w:t>
      Просеивальщики
</w:t>
      </w:r>
      <w:r>
        <w:br/>
      </w:r>
      <w:r>
        <w:rPr>
          <w:rFonts w:ascii="Times New Roman"/>
          <w:b w:val="false"/>
          <w:i w:val="false"/>
          <w:color w:val="000000"/>
          <w:sz w:val="28"/>
        </w:rPr>
        <w:t>
      Просмотрщики ампул с инъекционными растворами
</w:t>
      </w:r>
      <w:r>
        <w:br/>
      </w:r>
      <w:r>
        <w:rPr>
          <w:rFonts w:ascii="Times New Roman"/>
          <w:b w:val="false"/>
          <w:i w:val="false"/>
          <w:color w:val="000000"/>
          <w:sz w:val="28"/>
        </w:rPr>
        <w:t>
      Просмотрщики продукции медицинского назначения (на межоперационном контроле)
</w:t>
      </w:r>
      <w:r>
        <w:br/>
      </w:r>
      <w:r>
        <w:rPr>
          <w:rFonts w:ascii="Times New Roman"/>
          <w:b w:val="false"/>
          <w:i w:val="false"/>
          <w:color w:val="000000"/>
          <w:sz w:val="28"/>
        </w:rPr>
        <w:t>
      Рабочие, занятые в боксах
</w:t>
      </w:r>
      <w:r>
        <w:br/>
      </w:r>
      <w:r>
        <w:rPr>
          <w:rFonts w:ascii="Times New Roman"/>
          <w:b w:val="false"/>
          <w:i w:val="false"/>
          <w:color w:val="000000"/>
          <w:sz w:val="28"/>
        </w:rPr>
        <w:t>
      Рабочие, занятые на переработке, утилизации твердых, жидких, газообразных отходов, очистке емкостей,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футеровке и термоизоляции, гуммировании закрытых емкостей
</w:t>
      </w:r>
      <w:r>
        <w:br/>
      </w:r>
      <w:r>
        <w:rPr>
          <w:rFonts w:ascii="Times New Roman"/>
          <w:b w:val="false"/>
          <w:i w:val="false"/>
          <w:color w:val="000000"/>
          <w:sz w:val="28"/>
        </w:rPr>
        <w:t>
      Разливщики стерильных растворов
</w:t>
      </w:r>
      <w:r>
        <w:br/>
      </w:r>
      <w:r>
        <w:rPr>
          <w:rFonts w:ascii="Times New Roman"/>
          <w:b w:val="false"/>
          <w:i w:val="false"/>
          <w:color w:val="000000"/>
          <w:sz w:val="28"/>
        </w:rPr>
        <w:t>
      Резчики ампул и трубок
</w:t>
      </w:r>
      <w:r>
        <w:br/>
      </w:r>
      <w:r>
        <w:rPr>
          <w:rFonts w:ascii="Times New Roman"/>
          <w:b w:val="false"/>
          <w:i w:val="false"/>
          <w:color w:val="000000"/>
          <w:sz w:val="28"/>
        </w:rPr>
        <w:t>
      Слесари-ремонтники
</w:t>
      </w:r>
      <w:r>
        <w:br/>
      </w:r>
      <w:r>
        <w:rPr>
          <w:rFonts w:ascii="Times New Roman"/>
          <w:b w:val="false"/>
          <w:i w:val="false"/>
          <w:color w:val="000000"/>
          <w:sz w:val="28"/>
        </w:rPr>
        <w:t>
      Сливщики-разливщики (кислот и щелочей)
</w:t>
      </w:r>
      <w:r>
        <w:br/>
      </w:r>
      <w:r>
        <w:rPr>
          <w:rFonts w:ascii="Times New Roman"/>
          <w:b w:val="false"/>
          <w:i w:val="false"/>
          <w:color w:val="000000"/>
          <w:sz w:val="28"/>
        </w:rPr>
        <w:t>
      Стерилизаторщики материалов и препаратов
</w:t>
      </w:r>
      <w:r>
        <w:br/>
      </w:r>
      <w:r>
        <w:rPr>
          <w:rFonts w:ascii="Times New Roman"/>
          <w:b w:val="false"/>
          <w:i w:val="false"/>
          <w:color w:val="000000"/>
          <w:sz w:val="28"/>
        </w:rPr>
        <w:t>
      Транспортировщики
</w:t>
      </w:r>
      <w:r>
        <w:br/>
      </w:r>
      <w:r>
        <w:rPr>
          <w:rFonts w:ascii="Times New Roman"/>
          <w:b w:val="false"/>
          <w:i w:val="false"/>
          <w:color w:val="000000"/>
          <w:sz w:val="28"/>
        </w:rPr>
        <w:t>
      Уборщики производственных помещений
</w:t>
      </w:r>
      <w:r>
        <w:br/>
      </w:r>
      <w:r>
        <w:rPr>
          <w:rFonts w:ascii="Times New Roman"/>
          <w:b w:val="false"/>
          <w:i w:val="false"/>
          <w:color w:val="000000"/>
          <w:sz w:val="28"/>
        </w:rPr>
        <w:t>
      Укладчики-упаковщики, занятые на фасовке открытых препаратов
</w:t>
      </w:r>
      <w:r>
        <w:br/>
      </w:r>
      <w:r>
        <w:rPr>
          <w:rFonts w:ascii="Times New Roman"/>
          <w:b w:val="false"/>
          <w:i w:val="false"/>
          <w:color w:val="000000"/>
          <w:sz w:val="28"/>
        </w:rPr>
        <w:t>
      Укладчики-упаковщики, занятые на укупорке
</w:t>
      </w:r>
      <w:r>
        <w:br/>
      </w:r>
      <w:r>
        <w:rPr>
          <w:rFonts w:ascii="Times New Roman"/>
          <w:b w:val="false"/>
          <w:i w:val="false"/>
          <w:color w:val="000000"/>
          <w:sz w:val="28"/>
        </w:rPr>
        <w:t>
      Формовщики медицинских препаратов, полуфабрикатов и изделий
</w:t>
      </w:r>
      <w:r>
        <w:br/>
      </w:r>
      <w:r>
        <w:rPr>
          <w:rFonts w:ascii="Times New Roman"/>
          <w:b w:val="false"/>
          <w:i w:val="false"/>
          <w:color w:val="000000"/>
          <w:sz w:val="28"/>
        </w:rPr>
        <w:t>
      Электромонтеры по ремонту и обслуживанию электрооборудования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Бактериологи, в том числе цеховых лабораторий
</w:t>
      </w:r>
      <w:r>
        <w:br/>
      </w:r>
      <w:r>
        <w:rPr>
          <w:rFonts w:ascii="Times New Roman"/>
          <w:b w:val="false"/>
          <w:i w:val="false"/>
          <w:color w:val="000000"/>
          <w:sz w:val="28"/>
        </w:rPr>
        <w:t>
      Биохимики, в том числе цеховых лабораторий
</w:t>
      </w:r>
      <w:r>
        <w:br/>
      </w:r>
      <w:r>
        <w:rPr>
          <w:rFonts w:ascii="Times New Roman"/>
          <w:b w:val="false"/>
          <w:i w:val="false"/>
          <w:color w:val="000000"/>
          <w:sz w:val="28"/>
        </w:rPr>
        <w:t>
      Лаборанты, занятые в производствах и в цеховых лабораториях
</w:t>
      </w:r>
      <w:r>
        <w:br/>
      </w:r>
      <w:r>
        <w:rPr>
          <w:rFonts w:ascii="Times New Roman"/>
          <w:b w:val="false"/>
          <w:i w:val="false"/>
          <w:color w:val="000000"/>
          <w:sz w:val="28"/>
        </w:rPr>
        <w:t>
      Мастера (старшие мастера), начальники отделений, смен и участков, занятые на переработке, утилизации твердых, жидких, газообразных отходов; очистке емкостей и химической аппаратуры, мойке, обработке тары из-под вредных химпродуктов, нейтрализации, очистке промышленных сточных вод, дегазации, обезвреживании вредных паров и газов; термоизоляции, футеровке и гуммировании закрытых емкостей
</w:t>
      </w:r>
      <w:r>
        <w:br/>
      </w:r>
      <w:r>
        <w:rPr>
          <w:rFonts w:ascii="Times New Roman"/>
          <w:b w:val="false"/>
          <w:i w:val="false"/>
          <w:color w:val="000000"/>
          <w:sz w:val="28"/>
        </w:rPr>
        <w:t>
      Мастера контрольные (на межоперационном контроле)
</w:t>
      </w:r>
      <w:r>
        <w:br/>
      </w:r>
      <w:r>
        <w:rPr>
          <w:rFonts w:ascii="Times New Roman"/>
          <w:b w:val="false"/>
          <w:i w:val="false"/>
          <w:color w:val="000000"/>
          <w:sz w:val="28"/>
        </w:rPr>
        <w:t>
      Мастера (старшие мастера)
</w:t>
      </w:r>
      <w:r>
        <w:br/>
      </w:r>
      <w:r>
        <w:rPr>
          <w:rFonts w:ascii="Times New Roman"/>
          <w:b w:val="false"/>
          <w:i w:val="false"/>
          <w:color w:val="000000"/>
          <w:sz w:val="28"/>
        </w:rPr>
        <w:t>
      Мастера (старшие мастера) по ремонту технологического оборудования
</w:t>
      </w:r>
      <w:r>
        <w:br/>
      </w:r>
      <w:r>
        <w:rPr>
          <w:rFonts w:ascii="Times New Roman"/>
          <w:b w:val="false"/>
          <w:i w:val="false"/>
          <w:color w:val="000000"/>
          <w:sz w:val="28"/>
        </w:rPr>
        <w:t>
      Механики цехов, отделений, участков
</w:t>
      </w:r>
      <w:r>
        <w:br/>
      </w:r>
      <w:r>
        <w:rPr>
          <w:rFonts w:ascii="Times New Roman"/>
          <w:b w:val="false"/>
          <w:i w:val="false"/>
          <w:color w:val="000000"/>
          <w:sz w:val="28"/>
        </w:rPr>
        <w:t>
      Микробиологи, в том числе цеховых лабораторий
</w:t>
      </w:r>
      <w:r>
        <w:br/>
      </w:r>
      <w:r>
        <w:rPr>
          <w:rFonts w:ascii="Times New Roman"/>
          <w:b w:val="false"/>
          <w:i w:val="false"/>
          <w:color w:val="000000"/>
          <w:sz w:val="28"/>
        </w:rPr>
        <w:t>
      Начальники отделений и их заместители
</w:t>
      </w:r>
      <w:r>
        <w:br/>
      </w:r>
      <w:r>
        <w:rPr>
          <w:rFonts w:ascii="Times New Roman"/>
          <w:b w:val="false"/>
          <w:i w:val="false"/>
          <w:color w:val="000000"/>
          <w:sz w:val="28"/>
        </w:rPr>
        <w:t>
      Начальники смен
</w:t>
      </w:r>
      <w:r>
        <w:br/>
      </w:r>
      <w:r>
        <w:rPr>
          <w:rFonts w:ascii="Times New Roman"/>
          <w:b w:val="false"/>
          <w:i w:val="false"/>
          <w:color w:val="000000"/>
          <w:sz w:val="28"/>
        </w:rPr>
        <w:t>
      Начальники участков (установок)
</w:t>
      </w:r>
      <w:r>
        <w:br/>
      </w:r>
      <w:r>
        <w:rPr>
          <w:rFonts w:ascii="Times New Roman"/>
          <w:b w:val="false"/>
          <w:i w:val="false"/>
          <w:color w:val="000000"/>
          <w:sz w:val="28"/>
        </w:rPr>
        <w:t>
      Начальники цехов и их заместители
</w:t>
      </w:r>
      <w:r>
        <w:br/>
      </w:r>
      <w:r>
        <w:rPr>
          <w:rFonts w:ascii="Times New Roman"/>
          <w:b w:val="false"/>
          <w:i w:val="false"/>
          <w:color w:val="000000"/>
          <w:sz w:val="28"/>
        </w:rPr>
        <w:t>
      Технологи
</w:t>
      </w:r>
      <w:r>
        <w:br/>
      </w:r>
      <w:r>
        <w:rPr>
          <w:rFonts w:ascii="Times New Roman"/>
          <w:b w:val="false"/>
          <w:i w:val="false"/>
          <w:color w:val="000000"/>
          <w:sz w:val="28"/>
        </w:rPr>
        <w:t>
      Фармакологи, в том числе цеховых лабораторий
</w:t>
      </w:r>
      <w:r>
        <w:br/>
      </w:r>
      <w:r>
        <w:rPr>
          <w:rFonts w:ascii="Times New Roman"/>
          <w:b w:val="false"/>
          <w:i w:val="false"/>
          <w:color w:val="000000"/>
          <w:sz w:val="28"/>
        </w:rPr>
        <w:t>
      Химики, занятые в производстве и цеховых лабораториях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 Учреждения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социального обеспечения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занятые в противочумных учреждениях
</w:t>
      </w:r>
      <w:r>
        <w:br/>
      </w:r>
      <w:r>
        <w:rPr>
          <w:rFonts w:ascii="Times New Roman"/>
          <w:b w:val="false"/>
          <w:i w:val="false"/>
          <w:color w:val="000000"/>
          <w:sz w:val="28"/>
        </w:rPr>
        <w:t>
      Работники, непосредственно обслуживающие больных:
</w:t>
      </w:r>
      <w:r>
        <w:br/>
      </w:r>
      <w:r>
        <w:rPr>
          <w:rFonts w:ascii="Times New Roman"/>
          <w:b w:val="false"/>
          <w:i w:val="false"/>
          <w:color w:val="000000"/>
          <w:sz w:val="28"/>
        </w:rPr>
        <w:t>
      в туберкулезных и инфекционных учреждениях, отделениях, кабинетах:
</w:t>
      </w:r>
      <w:r>
        <w:br/>
      </w:r>
      <w:r>
        <w:rPr>
          <w:rFonts w:ascii="Times New Roman"/>
          <w:b w:val="false"/>
          <w:i w:val="false"/>
          <w:color w:val="000000"/>
          <w:sz w:val="28"/>
        </w:rPr>
        <w:t>
      Средний медицинский персонал
</w:t>
      </w:r>
      <w:r>
        <w:br/>
      </w:r>
      <w:r>
        <w:rPr>
          <w:rFonts w:ascii="Times New Roman"/>
          <w:b w:val="false"/>
          <w:i w:val="false"/>
          <w:color w:val="000000"/>
          <w:sz w:val="28"/>
        </w:rPr>
        <w:t>
      Младший медицинский персонал
</w:t>
      </w:r>
      <w:r>
        <w:br/>
      </w:r>
      <w:r>
        <w:rPr>
          <w:rFonts w:ascii="Times New Roman"/>
          <w:b w:val="false"/>
          <w:i w:val="false"/>
          <w:color w:val="000000"/>
          <w:sz w:val="28"/>
        </w:rPr>
        <w:t>
      в лепрозориях:
</w:t>
      </w:r>
      <w:r>
        <w:br/>
      </w:r>
      <w:r>
        <w:rPr>
          <w:rFonts w:ascii="Times New Roman"/>
          <w:b w:val="false"/>
          <w:i w:val="false"/>
          <w:color w:val="000000"/>
          <w:sz w:val="28"/>
        </w:rPr>
        <w:t>
      Средний медицинский персонал
</w:t>
      </w:r>
      <w:r>
        <w:br/>
      </w:r>
      <w:r>
        <w:rPr>
          <w:rFonts w:ascii="Times New Roman"/>
          <w:b w:val="false"/>
          <w:i w:val="false"/>
          <w:color w:val="000000"/>
          <w:sz w:val="28"/>
        </w:rPr>
        <w:t>
      Младший медицинский персонал
</w:t>
      </w:r>
      <w:r>
        <w:br/>
      </w:r>
      <w:r>
        <w:rPr>
          <w:rFonts w:ascii="Times New Roman"/>
          <w:b w:val="false"/>
          <w:i w:val="false"/>
          <w:color w:val="000000"/>
          <w:sz w:val="28"/>
        </w:rPr>
        <w:t>
      в психиатрических (психоневрологических) лечебно-профилактических учреждениях и отделениях домов ребенка:
</w:t>
      </w:r>
      <w:r>
        <w:br/>
      </w:r>
      <w:r>
        <w:rPr>
          <w:rFonts w:ascii="Times New Roman"/>
          <w:b w:val="false"/>
          <w:i w:val="false"/>
          <w:color w:val="000000"/>
          <w:sz w:val="28"/>
        </w:rPr>
        <w:t>
      Младший медицинский персонал
</w:t>
      </w:r>
      <w:r>
        <w:br/>
      </w:r>
      <w:r>
        <w:rPr>
          <w:rFonts w:ascii="Times New Roman"/>
          <w:b w:val="false"/>
          <w:i w:val="false"/>
          <w:color w:val="000000"/>
          <w:sz w:val="28"/>
        </w:rPr>
        <w:t>
      Средний медицинский персонал
</w:t>
      </w:r>
      <w:r>
        <w:br/>
      </w:r>
      <w:r>
        <w:rPr>
          <w:rFonts w:ascii="Times New Roman"/>
          <w:b w:val="false"/>
          <w:i w:val="false"/>
          <w:color w:val="000000"/>
          <w:sz w:val="28"/>
        </w:rPr>
        <w:t>
      в домах-интернатах для психических больных, детских домах-интернатах для умственно отсталых детей системы социального обеспечения:
</w:t>
      </w:r>
      <w:r>
        <w:br/>
      </w:r>
      <w:r>
        <w:rPr>
          <w:rFonts w:ascii="Times New Roman"/>
          <w:b w:val="false"/>
          <w:i w:val="false"/>
          <w:color w:val="000000"/>
          <w:sz w:val="28"/>
        </w:rPr>
        <w:t>
      Средний медицинский персонал
</w:t>
      </w:r>
      <w:r>
        <w:br/>
      </w:r>
      <w:r>
        <w:rPr>
          <w:rFonts w:ascii="Times New Roman"/>
          <w:b w:val="false"/>
          <w:i w:val="false"/>
          <w:color w:val="000000"/>
          <w:sz w:val="28"/>
        </w:rPr>
        <w:t>
      Младший медицинский персонал
</w:t>
      </w:r>
      <w:r>
        <w:br/>
      </w:r>
      <w:r>
        <w:rPr>
          <w:rFonts w:ascii="Times New Roman"/>
          <w:b w:val="false"/>
          <w:i w:val="false"/>
          <w:color w:val="000000"/>
          <w:sz w:val="28"/>
        </w:rPr>
        <w:t>
      в подземных больницах, расположенных в отработанных соляных шахтах:
</w:t>
      </w:r>
      <w:r>
        <w:br/>
      </w:r>
      <w:r>
        <w:rPr>
          <w:rFonts w:ascii="Times New Roman"/>
          <w:b w:val="false"/>
          <w:i w:val="false"/>
          <w:color w:val="000000"/>
          <w:sz w:val="28"/>
        </w:rPr>
        <w:t>
      Врачи, средний и младший медицинский персонал
</w:t>
      </w:r>
      <w:r>
        <w:br/>
      </w:r>
      <w:r>
        <w:rPr>
          <w:rFonts w:ascii="Times New Roman"/>
          <w:b w:val="false"/>
          <w:i w:val="false"/>
          <w:color w:val="000000"/>
          <w:sz w:val="28"/>
        </w:rPr>
        <w:t>
      Рабочие, постоянно работающие под землей для поддержания в нормальном состоянии шахтных выработок больниц
</w:t>
      </w:r>
      <w:r>
        <w:br/>
      </w:r>
      <w:r>
        <w:rPr>
          <w:rFonts w:ascii="Times New Roman"/>
          <w:b w:val="false"/>
          <w:i w:val="false"/>
          <w:color w:val="000000"/>
          <w:sz w:val="28"/>
        </w:rPr>
        <w:t>
      в ожоговых и гнойных отделениях:
</w:t>
      </w:r>
      <w:r>
        <w:br/>
      </w:r>
      <w:r>
        <w:rPr>
          <w:rFonts w:ascii="Times New Roman"/>
          <w:b w:val="false"/>
          <w:i w:val="false"/>
          <w:color w:val="000000"/>
          <w:sz w:val="28"/>
        </w:rPr>
        <w:t>
      Врачи, средний и младший медицинский персонал
</w:t>
      </w:r>
      <w:r>
        <w:br/>
      </w:r>
      <w:r>
        <w:rPr>
          <w:rFonts w:ascii="Times New Roman"/>
          <w:b w:val="false"/>
          <w:i w:val="false"/>
          <w:color w:val="000000"/>
          <w:sz w:val="28"/>
        </w:rPr>
        <w:t>
      в отделениях и кабинетах химиотерапии онкологических учреждений (подразделений):
</w:t>
      </w:r>
      <w:r>
        <w:br/>
      </w:r>
      <w:r>
        <w:rPr>
          <w:rFonts w:ascii="Times New Roman"/>
          <w:b w:val="false"/>
          <w:i w:val="false"/>
          <w:color w:val="000000"/>
          <w:sz w:val="28"/>
        </w:rPr>
        <w:t>
      Врачи, средний и младший медицинский персонал
</w:t>
      </w:r>
      <w:r>
        <w:br/>
      </w:r>
      <w:r>
        <w:rPr>
          <w:rFonts w:ascii="Times New Roman"/>
          <w:b w:val="false"/>
          <w:i w:val="false"/>
          <w:color w:val="000000"/>
          <w:sz w:val="28"/>
        </w:rPr>
        <w:t>
      Младший медицинский персонал в детских онкологических отделениях
</w:t>
      </w:r>
      <w:r>
        <w:br/>
      </w:r>
      <w:r>
        <w:rPr>
          <w:rFonts w:ascii="Times New Roman"/>
          <w:b w:val="false"/>
          <w:i w:val="false"/>
          <w:color w:val="000000"/>
          <w:sz w:val="28"/>
        </w:rPr>
        <w:t>
      Работники учреждений здравоохранения, постоянно и непосредственно работающие с радиоактивными веществами с активностью на рабочем месте не менее 0,1 милликюри радия 226 или эквивалентного по радиотоксичности количества радиоактивных веществ
</w:t>
      </w:r>
      <w:r>
        <w:br/>
      </w:r>
      <w:r>
        <w:rPr>
          <w:rFonts w:ascii="Times New Roman"/>
          <w:b w:val="false"/>
          <w:i w:val="false"/>
          <w:color w:val="000000"/>
          <w:sz w:val="28"/>
        </w:rPr>
        <w:t>
      Младшие медицинские сестры (санитарки) патологоанатомических отделений, прозекторских, моргов
</w:t>
      </w:r>
      <w:r>
        <w:br/>
      </w:r>
      <w:r>
        <w:rPr>
          <w:rFonts w:ascii="Times New Roman"/>
          <w:b w:val="false"/>
          <w:i w:val="false"/>
          <w:color w:val="000000"/>
          <w:sz w:val="28"/>
        </w:rPr>
        <w:t>
      Младшие медицинские сестры по уходу за больными, занятые в рентгеновских отделениях (кабинетах)
</w:t>
      </w:r>
      <w:r>
        <w:br/>
      </w:r>
      <w:r>
        <w:rPr>
          <w:rFonts w:ascii="Times New Roman"/>
          <w:b w:val="false"/>
          <w:i w:val="false"/>
          <w:color w:val="000000"/>
          <w:sz w:val="28"/>
        </w:rPr>
        <w:t>
      Медицинские и фармацевтические работники, заразившиеся при исполнении служебных обязанностей вирусом иммунодефицита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25. Полиграфическое и кинокопировальное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Аппаратчики приготовления химических растворов, занятые на кинокопировальных фабриках
</w:t>
      </w:r>
      <w:r>
        <w:br/>
      </w:r>
      <w:r>
        <w:rPr>
          <w:rFonts w:ascii="Times New Roman"/>
          <w:b w:val="false"/>
          <w:i w:val="false"/>
          <w:color w:val="000000"/>
          <w:sz w:val="28"/>
        </w:rPr>
        <w:t>
      Гальванотиписты
</w:t>
      </w:r>
      <w:r>
        <w:br/>
      </w:r>
      <w:r>
        <w:rPr>
          <w:rFonts w:ascii="Times New Roman"/>
          <w:b w:val="false"/>
          <w:i w:val="false"/>
          <w:color w:val="000000"/>
          <w:sz w:val="28"/>
        </w:rPr>
        <w:t>
      Гильоширы
</w:t>
      </w:r>
      <w:r>
        <w:br/>
      </w:r>
      <w:r>
        <w:rPr>
          <w:rFonts w:ascii="Times New Roman"/>
          <w:b w:val="false"/>
          <w:i w:val="false"/>
          <w:color w:val="000000"/>
          <w:sz w:val="28"/>
        </w:rPr>
        <w:t>
      Граверы печатных форм, занятые на отделке и обработке стереотипов
</w:t>
      </w:r>
      <w:r>
        <w:br/>
      </w:r>
      <w:r>
        <w:rPr>
          <w:rFonts w:ascii="Times New Roman"/>
          <w:b w:val="false"/>
          <w:i w:val="false"/>
          <w:color w:val="000000"/>
          <w:sz w:val="28"/>
        </w:rPr>
        <w:t>
      Наборщики вручную
</w:t>
      </w:r>
      <w:r>
        <w:br/>
      </w:r>
      <w:r>
        <w:rPr>
          <w:rFonts w:ascii="Times New Roman"/>
          <w:b w:val="false"/>
          <w:i w:val="false"/>
          <w:color w:val="000000"/>
          <w:sz w:val="28"/>
        </w:rPr>
        <w:t>
      Наборщики на наборно-строкоотливных машинах
</w:t>
      </w:r>
      <w:r>
        <w:br/>
      </w:r>
      <w:r>
        <w:rPr>
          <w:rFonts w:ascii="Times New Roman"/>
          <w:b w:val="false"/>
          <w:i w:val="false"/>
          <w:color w:val="000000"/>
          <w:sz w:val="28"/>
        </w:rPr>
        <w:t>
      Нотограверы, занятые работой на свинцовых досках
</w:t>
      </w:r>
      <w:r>
        <w:br/>
      </w:r>
      <w:r>
        <w:rPr>
          <w:rFonts w:ascii="Times New Roman"/>
          <w:b w:val="false"/>
          <w:i w:val="false"/>
          <w:color w:val="000000"/>
          <w:sz w:val="28"/>
        </w:rPr>
        <w:t>
      Операторы стиральных машин, занятые на стирке вишерной ткани
</w:t>
      </w:r>
      <w:r>
        <w:br/>
      </w:r>
      <w:r>
        <w:rPr>
          <w:rFonts w:ascii="Times New Roman"/>
          <w:b w:val="false"/>
          <w:i w:val="false"/>
          <w:color w:val="000000"/>
          <w:sz w:val="28"/>
        </w:rPr>
        <w:t>
      Отделывальщики клише (из типографского сплава)
</w:t>
      </w:r>
      <w:r>
        <w:br/>
      </w:r>
      <w:r>
        <w:rPr>
          <w:rFonts w:ascii="Times New Roman"/>
          <w:b w:val="false"/>
          <w:i w:val="false"/>
          <w:color w:val="000000"/>
          <w:sz w:val="28"/>
        </w:rPr>
        <w:t>
      Отделывальщики шрифтовой продукции (из типографского сплава)
</w:t>
      </w:r>
      <w:r>
        <w:br/>
      </w:r>
      <w:r>
        <w:rPr>
          <w:rFonts w:ascii="Times New Roman"/>
          <w:b w:val="false"/>
          <w:i w:val="false"/>
          <w:color w:val="000000"/>
          <w:sz w:val="28"/>
        </w:rPr>
        <w:t>
      Стереотиперы, занятые на отделке и обработке стереотипов и клише из типографского сплава
</w:t>
      </w:r>
      <w:r>
        <w:br/>
      </w:r>
      <w:r>
        <w:rPr>
          <w:rFonts w:ascii="Times New Roman"/>
          <w:b w:val="false"/>
          <w:i w:val="false"/>
          <w:color w:val="000000"/>
          <w:sz w:val="28"/>
        </w:rPr>
        <w:t>
      Электролизерщики, занятые на кинокопировальных фабриках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Лаборанты, занятые на анализе свинцовых сплавов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26. Производство полиграфических красок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красителей и сухих пигментов
</w:t>
      </w:r>
      <w:r>
        <w:br/>
      </w:r>
      <w:r>
        <w:rPr>
          <w:rFonts w:ascii="Times New Roman"/>
          <w:b w:val="false"/>
          <w:i w:val="false"/>
          <w:color w:val="000000"/>
          <w:sz w:val="28"/>
        </w:rPr>
        <w:t>
      Рабочие:
</w:t>
      </w:r>
      <w:r>
        <w:br/>
      </w:r>
      <w:r>
        <w:rPr>
          <w:rFonts w:ascii="Times New Roman"/>
          <w:b w:val="false"/>
          <w:i w:val="false"/>
          <w:color w:val="000000"/>
          <w:sz w:val="28"/>
        </w:rPr>
        <w:t>
      Аппаратчики-заварщики
</w:t>
      </w:r>
      <w:r>
        <w:br/>
      </w:r>
      <w:r>
        <w:rPr>
          <w:rFonts w:ascii="Times New Roman"/>
          <w:b w:val="false"/>
          <w:i w:val="false"/>
          <w:color w:val="000000"/>
          <w:sz w:val="28"/>
        </w:rPr>
        <w:t>
      Аппаратчики-индулиновары
</w:t>
      </w:r>
      <w:r>
        <w:br/>
      </w:r>
      <w:r>
        <w:rPr>
          <w:rFonts w:ascii="Times New Roman"/>
          <w:b w:val="false"/>
          <w:i w:val="false"/>
          <w:color w:val="000000"/>
          <w:sz w:val="28"/>
        </w:rPr>
        <w:t>
      Аппаратчики сушки
</w:t>
      </w:r>
      <w:r>
        <w:br/>
      </w:r>
      <w:r>
        <w:rPr>
          <w:rFonts w:ascii="Times New Roman"/>
          <w:b w:val="false"/>
          <w:i w:val="false"/>
          <w:color w:val="000000"/>
          <w:sz w:val="28"/>
        </w:rPr>
        <w:t>
      Аппаратчики фильтрации
</w:t>
      </w:r>
      <w:r>
        <w:br/>
      </w:r>
      <w:r>
        <w:rPr>
          <w:rFonts w:ascii="Times New Roman"/>
          <w:b w:val="false"/>
          <w:i w:val="false"/>
          <w:color w:val="000000"/>
          <w:sz w:val="28"/>
        </w:rPr>
        <w:t>
      Аппаратчики-фирнисовары
</w:t>
      </w:r>
      <w:r>
        <w:br/>
      </w:r>
      <w:r>
        <w:rPr>
          <w:rFonts w:ascii="Times New Roman"/>
          <w:b w:val="false"/>
          <w:i w:val="false"/>
          <w:color w:val="000000"/>
          <w:sz w:val="28"/>
        </w:rPr>
        <w:t>
      Бондари-укупорщики
</w:t>
      </w:r>
      <w:r>
        <w:br/>
      </w:r>
      <w:r>
        <w:rPr>
          <w:rFonts w:ascii="Times New Roman"/>
          <w:b w:val="false"/>
          <w:i w:val="false"/>
          <w:color w:val="000000"/>
          <w:sz w:val="28"/>
        </w:rPr>
        <w:t>
      Машинисты мельниц
</w:t>
      </w:r>
      <w:r>
        <w:br/>
      </w:r>
      <w:r>
        <w:rPr>
          <w:rFonts w:ascii="Times New Roman"/>
          <w:b w:val="false"/>
          <w:i w:val="false"/>
          <w:color w:val="000000"/>
          <w:sz w:val="28"/>
        </w:rPr>
        <w:t>
      Развесчики химического сырья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красителей и сухих пигментов
</w:t>
      </w:r>
      <w:r>
        <w:br/>
      </w:r>
      <w:r>
        <w:rPr>
          <w:rFonts w:ascii="Times New Roman"/>
          <w:b w:val="false"/>
          <w:i w:val="false"/>
          <w:color w:val="000000"/>
          <w:sz w:val="28"/>
        </w:rPr>
        <w:t>
      2. Производство бронзовой фольги
</w:t>
      </w:r>
      <w:r>
        <w:br/>
      </w:r>
      <w:r>
        <w:rPr>
          <w:rFonts w:ascii="Times New Roman"/>
          <w:b w:val="false"/>
          <w:i w:val="false"/>
          <w:color w:val="000000"/>
          <w:sz w:val="28"/>
        </w:rPr>
        <w:t>
      Рабочие:
</w:t>
      </w:r>
      <w:r>
        <w:br/>
      </w:r>
      <w:r>
        <w:rPr>
          <w:rFonts w:ascii="Times New Roman"/>
          <w:b w:val="false"/>
          <w:i w:val="false"/>
          <w:color w:val="000000"/>
          <w:sz w:val="28"/>
        </w:rPr>
        <w:t>
      Контролеры-приемщики
</w:t>
      </w:r>
      <w:r>
        <w:br/>
      </w:r>
      <w:r>
        <w:rPr>
          <w:rFonts w:ascii="Times New Roman"/>
          <w:b w:val="false"/>
          <w:i w:val="false"/>
          <w:color w:val="000000"/>
          <w:sz w:val="28"/>
        </w:rPr>
        <w:t>
      Машинисты-бронзировщики
</w:t>
      </w:r>
      <w:r>
        <w:br/>
      </w:r>
      <w:r>
        <w:rPr>
          <w:rFonts w:ascii="Times New Roman"/>
          <w:b w:val="false"/>
          <w:i w:val="false"/>
          <w:color w:val="000000"/>
          <w:sz w:val="28"/>
        </w:rPr>
        <w:t>
      Перемотчики-сортировщики
</w:t>
      </w:r>
      <w:r>
        <w:br/>
      </w:r>
      <w:r>
        <w:rPr>
          <w:rFonts w:ascii="Times New Roman"/>
          <w:b w:val="false"/>
          <w:i w:val="false"/>
          <w:color w:val="000000"/>
          <w:sz w:val="28"/>
        </w:rPr>
        <w:t>
      Препараторщики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бронзовой фольги
</w:t>
      </w:r>
      <w:r>
        <w:br/>
      </w:r>
      <w:r>
        <w:rPr>
          <w:rFonts w:ascii="Times New Roman"/>
          <w:b w:val="false"/>
          <w:i w:val="false"/>
          <w:color w:val="000000"/>
          <w:sz w:val="28"/>
        </w:rPr>
        <w:t>
      3. Производство красок для глубокой печати
</w:t>
      </w:r>
      <w:r>
        <w:br/>
      </w:r>
      <w:r>
        <w:rPr>
          <w:rFonts w:ascii="Times New Roman"/>
          <w:b w:val="false"/>
          <w:i w:val="false"/>
          <w:color w:val="000000"/>
          <w:sz w:val="28"/>
        </w:rPr>
        <w:t>
      Рабочие:
</w:t>
      </w:r>
      <w:r>
        <w:br/>
      </w:r>
      <w:r>
        <w:rPr>
          <w:rFonts w:ascii="Times New Roman"/>
          <w:b w:val="false"/>
          <w:i w:val="false"/>
          <w:color w:val="000000"/>
          <w:sz w:val="28"/>
        </w:rPr>
        <w:t>
      Аппаратчики-краскотеры
</w:t>
      </w:r>
      <w:r>
        <w:br/>
      </w:r>
      <w:r>
        <w:rPr>
          <w:rFonts w:ascii="Times New Roman"/>
          <w:b w:val="false"/>
          <w:i w:val="false"/>
          <w:color w:val="000000"/>
          <w:sz w:val="28"/>
        </w:rPr>
        <w:t>
      Аппаратчики-лаковары
</w:t>
      </w:r>
      <w:r>
        <w:br/>
      </w:r>
      <w:r>
        <w:rPr>
          <w:rFonts w:ascii="Times New Roman"/>
          <w:b w:val="false"/>
          <w:i w:val="false"/>
          <w:color w:val="000000"/>
          <w:sz w:val="28"/>
        </w:rPr>
        <w:t>
      Аппаратчики смесителей
</w:t>
      </w:r>
      <w:r>
        <w:br/>
      </w:r>
      <w:r>
        <w:rPr>
          <w:rFonts w:ascii="Times New Roman"/>
          <w:b w:val="false"/>
          <w:i w:val="false"/>
          <w:color w:val="000000"/>
          <w:sz w:val="28"/>
        </w:rPr>
        <w:t>
      Аппаратчики фильтрации
</w:t>
      </w:r>
      <w:r>
        <w:br/>
      </w:r>
      <w:r>
        <w:rPr>
          <w:rFonts w:ascii="Times New Roman"/>
          <w:b w:val="false"/>
          <w:i w:val="false"/>
          <w:color w:val="000000"/>
          <w:sz w:val="28"/>
        </w:rPr>
        <w:t>
      Аппаратчики шаровых мельниц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красок для глубокой печати
</w:t>
      </w:r>
      <w:r>
        <w:br/>
      </w:r>
      <w:r>
        <w:rPr>
          <w:rFonts w:ascii="Times New Roman"/>
          <w:b w:val="false"/>
          <w:i w:val="false"/>
          <w:color w:val="000000"/>
          <w:sz w:val="28"/>
        </w:rPr>
        <w:t>
      4. Производство тертых красок с применением индулина, органических пигментов и анилиновых красителей
</w:t>
      </w:r>
      <w:r>
        <w:br/>
      </w:r>
      <w:r>
        <w:rPr>
          <w:rFonts w:ascii="Times New Roman"/>
          <w:b w:val="false"/>
          <w:i w:val="false"/>
          <w:color w:val="000000"/>
          <w:sz w:val="28"/>
        </w:rPr>
        <w:t>
      Рабочие:
</w:t>
      </w:r>
      <w:r>
        <w:br/>
      </w:r>
      <w:r>
        <w:rPr>
          <w:rFonts w:ascii="Times New Roman"/>
          <w:b w:val="false"/>
          <w:i w:val="false"/>
          <w:color w:val="000000"/>
          <w:sz w:val="28"/>
        </w:rPr>
        <w:t>
      Аппаратчики-краскотеры
</w:t>
      </w:r>
      <w:r>
        <w:br/>
      </w:r>
      <w:r>
        <w:rPr>
          <w:rFonts w:ascii="Times New Roman"/>
          <w:b w:val="false"/>
          <w:i w:val="false"/>
          <w:color w:val="000000"/>
          <w:sz w:val="28"/>
        </w:rPr>
        <w:t>
      Аппаратчики смесителей
</w:t>
      </w:r>
      <w:r>
        <w:br/>
      </w:r>
      <w:r>
        <w:rPr>
          <w:rFonts w:ascii="Times New Roman"/>
          <w:b w:val="false"/>
          <w:i w:val="false"/>
          <w:color w:val="000000"/>
          <w:sz w:val="28"/>
        </w:rPr>
        <w:t>
      Аппаратчики фильтрации
</w:t>
      </w:r>
      <w:r>
        <w:br/>
      </w:r>
      <w:r>
        <w:rPr>
          <w:rFonts w:ascii="Times New Roman"/>
          <w:b w:val="false"/>
          <w:i w:val="false"/>
          <w:color w:val="000000"/>
          <w:sz w:val="28"/>
        </w:rPr>
        <w:t>
      Аппаратчики шаровых мельниц
</w:t>
      </w:r>
      <w:r>
        <w:br/>
      </w:r>
      <w:r>
        <w:rPr>
          <w:rFonts w:ascii="Times New Roman"/>
          <w:b w:val="false"/>
          <w:i w:val="false"/>
          <w:color w:val="000000"/>
          <w:sz w:val="28"/>
        </w:rPr>
        <w:t>
      Краскотеры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тертых красок
</w:t>
      </w:r>
      <w:r>
        <w:br/>
      </w:r>
      <w:r>
        <w:rPr>
          <w:rFonts w:ascii="Times New Roman"/>
          <w:b w:val="false"/>
          <w:i w:val="false"/>
          <w:color w:val="000000"/>
          <w:sz w:val="28"/>
        </w:rPr>
        <w:t>
      5. Производство вальцевой массы, синтетической олифы и сиккативов с применением резинатов свинца
</w:t>
      </w:r>
      <w:r>
        <w:br/>
      </w:r>
      <w:r>
        <w:rPr>
          <w:rFonts w:ascii="Times New Roman"/>
          <w:b w:val="false"/>
          <w:i w:val="false"/>
          <w:color w:val="000000"/>
          <w:sz w:val="28"/>
        </w:rPr>
        <w:t>
      Рабочие:
</w:t>
      </w:r>
      <w:r>
        <w:br/>
      </w:r>
      <w:r>
        <w:rPr>
          <w:rFonts w:ascii="Times New Roman"/>
          <w:b w:val="false"/>
          <w:i w:val="false"/>
          <w:color w:val="000000"/>
          <w:sz w:val="28"/>
        </w:rPr>
        <w:t>
      Аппаратчики-вальцевары
</w:t>
      </w:r>
      <w:r>
        <w:br/>
      </w:r>
      <w:r>
        <w:rPr>
          <w:rFonts w:ascii="Times New Roman"/>
          <w:b w:val="false"/>
          <w:i w:val="false"/>
          <w:color w:val="000000"/>
          <w:sz w:val="28"/>
        </w:rPr>
        <w:t>
      Аппаратчики-лаковары
</w:t>
      </w:r>
      <w:r>
        <w:br/>
      </w:r>
      <w:r>
        <w:rPr>
          <w:rFonts w:ascii="Times New Roman"/>
          <w:b w:val="false"/>
          <w:i w:val="false"/>
          <w:color w:val="000000"/>
          <w:sz w:val="28"/>
        </w:rPr>
        <w:t>
      Аппаратчики-олифовары
</w:t>
      </w:r>
      <w:r>
        <w:br/>
      </w:r>
      <w:r>
        <w:rPr>
          <w:rFonts w:ascii="Times New Roman"/>
          <w:b w:val="false"/>
          <w:i w:val="false"/>
          <w:color w:val="000000"/>
          <w:sz w:val="28"/>
        </w:rPr>
        <w:t>
      Аппаратчики-сиккативовары
</w:t>
      </w:r>
      <w:r>
        <w:br/>
      </w:r>
      <w:r>
        <w:rPr>
          <w:rFonts w:ascii="Times New Roman"/>
          <w:b w:val="false"/>
          <w:i w:val="false"/>
          <w:color w:val="000000"/>
          <w:sz w:val="28"/>
        </w:rPr>
        <w:t>
      Аппаратчики-фирнисовары
</w:t>
      </w:r>
      <w:r>
        <w:br/>
      </w:r>
      <w:r>
        <w:rPr>
          <w:rFonts w:ascii="Times New Roman"/>
          <w:b w:val="false"/>
          <w:i w:val="false"/>
          <w:color w:val="000000"/>
          <w:sz w:val="28"/>
        </w:rPr>
        <w:t>
      Загрузчики-выгрузчики
</w:t>
      </w:r>
      <w:r>
        <w:br/>
      </w:r>
      <w:r>
        <w:rPr>
          <w:rFonts w:ascii="Times New Roman"/>
          <w:b w:val="false"/>
          <w:i w:val="false"/>
          <w:color w:val="000000"/>
          <w:sz w:val="28"/>
        </w:rPr>
        <w:t>
      Отливщики валиков
</w:t>
      </w:r>
      <w:r>
        <w:br/>
      </w:r>
      <w:r>
        <w:rPr>
          <w:rFonts w:ascii="Times New Roman"/>
          <w:b w:val="false"/>
          <w:i w:val="false"/>
          <w:color w:val="000000"/>
          <w:sz w:val="28"/>
        </w:rPr>
        <w:t>
      Препараторы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старшие мастера, занятые на участках изготовления олиф, сиккативов и вальцевой массы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 Строительство, реконструкция, техническое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перевооружение, реставрация и ремонт зданий, сооружений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других объектов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Рабочие:
</w:t>
      </w:r>
      <w:r>
        <w:br/>
      </w:r>
      <w:r>
        <w:rPr>
          <w:rFonts w:ascii="Times New Roman"/>
          <w:b w:val="false"/>
          <w:i w:val="false"/>
          <w:color w:val="000000"/>
          <w:sz w:val="28"/>
        </w:rPr>
        <w:t>
      Асфальтобетонщики
</w:t>
      </w:r>
      <w:r>
        <w:br/>
      </w:r>
      <w:r>
        <w:rPr>
          <w:rFonts w:ascii="Times New Roman"/>
          <w:b w:val="false"/>
          <w:i w:val="false"/>
          <w:color w:val="000000"/>
          <w:sz w:val="28"/>
        </w:rPr>
        <w:t>
      Асфальтобетонщики-варильщики
</w:t>
      </w:r>
      <w:r>
        <w:br/>
      </w:r>
      <w:r>
        <w:rPr>
          <w:rFonts w:ascii="Times New Roman"/>
          <w:b w:val="false"/>
          <w:i w:val="false"/>
          <w:color w:val="000000"/>
          <w:sz w:val="28"/>
        </w:rPr>
        <w:t>
      Битумщики
</w:t>
      </w:r>
      <w:r>
        <w:br/>
      </w:r>
      <w:r>
        <w:rPr>
          <w:rFonts w:ascii="Times New Roman"/>
          <w:b w:val="false"/>
          <w:i w:val="false"/>
          <w:color w:val="000000"/>
          <w:sz w:val="28"/>
        </w:rPr>
        <w:t>
      Бурильщики шпуров
</w:t>
      </w:r>
      <w:r>
        <w:br/>
      </w:r>
      <w:r>
        <w:rPr>
          <w:rFonts w:ascii="Times New Roman"/>
          <w:b w:val="false"/>
          <w:i w:val="false"/>
          <w:color w:val="000000"/>
          <w:sz w:val="28"/>
        </w:rPr>
        <w:t>
      Гидромониторщики
</w:t>
      </w:r>
      <w:r>
        <w:br/>
      </w:r>
      <w:r>
        <w:rPr>
          <w:rFonts w:ascii="Times New Roman"/>
          <w:b w:val="false"/>
          <w:i w:val="false"/>
          <w:color w:val="000000"/>
          <w:sz w:val="28"/>
        </w:rPr>
        <w:t>
      Известегасильщики
</w:t>
      </w:r>
      <w:r>
        <w:br/>
      </w:r>
      <w:r>
        <w:rPr>
          <w:rFonts w:ascii="Times New Roman"/>
          <w:b w:val="false"/>
          <w:i w:val="false"/>
          <w:color w:val="000000"/>
          <w:sz w:val="28"/>
        </w:rPr>
        <w:t>
      Изолировщики
</w:t>
      </w:r>
      <w:r>
        <w:br/>
      </w:r>
      <w:r>
        <w:rPr>
          <w:rFonts w:ascii="Times New Roman"/>
          <w:b w:val="false"/>
          <w:i w:val="false"/>
          <w:color w:val="000000"/>
          <w:sz w:val="28"/>
        </w:rPr>
        <w:t>
      Изолировщики на гидроизоляции, в том числе занятые на ремонте и изготовлении оборудования
</w:t>
      </w:r>
      <w:r>
        <w:br/>
      </w:r>
      <w:r>
        <w:rPr>
          <w:rFonts w:ascii="Times New Roman"/>
          <w:b w:val="false"/>
          <w:i w:val="false"/>
          <w:color w:val="000000"/>
          <w:sz w:val="28"/>
        </w:rPr>
        <w:t>
      Изолировщики на термоизоляции, в том числе занятые на ремонте и изготовлении оборудования
</w:t>
      </w:r>
      <w:r>
        <w:br/>
      </w:r>
      <w:r>
        <w:rPr>
          <w:rFonts w:ascii="Times New Roman"/>
          <w:b w:val="false"/>
          <w:i w:val="false"/>
          <w:color w:val="000000"/>
          <w:sz w:val="28"/>
        </w:rPr>
        <w:t>
      Изолировщики-пленочники, в том числе занятые на ремонте и изготовлении оборудования
</w:t>
      </w:r>
      <w:r>
        <w:br/>
      </w:r>
      <w:r>
        <w:rPr>
          <w:rFonts w:ascii="Times New Roman"/>
          <w:b w:val="false"/>
          <w:i w:val="false"/>
          <w:color w:val="000000"/>
          <w:sz w:val="28"/>
        </w:rPr>
        <w:t>
      Каменщики, постоянно работающие в бригадах каменщиков и в специализированных звеньях каменщиков комплексных бригад
</w:t>
      </w:r>
      <w:r>
        <w:br/>
      </w:r>
      <w:r>
        <w:rPr>
          <w:rFonts w:ascii="Times New Roman"/>
          <w:b w:val="false"/>
          <w:i w:val="false"/>
          <w:color w:val="000000"/>
          <w:sz w:val="28"/>
        </w:rPr>
        <w:t>
      Камнетесы, в том числе занятые на обработке мрамора и гранита вручную на камнеобрабатывающих предприятиях (цехах, участках) и предприятиях монументальной скульптуры
</w:t>
      </w:r>
      <w:r>
        <w:br/>
      </w:r>
      <w:r>
        <w:rPr>
          <w:rFonts w:ascii="Times New Roman"/>
          <w:b w:val="false"/>
          <w:i w:val="false"/>
          <w:color w:val="000000"/>
          <w:sz w:val="28"/>
        </w:rPr>
        <w:t>
      Кислотоупорщики-винипластчики
</w:t>
      </w:r>
      <w:r>
        <w:br/>
      </w:r>
      <w:r>
        <w:rPr>
          <w:rFonts w:ascii="Times New Roman"/>
          <w:b w:val="false"/>
          <w:i w:val="false"/>
          <w:color w:val="000000"/>
          <w:sz w:val="28"/>
        </w:rPr>
        <w:t>
      Кислотоупорщики-гуммировщики
</w:t>
      </w:r>
      <w:r>
        <w:br/>
      </w:r>
      <w:r>
        <w:rPr>
          <w:rFonts w:ascii="Times New Roman"/>
          <w:b w:val="false"/>
          <w:i w:val="false"/>
          <w:color w:val="000000"/>
          <w:sz w:val="28"/>
        </w:rPr>
        <w:t>
      Копровщики
</w:t>
      </w:r>
      <w:r>
        <w:br/>
      </w:r>
      <w:r>
        <w:rPr>
          <w:rFonts w:ascii="Times New Roman"/>
          <w:b w:val="false"/>
          <w:i w:val="false"/>
          <w:color w:val="000000"/>
          <w:sz w:val="28"/>
        </w:rPr>
        <w:t>
      Кровельщики по рулонным кровлям и по кровлям из штучных материалов, занятые на работах с применением мастик и грунтовок
</w:t>
      </w:r>
      <w:r>
        <w:br/>
      </w:r>
      <w:r>
        <w:rPr>
          <w:rFonts w:ascii="Times New Roman"/>
          <w:b w:val="false"/>
          <w:i w:val="false"/>
          <w:color w:val="000000"/>
          <w:sz w:val="28"/>
        </w:rPr>
        <w:t>
      Машинисты автогудронаторов
</w:t>
      </w:r>
      <w:r>
        <w:br/>
      </w:r>
      <w:r>
        <w:rPr>
          <w:rFonts w:ascii="Times New Roman"/>
          <w:b w:val="false"/>
          <w:i w:val="false"/>
          <w:color w:val="000000"/>
          <w:sz w:val="28"/>
        </w:rPr>
        <w:t>
      Машинисты буровых установок, в том числе занятые на бурении разведочно-эксплуатационных скважин на воду глубиной свыше 50 м и поднадзорных органам государственного надзора
</w:t>
      </w:r>
      <w:r>
        <w:br/>
      </w:r>
      <w:r>
        <w:rPr>
          <w:rFonts w:ascii="Times New Roman"/>
          <w:b w:val="false"/>
          <w:i w:val="false"/>
          <w:color w:val="000000"/>
          <w:sz w:val="28"/>
        </w:rPr>
        <w:t>
      Машинисты копров
</w:t>
      </w:r>
      <w:r>
        <w:br/>
      </w:r>
      <w:r>
        <w:rPr>
          <w:rFonts w:ascii="Times New Roman"/>
          <w:b w:val="false"/>
          <w:i w:val="false"/>
          <w:color w:val="000000"/>
          <w:sz w:val="28"/>
        </w:rPr>
        <w:t>
      Машинисты смесителей асфальтобетона передвижных
</w:t>
      </w:r>
      <w:r>
        <w:br/>
      </w:r>
      <w:r>
        <w:rPr>
          <w:rFonts w:ascii="Times New Roman"/>
          <w:b w:val="false"/>
          <w:i w:val="false"/>
          <w:color w:val="000000"/>
          <w:sz w:val="28"/>
        </w:rPr>
        <w:t>
      Машинисты укладчиков асфальтобетона
</w:t>
      </w:r>
      <w:r>
        <w:br/>
      </w:r>
      <w:r>
        <w:rPr>
          <w:rFonts w:ascii="Times New Roman"/>
          <w:b w:val="false"/>
          <w:i w:val="false"/>
          <w:color w:val="000000"/>
          <w:sz w:val="28"/>
        </w:rPr>
        <w:t>
      Монтажники по монтажу стальных и железобетонных конструкций
</w:t>
      </w:r>
      <w:r>
        <w:br/>
      </w:r>
      <w:r>
        <w:rPr>
          <w:rFonts w:ascii="Times New Roman"/>
          <w:b w:val="false"/>
          <w:i w:val="false"/>
          <w:color w:val="000000"/>
          <w:sz w:val="28"/>
        </w:rPr>
        <w:t>
      Огнеупорщики
</w:t>
      </w:r>
      <w:r>
        <w:br/>
      </w:r>
      <w:r>
        <w:rPr>
          <w:rFonts w:ascii="Times New Roman"/>
          <w:b w:val="false"/>
          <w:i w:val="false"/>
          <w:color w:val="000000"/>
          <w:sz w:val="28"/>
        </w:rPr>
        <w:t>
      Пескоструйщики
</w:t>
      </w:r>
      <w:r>
        <w:br/>
      </w:r>
      <w:r>
        <w:rPr>
          <w:rFonts w:ascii="Times New Roman"/>
          <w:b w:val="false"/>
          <w:i w:val="false"/>
          <w:color w:val="000000"/>
          <w:sz w:val="28"/>
        </w:rPr>
        <w:t>
      Пескоструйщики по стеклу
</w:t>
      </w:r>
      <w:r>
        <w:br/>
      </w:r>
      <w:r>
        <w:rPr>
          <w:rFonts w:ascii="Times New Roman"/>
          <w:b w:val="false"/>
          <w:i w:val="false"/>
          <w:color w:val="000000"/>
          <w:sz w:val="28"/>
        </w:rPr>
        <w:t>
      Проходчики горных склонов
</w:t>
      </w:r>
      <w:r>
        <w:br/>
      </w:r>
      <w:r>
        <w:rPr>
          <w:rFonts w:ascii="Times New Roman"/>
          <w:b w:val="false"/>
          <w:i w:val="false"/>
          <w:color w:val="000000"/>
          <w:sz w:val="28"/>
        </w:rPr>
        <w:t>
      Слесари аварийно-восстановительных работ, постоянно занятые на работах в подземных канализационных сетях
</w:t>
      </w:r>
      <w:r>
        <w:br/>
      </w:r>
      <w:r>
        <w:rPr>
          <w:rFonts w:ascii="Times New Roman"/>
          <w:b w:val="false"/>
          <w:i w:val="false"/>
          <w:color w:val="000000"/>
          <w:sz w:val="28"/>
        </w:rPr>
        <w:t>
      Трубоклады промышленных железобетонных труб
</w:t>
      </w:r>
      <w:r>
        <w:br/>
      </w:r>
      <w:r>
        <w:rPr>
          <w:rFonts w:ascii="Times New Roman"/>
          <w:b w:val="false"/>
          <w:i w:val="false"/>
          <w:color w:val="000000"/>
          <w:sz w:val="28"/>
        </w:rPr>
        <w:t>
      Трубоклады промышленных кирпичных труб
</w:t>
      </w:r>
      <w:r>
        <w:br/>
      </w:r>
      <w:r>
        <w:rPr>
          <w:rFonts w:ascii="Times New Roman"/>
          <w:b w:val="false"/>
          <w:i w:val="false"/>
          <w:color w:val="000000"/>
          <w:sz w:val="28"/>
        </w:rPr>
        <w:t>
      Форсунщики
</w:t>
      </w:r>
      <w:r>
        <w:br/>
      </w:r>
      <w:r>
        <w:rPr>
          <w:rFonts w:ascii="Times New Roman"/>
          <w:b w:val="false"/>
          <w:i w:val="false"/>
          <w:color w:val="000000"/>
          <w:sz w:val="28"/>
        </w:rPr>
        <w:t>
      Фрезеровщики камня, в том числе занятые на камнеобрабатывающих предприятиях (цехах, участках)
</w:t>
      </w:r>
      <w:r>
        <w:br/>
      </w:r>
      <w:r>
        <w:rPr>
          <w:rFonts w:ascii="Times New Roman"/>
          <w:b w:val="false"/>
          <w:i w:val="false"/>
          <w:color w:val="000000"/>
          <w:sz w:val="28"/>
        </w:rPr>
        <w:t>
      Футеровщики (кислотоупорщики)
</w:t>
      </w:r>
      <w:r>
        <w:br/>
      </w:r>
      <w:r>
        <w:rPr>
          <w:rFonts w:ascii="Times New Roman"/>
          <w:b w:val="false"/>
          <w:i w:val="false"/>
          <w:color w:val="000000"/>
          <w:sz w:val="28"/>
        </w:rPr>
        <w:t>
      Шлифовщики-полировщики изделий из камня, в том числе занятые на камнеобрабатывающих предприятиях (цехах, участках) и предприятиях монументальной скульптуры
</w:t>
      </w:r>
      <w:r>
        <w:br/>
      </w:r>
      <w:r>
        <w:rPr>
          <w:rFonts w:ascii="Times New Roman"/>
          <w:b w:val="false"/>
          <w:i w:val="false"/>
          <w:color w:val="000000"/>
          <w:sz w:val="28"/>
        </w:rPr>
        <w:t>
      Электромонтеры-линейщики по монтажу воздушных линий высокого напряжения и контактной сети
</w:t>
      </w:r>
      <w:r>
        <w:br/>
      </w:r>
      <w:r>
        <w:rPr>
          <w:rFonts w:ascii="Times New Roman"/>
          <w:b w:val="false"/>
          <w:i w:val="false"/>
          <w:color w:val="000000"/>
          <w:sz w:val="28"/>
        </w:rPr>
        <w:t>
      Электромонтеры по ремонту воздушных линий электропередачи (напряжением 35 кВ и выше), занятые работами на высоте свыше 5 метров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строительных и монтажных работ
</w:t>
      </w:r>
      <w:r>
        <w:br/>
      </w:r>
      <w:r>
        <w:rPr>
          <w:rFonts w:ascii="Times New Roman"/>
          <w:b w:val="false"/>
          <w:i w:val="false"/>
          <w:color w:val="000000"/>
          <w:sz w:val="28"/>
        </w:rPr>
        <w:t>
      Производители работ
</w:t>
      </w:r>
      <w:r>
        <w:br/>
      </w:r>
      <w:r>
        <w:rPr>
          <w:rFonts w:ascii="Times New Roman"/>
          <w:b w:val="false"/>
          <w:i w:val="false"/>
          <w:color w:val="000000"/>
          <w:sz w:val="28"/>
        </w:rPr>
        <w:t>
      1. Подземные работы по строительству и ремонту метрополитенов, подземных сооружений (кроме профессий рабочих, предусмотренных Списком N 1)
</w:t>
      </w:r>
      <w:r>
        <w:br/>
      </w:r>
      <w:r>
        <w:rPr>
          <w:rFonts w:ascii="Times New Roman"/>
          <w:b w:val="false"/>
          <w:i w:val="false"/>
          <w:color w:val="000000"/>
          <w:sz w:val="28"/>
        </w:rPr>
        <w:t>
      Рабочие:
</w:t>
      </w:r>
      <w:r>
        <w:br/>
      </w:r>
      <w:r>
        <w:rPr>
          <w:rFonts w:ascii="Times New Roman"/>
          <w:b w:val="false"/>
          <w:i w:val="false"/>
          <w:color w:val="000000"/>
          <w:sz w:val="28"/>
        </w:rPr>
        <w:t>
      Бетонщики
</w:t>
      </w:r>
      <w:r>
        <w:br/>
      </w:r>
      <w:r>
        <w:rPr>
          <w:rFonts w:ascii="Times New Roman"/>
          <w:b w:val="false"/>
          <w:i w:val="false"/>
          <w:color w:val="000000"/>
          <w:sz w:val="28"/>
        </w:rPr>
        <w:t>
      Каменщики
</w:t>
      </w:r>
      <w:r>
        <w:br/>
      </w:r>
      <w:r>
        <w:rPr>
          <w:rFonts w:ascii="Times New Roman"/>
          <w:b w:val="false"/>
          <w:i w:val="false"/>
          <w:color w:val="000000"/>
          <w:sz w:val="28"/>
        </w:rPr>
        <w:t>
      Маляры
</w:t>
      </w:r>
      <w:r>
        <w:br/>
      </w:r>
      <w:r>
        <w:rPr>
          <w:rFonts w:ascii="Times New Roman"/>
          <w:b w:val="false"/>
          <w:i w:val="false"/>
          <w:color w:val="000000"/>
          <w:sz w:val="28"/>
        </w:rPr>
        <w:t>
      Машинисты растворонасосов
</w:t>
      </w:r>
      <w:r>
        <w:br/>
      </w:r>
      <w:r>
        <w:rPr>
          <w:rFonts w:ascii="Times New Roman"/>
          <w:b w:val="false"/>
          <w:i w:val="false"/>
          <w:color w:val="000000"/>
          <w:sz w:val="28"/>
        </w:rPr>
        <w:t>
      Машинисты холодильных установок по замораживанию грунта
</w:t>
      </w:r>
      <w:r>
        <w:br/>
      </w:r>
      <w:r>
        <w:rPr>
          <w:rFonts w:ascii="Times New Roman"/>
          <w:b w:val="false"/>
          <w:i w:val="false"/>
          <w:color w:val="000000"/>
          <w:sz w:val="28"/>
        </w:rPr>
        <w:t>
      Монтажники гидроагрегатов
</w:t>
      </w:r>
      <w:r>
        <w:br/>
      </w:r>
      <w:r>
        <w:rPr>
          <w:rFonts w:ascii="Times New Roman"/>
          <w:b w:val="false"/>
          <w:i w:val="false"/>
          <w:color w:val="000000"/>
          <w:sz w:val="28"/>
        </w:rPr>
        <w:t>
      Мотористы вентиляционных установок
</w:t>
      </w:r>
      <w:r>
        <w:br/>
      </w:r>
      <w:r>
        <w:rPr>
          <w:rFonts w:ascii="Times New Roman"/>
          <w:b w:val="false"/>
          <w:i w:val="false"/>
          <w:color w:val="000000"/>
          <w:sz w:val="28"/>
        </w:rPr>
        <w:t>
      Облицовщики-мраморщики
</w:t>
      </w:r>
      <w:r>
        <w:br/>
      </w:r>
      <w:r>
        <w:rPr>
          <w:rFonts w:ascii="Times New Roman"/>
          <w:b w:val="false"/>
          <w:i w:val="false"/>
          <w:color w:val="000000"/>
          <w:sz w:val="28"/>
        </w:rPr>
        <w:t>
      Облицовщики-плиточники
</w:t>
      </w:r>
      <w:r>
        <w:br/>
      </w:r>
      <w:r>
        <w:rPr>
          <w:rFonts w:ascii="Times New Roman"/>
          <w:b w:val="false"/>
          <w:i w:val="false"/>
          <w:color w:val="000000"/>
          <w:sz w:val="28"/>
        </w:rPr>
        <w:t>
      Облицовщики-полировщики
</w:t>
      </w:r>
      <w:r>
        <w:br/>
      </w:r>
      <w:r>
        <w:rPr>
          <w:rFonts w:ascii="Times New Roman"/>
          <w:b w:val="false"/>
          <w:i w:val="false"/>
          <w:color w:val="000000"/>
          <w:sz w:val="28"/>
        </w:rPr>
        <w:t>
      Плотники
</w:t>
      </w:r>
      <w:r>
        <w:br/>
      </w:r>
      <w:r>
        <w:rPr>
          <w:rFonts w:ascii="Times New Roman"/>
          <w:b w:val="false"/>
          <w:i w:val="false"/>
          <w:color w:val="000000"/>
          <w:sz w:val="28"/>
        </w:rPr>
        <w:t>
      Слесари строительные
</w:t>
      </w:r>
      <w:r>
        <w:br/>
      </w:r>
      <w:r>
        <w:rPr>
          <w:rFonts w:ascii="Times New Roman"/>
          <w:b w:val="false"/>
          <w:i w:val="false"/>
          <w:color w:val="000000"/>
          <w:sz w:val="28"/>
        </w:rPr>
        <w:t>
      Штукатуры
</w:t>
      </w:r>
      <w:r>
        <w:br/>
      </w:r>
      <w:r>
        <w:rPr>
          <w:rFonts w:ascii="Times New Roman"/>
          <w:b w:val="false"/>
          <w:i w:val="false"/>
          <w:color w:val="000000"/>
          <w:sz w:val="28"/>
        </w:rPr>
        <w:t>
      Электромонтеры по обслуживанию подстанций
</w:t>
      </w:r>
      <w:r>
        <w:br/>
      </w:r>
      <w:r>
        <w:rPr>
          <w:rFonts w:ascii="Times New Roman"/>
          <w:b w:val="false"/>
          <w:i w:val="false"/>
          <w:color w:val="000000"/>
          <w:sz w:val="28"/>
        </w:rPr>
        <w:t>
      Электрослесари (слесари) дежурные и по ремонту оборудования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строительных и монтажных работ
</w:t>
      </w:r>
      <w:r>
        <w:br/>
      </w:r>
      <w:r>
        <w:rPr>
          <w:rFonts w:ascii="Times New Roman"/>
          <w:b w:val="false"/>
          <w:i w:val="false"/>
          <w:color w:val="000000"/>
          <w:sz w:val="28"/>
        </w:rPr>
        <w:t>
      Производители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28. Транспорт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Железнодорожный транспорт
</w:t>
      </w:r>
      <w:r>
        <w:br/>
      </w:r>
      <w:r>
        <w:rPr>
          <w:rFonts w:ascii="Times New Roman"/>
          <w:b w:val="false"/>
          <w:i w:val="false"/>
          <w:color w:val="000000"/>
          <w:sz w:val="28"/>
        </w:rPr>
        <w:t>
      Рабочие:
</w:t>
      </w:r>
      <w:r>
        <w:br/>
      </w:r>
      <w:r>
        <w:rPr>
          <w:rFonts w:ascii="Times New Roman"/>
          <w:b w:val="false"/>
          <w:i w:val="false"/>
          <w:color w:val="000000"/>
          <w:sz w:val="28"/>
        </w:rPr>
        <w:t>
      Аппаратчики приготовления химических растворов
</w:t>
      </w:r>
      <w:r>
        <w:br/>
      </w:r>
      <w:r>
        <w:rPr>
          <w:rFonts w:ascii="Times New Roman"/>
          <w:b w:val="false"/>
          <w:i w:val="false"/>
          <w:color w:val="000000"/>
          <w:sz w:val="28"/>
        </w:rPr>
        <w:t>
      Бригадиры (освобожденные) предприятий железнодорожного транспорта, занятые на промывочно-пропарочных станциях (поездах, пунктах)
</w:t>
      </w:r>
      <w:r>
        <w:br/>
      </w:r>
      <w:r>
        <w:rPr>
          <w:rFonts w:ascii="Times New Roman"/>
          <w:b w:val="false"/>
          <w:i w:val="false"/>
          <w:color w:val="000000"/>
          <w:sz w:val="28"/>
        </w:rPr>
        <w:t>
      Котельщики, занятые на теплой промывке котлов паровозов
</w:t>
      </w:r>
      <w:r>
        <w:br/>
      </w:r>
      <w:r>
        <w:rPr>
          <w:rFonts w:ascii="Times New Roman"/>
          <w:b w:val="false"/>
          <w:i w:val="false"/>
          <w:color w:val="000000"/>
          <w:sz w:val="28"/>
        </w:rPr>
        <w:t>
      Кочегары паровозов в депо
</w:t>
      </w:r>
      <w:r>
        <w:br/>
      </w:r>
      <w:r>
        <w:rPr>
          <w:rFonts w:ascii="Times New Roman"/>
          <w:b w:val="false"/>
          <w:i w:val="false"/>
          <w:color w:val="000000"/>
          <w:sz w:val="28"/>
        </w:rPr>
        <w:t>
      Приемосдатчики груза и багажа, занятые в пунктах налива и слива сернистой нефти и едких веществ
</w:t>
      </w:r>
      <w:r>
        <w:br/>
      </w:r>
      <w:r>
        <w:rPr>
          <w:rFonts w:ascii="Times New Roman"/>
          <w:b w:val="false"/>
          <w:i w:val="false"/>
          <w:color w:val="000000"/>
          <w:sz w:val="28"/>
        </w:rPr>
        <w:t>
      Промывальщики котлов паровозов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промывочно-пропарочных станций (поездов, пунктов)
</w:t>
      </w:r>
      <w:r>
        <w:br/>
      </w:r>
      <w:r>
        <w:rPr>
          <w:rFonts w:ascii="Times New Roman"/>
          <w:b w:val="false"/>
          <w:i w:val="false"/>
          <w:color w:val="000000"/>
          <w:sz w:val="28"/>
        </w:rPr>
        <w:t>
      2. Метрополитены
</w:t>
      </w:r>
      <w:r>
        <w:br/>
      </w:r>
      <w:r>
        <w:rPr>
          <w:rFonts w:ascii="Times New Roman"/>
          <w:b w:val="false"/>
          <w:i w:val="false"/>
          <w:color w:val="000000"/>
          <w:sz w:val="28"/>
        </w:rPr>
        <w:t>
      Рабочие, постоянно занятые только в ночное время на работах в тоннелях и подземных сооружениях:
</w:t>
      </w:r>
      <w:r>
        <w:br/>
      </w:r>
      <w:r>
        <w:rPr>
          <w:rFonts w:ascii="Times New Roman"/>
          <w:b w:val="false"/>
          <w:i w:val="false"/>
          <w:color w:val="000000"/>
          <w:sz w:val="28"/>
        </w:rPr>
        <w:t>
      Бригадиры (освобожденные) предприятий метрополитенов
</w:t>
      </w:r>
      <w:r>
        <w:br/>
      </w:r>
      <w:r>
        <w:rPr>
          <w:rFonts w:ascii="Times New Roman"/>
          <w:b w:val="false"/>
          <w:i w:val="false"/>
          <w:color w:val="000000"/>
          <w:sz w:val="28"/>
        </w:rPr>
        <w:t>
      Водители дрезин
</w:t>
      </w:r>
      <w:r>
        <w:br/>
      </w:r>
      <w:r>
        <w:rPr>
          <w:rFonts w:ascii="Times New Roman"/>
          <w:b w:val="false"/>
          <w:i w:val="false"/>
          <w:color w:val="000000"/>
          <w:sz w:val="28"/>
        </w:rPr>
        <w:t>
      Дренажники
</w:t>
      </w:r>
      <w:r>
        <w:br/>
      </w:r>
      <w:r>
        <w:rPr>
          <w:rFonts w:ascii="Times New Roman"/>
          <w:b w:val="false"/>
          <w:i w:val="false"/>
          <w:color w:val="000000"/>
          <w:sz w:val="28"/>
        </w:rPr>
        <w:t>
      Машинисты гидроподъемников
</w:t>
      </w:r>
      <w:r>
        <w:br/>
      </w:r>
      <w:r>
        <w:rPr>
          <w:rFonts w:ascii="Times New Roman"/>
          <w:b w:val="false"/>
          <w:i w:val="false"/>
          <w:color w:val="000000"/>
          <w:sz w:val="28"/>
        </w:rPr>
        <w:t>
      Машинисты зумпфовых агрегатов
</w:t>
      </w:r>
      <w:r>
        <w:br/>
      </w:r>
      <w:r>
        <w:rPr>
          <w:rFonts w:ascii="Times New Roman"/>
          <w:b w:val="false"/>
          <w:i w:val="false"/>
          <w:color w:val="000000"/>
          <w:sz w:val="28"/>
        </w:rPr>
        <w:t>
      Машинисты компрессоров передвижных с двигателями внутреннего сгорания
</w:t>
      </w:r>
      <w:r>
        <w:br/>
      </w:r>
      <w:r>
        <w:rPr>
          <w:rFonts w:ascii="Times New Roman"/>
          <w:b w:val="false"/>
          <w:i w:val="false"/>
          <w:color w:val="000000"/>
          <w:sz w:val="28"/>
        </w:rPr>
        <w:t>
      Машинисты компрессоров передвижных с электродвигателями
</w:t>
      </w:r>
      <w:r>
        <w:br/>
      </w:r>
      <w:r>
        <w:rPr>
          <w:rFonts w:ascii="Times New Roman"/>
          <w:b w:val="false"/>
          <w:i w:val="false"/>
          <w:color w:val="000000"/>
          <w:sz w:val="28"/>
        </w:rPr>
        <w:t>
      Машинисты моечных установок
</w:t>
      </w:r>
      <w:r>
        <w:br/>
      </w:r>
      <w:r>
        <w:rPr>
          <w:rFonts w:ascii="Times New Roman"/>
          <w:b w:val="false"/>
          <w:i w:val="false"/>
          <w:color w:val="000000"/>
          <w:sz w:val="28"/>
        </w:rPr>
        <w:t>
      Машинисты путеподъемников
</w:t>
      </w:r>
      <w:r>
        <w:br/>
      </w:r>
      <w:r>
        <w:rPr>
          <w:rFonts w:ascii="Times New Roman"/>
          <w:b w:val="false"/>
          <w:i w:val="false"/>
          <w:color w:val="000000"/>
          <w:sz w:val="28"/>
        </w:rPr>
        <w:t>
      Машинисты фрезерно-зачистных машин
</w:t>
      </w:r>
      <w:r>
        <w:br/>
      </w:r>
      <w:r>
        <w:rPr>
          <w:rFonts w:ascii="Times New Roman"/>
          <w:b w:val="false"/>
          <w:i w:val="false"/>
          <w:color w:val="000000"/>
          <w:sz w:val="28"/>
        </w:rPr>
        <w:t>
      Машинисты шпалоподбивочных машин
</w:t>
      </w:r>
      <w:r>
        <w:br/>
      </w:r>
      <w:r>
        <w:rPr>
          <w:rFonts w:ascii="Times New Roman"/>
          <w:b w:val="false"/>
          <w:i w:val="false"/>
          <w:color w:val="000000"/>
          <w:sz w:val="28"/>
        </w:rPr>
        <w:t>
      Машинисты шпалоизвлекающих машин
</w:t>
      </w:r>
      <w:r>
        <w:br/>
      </w:r>
      <w:r>
        <w:rPr>
          <w:rFonts w:ascii="Times New Roman"/>
          <w:b w:val="false"/>
          <w:i w:val="false"/>
          <w:color w:val="000000"/>
          <w:sz w:val="28"/>
        </w:rPr>
        <w:t>
      Монтажники оборудования блокировки и централизации на железнодорожном транспорте
</w:t>
      </w:r>
      <w:r>
        <w:br/>
      </w:r>
      <w:r>
        <w:rPr>
          <w:rFonts w:ascii="Times New Roman"/>
          <w:b w:val="false"/>
          <w:i w:val="false"/>
          <w:color w:val="000000"/>
          <w:sz w:val="28"/>
        </w:rPr>
        <w:t>
      Монтажники оборудования связи
</w:t>
      </w:r>
      <w:r>
        <w:br/>
      </w:r>
      <w:r>
        <w:rPr>
          <w:rFonts w:ascii="Times New Roman"/>
          <w:b w:val="false"/>
          <w:i w:val="false"/>
          <w:color w:val="000000"/>
          <w:sz w:val="28"/>
        </w:rPr>
        <w:t>
      Монтеры пути
</w:t>
      </w:r>
      <w:r>
        <w:br/>
      </w:r>
      <w:r>
        <w:rPr>
          <w:rFonts w:ascii="Times New Roman"/>
          <w:b w:val="false"/>
          <w:i w:val="false"/>
          <w:color w:val="000000"/>
          <w:sz w:val="28"/>
        </w:rPr>
        <w:t>
      Наладчики путевых машин и механизмов
</w:t>
      </w:r>
      <w:r>
        <w:br/>
      </w:r>
      <w:r>
        <w:rPr>
          <w:rFonts w:ascii="Times New Roman"/>
          <w:b w:val="false"/>
          <w:i w:val="false"/>
          <w:color w:val="000000"/>
          <w:sz w:val="28"/>
        </w:rPr>
        <w:t>
      Обходчики пути и искусственных сооружений
</w:t>
      </w:r>
      <w:r>
        <w:br/>
      </w:r>
      <w:r>
        <w:rPr>
          <w:rFonts w:ascii="Times New Roman"/>
          <w:b w:val="false"/>
          <w:i w:val="false"/>
          <w:color w:val="000000"/>
          <w:sz w:val="28"/>
        </w:rPr>
        <w:t>
      Операторы дефектоскопных тележек
</w:t>
      </w:r>
      <w:r>
        <w:br/>
      </w:r>
      <w:r>
        <w:rPr>
          <w:rFonts w:ascii="Times New Roman"/>
          <w:b w:val="false"/>
          <w:i w:val="false"/>
          <w:color w:val="000000"/>
          <w:sz w:val="28"/>
        </w:rPr>
        <w:t>
      Операторы по путевым измерениям
</w:t>
      </w:r>
      <w:r>
        <w:br/>
      </w:r>
      <w:r>
        <w:rPr>
          <w:rFonts w:ascii="Times New Roman"/>
          <w:b w:val="false"/>
          <w:i w:val="false"/>
          <w:color w:val="000000"/>
          <w:sz w:val="28"/>
        </w:rPr>
        <w:t>
      Рабочие, занятые на топографо-геодезических и маркшейдерских работах
</w:t>
      </w:r>
      <w:r>
        <w:br/>
      </w:r>
      <w:r>
        <w:rPr>
          <w:rFonts w:ascii="Times New Roman"/>
          <w:b w:val="false"/>
          <w:i w:val="false"/>
          <w:color w:val="000000"/>
          <w:sz w:val="28"/>
        </w:rPr>
        <w:t>
      Слесари зумпфовых агрегатов
</w:t>
      </w:r>
      <w:r>
        <w:br/>
      </w:r>
      <w:r>
        <w:rPr>
          <w:rFonts w:ascii="Times New Roman"/>
          <w:b w:val="false"/>
          <w:i w:val="false"/>
          <w:color w:val="000000"/>
          <w:sz w:val="28"/>
        </w:rPr>
        <w:t>
      Слесари-ремонтники
</w:t>
      </w:r>
      <w:r>
        <w:br/>
      </w:r>
      <w:r>
        <w:rPr>
          <w:rFonts w:ascii="Times New Roman"/>
          <w:b w:val="false"/>
          <w:i w:val="false"/>
          <w:color w:val="000000"/>
          <w:sz w:val="28"/>
        </w:rPr>
        <w:t>
      Слесари-электрики по обслуживанию и ремонту электрооборудования метрополитенов
</w:t>
      </w:r>
      <w:r>
        <w:br/>
      </w:r>
      <w:r>
        <w:rPr>
          <w:rFonts w:ascii="Times New Roman"/>
          <w:b w:val="false"/>
          <w:i w:val="false"/>
          <w:color w:val="000000"/>
          <w:sz w:val="28"/>
        </w:rPr>
        <w:t>
      Слесари-электрики по обслуживанию и ремонту станционного и тоннельного оборудования метрополитенов
</w:t>
      </w:r>
      <w:r>
        <w:br/>
      </w:r>
      <w:r>
        <w:rPr>
          <w:rFonts w:ascii="Times New Roman"/>
          <w:b w:val="false"/>
          <w:i w:val="false"/>
          <w:color w:val="000000"/>
          <w:sz w:val="28"/>
        </w:rPr>
        <w:t>
      Столяры
</w:t>
      </w:r>
      <w:r>
        <w:br/>
      </w:r>
      <w:r>
        <w:rPr>
          <w:rFonts w:ascii="Times New Roman"/>
          <w:b w:val="false"/>
          <w:i w:val="false"/>
          <w:color w:val="000000"/>
          <w:sz w:val="28"/>
        </w:rPr>
        <w:t>
      Тоннельные рабочие
</w:t>
      </w:r>
      <w:r>
        <w:br/>
      </w:r>
      <w:r>
        <w:rPr>
          <w:rFonts w:ascii="Times New Roman"/>
          <w:b w:val="false"/>
          <w:i w:val="false"/>
          <w:color w:val="000000"/>
          <w:sz w:val="28"/>
        </w:rPr>
        <w:t>
      Электромонтажники всех наименований
</w:t>
      </w:r>
      <w:r>
        <w:br/>
      </w:r>
      <w:r>
        <w:rPr>
          <w:rFonts w:ascii="Times New Roman"/>
          <w:b w:val="false"/>
          <w:i w:val="false"/>
          <w:color w:val="000000"/>
          <w:sz w:val="28"/>
        </w:rPr>
        <w:t>
      Электромонтеры всех наименований
</w:t>
      </w:r>
      <w:r>
        <w:br/>
      </w:r>
      <w:r>
        <w:rPr>
          <w:rFonts w:ascii="Times New Roman"/>
          <w:b w:val="false"/>
          <w:i w:val="false"/>
          <w:color w:val="000000"/>
          <w:sz w:val="28"/>
        </w:rPr>
        <w:t>
      Руководители и специалисты, постоянно занятые только в ночное время на работах в тоннелях и подземных сооружениях:
</w:t>
      </w:r>
      <w:r>
        <w:br/>
      </w:r>
      <w:r>
        <w:rPr>
          <w:rFonts w:ascii="Times New Roman"/>
          <w:b w:val="false"/>
          <w:i w:val="false"/>
          <w:color w:val="000000"/>
          <w:sz w:val="28"/>
        </w:rPr>
        <w:t>
      Инженеры, занятые надзором за производством работ и контролем за техническим состоянием сооружений и оборудования метрополитенов, габаритно-обследовательских станций
</w:t>
      </w:r>
      <w:r>
        <w:br/>
      </w:r>
      <w:r>
        <w:rPr>
          <w:rFonts w:ascii="Times New Roman"/>
          <w:b w:val="false"/>
          <w:i w:val="false"/>
          <w:color w:val="000000"/>
          <w:sz w:val="28"/>
        </w:rPr>
        <w:t>
      Инженеры, занятые на геодезическо-маркшейдерских работах
</w:t>
      </w:r>
      <w:r>
        <w:br/>
      </w:r>
      <w:r>
        <w:rPr>
          <w:rFonts w:ascii="Times New Roman"/>
          <w:b w:val="false"/>
          <w:i w:val="false"/>
          <w:color w:val="000000"/>
          <w:sz w:val="28"/>
        </w:rPr>
        <w:t>
      Инженеры и инспекторы (старшие инспекторы), занятые на контроле за качеством ремонта технических средств, зданий и сооружений железных дорог и метрополитенов
</w:t>
      </w:r>
      <w:r>
        <w:br/>
      </w:r>
      <w:r>
        <w:rPr>
          <w:rFonts w:ascii="Times New Roman"/>
          <w:b w:val="false"/>
          <w:i w:val="false"/>
          <w:color w:val="000000"/>
          <w:sz w:val="28"/>
        </w:rPr>
        <w:t>
      Мастера всех наименований (старшие мастера, помощники мастеров)
</w:t>
      </w:r>
      <w:r>
        <w:br/>
      </w:r>
      <w:r>
        <w:rPr>
          <w:rFonts w:ascii="Times New Roman"/>
          <w:b w:val="false"/>
          <w:i w:val="false"/>
          <w:color w:val="000000"/>
          <w:sz w:val="28"/>
        </w:rPr>
        <w:t>
      Техники, занятые на габаритно-обследовательских станциях
</w:t>
      </w:r>
      <w:r>
        <w:br/>
      </w:r>
      <w:r>
        <w:rPr>
          <w:rFonts w:ascii="Times New Roman"/>
          <w:b w:val="false"/>
          <w:i w:val="false"/>
          <w:color w:val="000000"/>
          <w:sz w:val="28"/>
        </w:rPr>
        <w:t>
      Электромеханики (старшие электромеханики)
</w:t>
      </w:r>
      <w:r>
        <w:br/>
      </w:r>
      <w:r>
        <w:rPr>
          <w:rFonts w:ascii="Times New Roman"/>
          <w:b w:val="false"/>
          <w:i w:val="false"/>
          <w:color w:val="000000"/>
          <w:sz w:val="28"/>
        </w:rPr>
        <w:t>
      3. Морской и речной флот
</w:t>
      </w:r>
      <w:r>
        <w:br/>
      </w:r>
      <w:r>
        <w:rPr>
          <w:rFonts w:ascii="Times New Roman"/>
          <w:b w:val="false"/>
          <w:i w:val="false"/>
          <w:color w:val="000000"/>
          <w:sz w:val="28"/>
        </w:rPr>
        <w:t>
      1) Плавающий состав:
</w:t>
      </w:r>
      <w:r>
        <w:br/>
      </w:r>
      <w:r>
        <w:rPr>
          <w:rFonts w:ascii="Times New Roman"/>
          <w:b w:val="false"/>
          <w:i w:val="false"/>
          <w:color w:val="000000"/>
          <w:sz w:val="28"/>
        </w:rPr>
        <w:t>
      Машинная команда судов служебно-вспомогательного флота и судов портового флота, постоянно работающих на акватории порта (за исключением служебно-разъездных, пригородных и внутригородского сообщения):
</w:t>
      </w:r>
      <w:r>
        <w:br/>
      </w:r>
      <w:r>
        <w:rPr>
          <w:rFonts w:ascii="Times New Roman"/>
          <w:b w:val="false"/>
          <w:i w:val="false"/>
          <w:color w:val="000000"/>
          <w:sz w:val="28"/>
        </w:rPr>
        <w:t>
      Кочегары судов, работающих на жидком топливе
</w:t>
      </w:r>
      <w:r>
        <w:br/>
      </w:r>
      <w:r>
        <w:rPr>
          <w:rFonts w:ascii="Times New Roman"/>
          <w:b w:val="false"/>
          <w:i w:val="false"/>
          <w:color w:val="000000"/>
          <w:sz w:val="28"/>
        </w:rPr>
        <w:t>
      Машинисты всех наименований
</w:t>
      </w:r>
      <w:r>
        <w:br/>
      </w:r>
      <w:r>
        <w:rPr>
          <w:rFonts w:ascii="Times New Roman"/>
          <w:b w:val="false"/>
          <w:i w:val="false"/>
          <w:color w:val="000000"/>
          <w:sz w:val="28"/>
        </w:rPr>
        <w:t>
      Мотористы всех наименований
</w:t>
      </w:r>
      <w:r>
        <w:br/>
      </w:r>
      <w:r>
        <w:rPr>
          <w:rFonts w:ascii="Times New Roman"/>
          <w:b w:val="false"/>
          <w:i w:val="false"/>
          <w:color w:val="000000"/>
          <w:sz w:val="28"/>
        </w:rPr>
        <w:t>
      Механики и их помощники, главные и старшие механики
</w:t>
      </w:r>
      <w:r>
        <w:br/>
      </w:r>
      <w:r>
        <w:rPr>
          <w:rFonts w:ascii="Times New Roman"/>
          <w:b w:val="false"/>
          <w:i w:val="false"/>
          <w:color w:val="000000"/>
          <w:sz w:val="28"/>
        </w:rPr>
        <w:t>
      Электромеханики и их помощники, электромеханики старшие
</w:t>
      </w:r>
      <w:r>
        <w:br/>
      </w:r>
      <w:r>
        <w:rPr>
          <w:rFonts w:ascii="Times New Roman"/>
          <w:b w:val="false"/>
          <w:i w:val="false"/>
          <w:color w:val="000000"/>
          <w:sz w:val="28"/>
        </w:rPr>
        <w:t>
      2) Береговой состав:
</w:t>
      </w:r>
      <w:r>
        <w:br/>
      </w:r>
      <w:r>
        <w:rPr>
          <w:rFonts w:ascii="Times New Roman"/>
          <w:b w:val="false"/>
          <w:i w:val="false"/>
          <w:color w:val="000000"/>
          <w:sz w:val="28"/>
        </w:rPr>
        <w:t>
      Взрывники
</w:t>
      </w:r>
      <w:r>
        <w:br/>
      </w:r>
      <w:r>
        <w:rPr>
          <w:rFonts w:ascii="Times New Roman"/>
          <w:b w:val="false"/>
          <w:i w:val="false"/>
          <w:color w:val="000000"/>
          <w:sz w:val="28"/>
        </w:rPr>
        <w:t>
      Маляры, занятые на окраске и ошкрябке судов в доках
</w:t>
      </w:r>
      <w:r>
        <w:br/>
      </w:r>
      <w:r>
        <w:rPr>
          <w:rFonts w:ascii="Times New Roman"/>
          <w:b w:val="false"/>
          <w:i w:val="false"/>
          <w:color w:val="000000"/>
          <w:sz w:val="28"/>
        </w:rPr>
        <w:t>
      Мотористы трюмные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 Связь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Кабельщики-спайщики,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Монтажники связи - спайщики,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Телефонисты междугородной телефонной связи, постоянно работающие с микротелефонной гарнитурой (устройством) на междугородных, заказных, справочных коммутаторах и на переговорных пунктах с круглосуточным действием
</w:t>
      </w:r>
      <w:r>
        <w:br/>
      </w:r>
      <w:r>
        <w:rPr>
          <w:rFonts w:ascii="Times New Roman"/>
          <w:b w:val="false"/>
          <w:i w:val="false"/>
          <w:color w:val="000000"/>
          <w:sz w:val="28"/>
        </w:rPr>
        <w:t>
      Телефонисты местной телефонной связи городских телефонных станций емкостью от 300 номеров и выше
</w:t>
      </w:r>
      <w:r>
        <w:br/>
      </w:r>
      <w:r>
        <w:rPr>
          <w:rFonts w:ascii="Times New Roman"/>
          <w:b w:val="false"/>
          <w:i w:val="false"/>
          <w:color w:val="000000"/>
          <w:sz w:val="28"/>
        </w:rPr>
        <w:t>
      Телефонисты справочной службы городской телефонной сети
</w:t>
      </w:r>
      <w:r>
        <w:br/>
      </w:r>
      <w:r>
        <w:rPr>
          <w:rFonts w:ascii="Times New Roman"/>
          <w:b w:val="false"/>
          <w:i w:val="false"/>
          <w:color w:val="000000"/>
          <w:sz w:val="28"/>
        </w:rPr>
        <w:t>
      Электромонтеры линейных сооружений телефонной связи и радиофикации, занятые на работах по спайке освинцованных кабелей и кабелей с полиэтиленовыми и полихлорвиниловыми оболочками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30. Агрохимическое обслуживание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Сбор, переработка и утилизация трупов животных
</w:t>
      </w:r>
      <w:r>
        <w:rPr>
          <w:rFonts w:ascii="Times New Roman"/>
          <w:b w:val="false"/>
          <w:i w:val="false"/>
          <w:color w:val="000000"/>
          <w:sz w:val="28"/>
        </w:rPr>
        <w:t>
</w:t>
      </w:r>
    </w:p>
    <w:p>
      <w:pPr>
        <w:spacing w:after="0"/>
        <w:ind w:left="0"/>
        <w:jc w:val="both"/>
      </w:pPr>
      <w:r>
        <w:rPr>
          <w:rFonts w:ascii="Times New Roman"/>
          <w:b w:val="false"/>
          <w:i w:val="false"/>
          <w:color w:val="000000"/>
          <w:sz w:val="28"/>
        </w:rPr>
        <w:t>
      1. Сбор, переработка и утилизация трупов животных на специализированных ветеринарно-санитарных утилизационных заводах (цехах)
</w:t>
      </w:r>
      <w:r>
        <w:br/>
      </w:r>
      <w:r>
        <w:rPr>
          <w:rFonts w:ascii="Times New Roman"/>
          <w:b w:val="false"/>
          <w:i w:val="false"/>
          <w:color w:val="000000"/>
          <w:sz w:val="28"/>
        </w:rPr>
        <w:t>
      Рабочие:
</w:t>
      </w:r>
      <w:r>
        <w:br/>
      </w:r>
      <w:r>
        <w:rPr>
          <w:rFonts w:ascii="Times New Roman"/>
          <w:b w:val="false"/>
          <w:i w:val="false"/>
          <w:color w:val="000000"/>
          <w:sz w:val="28"/>
        </w:rPr>
        <w:t>
      Аппаратчики производства технической продукции
</w:t>
      </w:r>
      <w:r>
        <w:br/>
      </w:r>
      <w:r>
        <w:rPr>
          <w:rFonts w:ascii="Times New Roman"/>
          <w:b w:val="false"/>
          <w:i w:val="false"/>
          <w:color w:val="000000"/>
          <w:sz w:val="28"/>
        </w:rPr>
        <w:t>
      Аппаратчики химической обработки технического сырья
</w:t>
      </w:r>
      <w:r>
        <w:br/>
      </w:r>
      <w:r>
        <w:rPr>
          <w:rFonts w:ascii="Times New Roman"/>
          <w:b w:val="false"/>
          <w:i w:val="false"/>
          <w:color w:val="000000"/>
          <w:sz w:val="28"/>
        </w:rPr>
        <w:t>
      Водители автомобилей, занятые сбором и перевозкой трупов животных
</w:t>
      </w:r>
      <w:r>
        <w:br/>
      </w:r>
      <w:r>
        <w:rPr>
          <w:rFonts w:ascii="Times New Roman"/>
          <w:b w:val="false"/>
          <w:i w:val="false"/>
          <w:color w:val="000000"/>
          <w:sz w:val="28"/>
        </w:rPr>
        <w:t>
      Машинисты по стирке и ремонту спецодежды
</w:t>
      </w:r>
      <w:r>
        <w:br/>
      </w:r>
      <w:r>
        <w:rPr>
          <w:rFonts w:ascii="Times New Roman"/>
          <w:b w:val="false"/>
          <w:i w:val="false"/>
          <w:color w:val="000000"/>
          <w:sz w:val="28"/>
        </w:rPr>
        <w:t>
      Обработчики ветсанбрака
</w:t>
      </w:r>
      <w:r>
        <w:br/>
      </w:r>
      <w:r>
        <w:rPr>
          <w:rFonts w:ascii="Times New Roman"/>
          <w:b w:val="false"/>
          <w:i w:val="false"/>
          <w:color w:val="000000"/>
          <w:sz w:val="28"/>
        </w:rPr>
        <w:t>
      Просевальщики технической продукции
</w:t>
      </w:r>
      <w:r>
        <w:br/>
      </w:r>
      <w:r>
        <w:rPr>
          <w:rFonts w:ascii="Times New Roman"/>
          <w:b w:val="false"/>
          <w:i w:val="false"/>
          <w:color w:val="000000"/>
          <w:sz w:val="28"/>
        </w:rPr>
        <w:t>
      Уборщики производственных помещений
</w:t>
      </w:r>
      <w:r>
        <w:br/>
      </w:r>
      <w:r>
        <w:rPr>
          <w:rFonts w:ascii="Times New Roman"/>
          <w:b w:val="false"/>
          <w:i w:val="false"/>
          <w:color w:val="000000"/>
          <w:sz w:val="28"/>
        </w:rPr>
        <w:t>
      Руководители и специалисты:
</w:t>
      </w:r>
      <w:r>
        <w:br/>
      </w:r>
      <w:r>
        <w:rPr>
          <w:rFonts w:ascii="Times New Roman"/>
          <w:b w:val="false"/>
          <w:i w:val="false"/>
          <w:color w:val="000000"/>
          <w:sz w:val="28"/>
        </w:rPr>
        <w:t>
      Мастера, занятые на участках, где более 50 процентов руководимых ими рабочих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2. Хранение пестицидов
</w:t>
      </w:r>
      <w:r>
        <w:br/>
      </w:r>
      <w:r>
        <w:rPr>
          <w:rFonts w:ascii="Times New Roman"/>
          <w:b w:val="false"/>
          <w:i w:val="false"/>
          <w:color w:val="000000"/>
          <w:sz w:val="28"/>
        </w:rPr>
        <w:t>
      Рабочие республиканских, районных (межрайонных), резервных баз по снабжению пестицидами, складов по хранению пестицидов районных объединений "Сельхозхимия" и баз снабжения химической продукцией, непосредственно занятые на погрузке, разгрузке и складировании пестицидов:
</w:t>
      </w:r>
      <w:r>
        <w:br/>
      </w:r>
      <w:r>
        <w:rPr>
          <w:rFonts w:ascii="Times New Roman"/>
          <w:b w:val="false"/>
          <w:i w:val="false"/>
          <w:color w:val="000000"/>
          <w:sz w:val="28"/>
        </w:rPr>
        <w:t>
      Водители погрузчиков
</w:t>
      </w:r>
      <w:r>
        <w:br/>
      </w:r>
      <w:r>
        <w:rPr>
          <w:rFonts w:ascii="Times New Roman"/>
          <w:b w:val="false"/>
          <w:i w:val="false"/>
          <w:color w:val="000000"/>
          <w:sz w:val="28"/>
        </w:rPr>
        <w:t>
      Грузчики
</w:t>
      </w:r>
      <w:r>
        <w:br/>
      </w:r>
      <w:r>
        <w:rPr>
          <w:rFonts w:ascii="Times New Roman"/>
          <w:b w:val="false"/>
          <w:i w:val="false"/>
          <w:color w:val="000000"/>
          <w:sz w:val="28"/>
        </w:rPr>
        <w:t>
      Кладовщики
</w:t>
      </w:r>
      <w:r>
        <w:br/>
      </w:r>
      <w:r>
        <w:rPr>
          <w:rFonts w:ascii="Times New Roman"/>
          <w:b w:val="false"/>
          <w:i w:val="false"/>
          <w:color w:val="000000"/>
          <w:sz w:val="28"/>
        </w:rPr>
        <w:t>
      Машинисты кранов (крановщики)
</w:t>
      </w:r>
      <w:r>
        <w:br/>
      </w:r>
      <w:r>
        <w:rPr>
          <w:rFonts w:ascii="Times New Roman"/>
          <w:b w:val="false"/>
          <w:i w:val="false"/>
          <w:color w:val="000000"/>
          <w:sz w:val="28"/>
        </w:rPr>
        <w:t>
      Машинисты погрузочных машин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Производство искусственного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синтетического волокна
</w:t>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Машинисты по стирке и ремонту спецодежды, занятые на стирке зараженной токсическими веществами спецодежды
</w:t>
      </w:r>
      <w:r>
        <w:br/>
      </w:r>
      <w:r>
        <w:rPr>
          <w:rFonts w:ascii="Times New Roman"/>
          <w:b w:val="false"/>
          <w:i w:val="false"/>
          <w:color w:val="000000"/>
          <w:sz w:val="28"/>
        </w:rPr>
        <w:t>
      Рабочие, руководители и специалисты, занятые обслуживанием и текущим ремонтом аммиачно-холодильно-компрессорных установок, в производстве жидкого стекла
</w:t>
      </w:r>
      <w:r>
        <w:br/>
      </w:r>
      <w:r>
        <w:rPr>
          <w:rFonts w:ascii="Times New Roman"/>
          <w:b w:val="false"/>
          <w:i w:val="false"/>
          <w:color w:val="000000"/>
          <w:sz w:val="28"/>
        </w:rPr>
        <w:t>
      Рабочие, занятые на мойке и обработке возвратной тары из-под токсичных химических продуктов, нейтрализации и очистки промышленных сточных вод
</w:t>
      </w:r>
      <w:r>
        <w:br/>
      </w:r>
      <w:r>
        <w:rPr>
          <w:rFonts w:ascii="Times New Roman"/>
          <w:b w:val="false"/>
          <w:i w:val="false"/>
          <w:color w:val="000000"/>
          <w:sz w:val="28"/>
        </w:rPr>
        <w:t>
      Рабочие стеклодувных мастерских
</w:t>
      </w:r>
      <w:r>
        <w:br/>
      </w:r>
      <w:r>
        <w:rPr>
          <w:rFonts w:ascii="Times New Roman"/>
          <w:b w:val="false"/>
          <w:i w:val="false"/>
          <w:color w:val="000000"/>
          <w:sz w:val="28"/>
        </w:rPr>
        <w:t>
      Рабочие, а также мастера, старшие мастера, механики, занятые полный рабочий день на ремонте, профилактике и обслуживании технологического оборудования, электрооборудования, вентиляции, контрольно-измерительных приборов, производственной канализации, тоннелей и коммуникаций в производствах: сероуглерода, ронгалита, сульфата; сульфированных жировых продуктов; в цехах, на участках и в отделениях: химических, прядильных, отделочных, размотки кислого шелка и крашения производств: вискозного, медно-аммиачного, триацетатного, хлоринового, ацетатного, синтетических волокон, лески, целлофана, щетины, пленки, губки; в кислотной станции (участках, подразделениях) и станции отделочных растворов; регенерации (сероуглерода, серы из газов сероуглеродных производств, летучих и органических растворителей, меди, аммиака, капролактама)
</w:t>
      </w:r>
      <w:r>
        <w:br/>
      </w:r>
      <w:r>
        <w:rPr>
          <w:rFonts w:ascii="Times New Roman"/>
          <w:b w:val="false"/>
          <w:i w:val="false"/>
          <w:color w:val="000000"/>
          <w:sz w:val="28"/>
        </w:rPr>
        <w:t>
      Работники цехов, отделений, участков антикоррозийных составов и покрытий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Работы с радиоактивными веществами, источниками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ионизирующих излучений и бериллием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на исследовательских, транспортных и опытно-промышленных атомных реакторах и их прототипах
</w:t>
      </w:r>
      <w:r>
        <w:br/>
      </w:r>
      <w:r>
        <w:rPr>
          <w:rFonts w:ascii="Times New Roman"/>
          <w:b w:val="false"/>
          <w:i w:val="false"/>
          <w:color w:val="000000"/>
          <w:sz w:val="28"/>
        </w:rPr>
        <w:t>
      Рабочие, руководители и специалисты, постоянно занятые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
</w:t>
      </w:r>
      <w:r>
        <w:br/>
      </w:r>
      <w:r>
        <w:rPr>
          <w:rFonts w:ascii="Times New Roman"/>
          <w:b w:val="false"/>
          <w:i w:val="false"/>
          <w:color w:val="000000"/>
          <w:sz w:val="28"/>
        </w:rPr>
        <w:t>
      Рабочие, руководители и специалисты, постоянно занятые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
</w:t>
      </w:r>
      <w:r>
        <w:br/>
      </w:r>
      <w:r>
        <w:rPr>
          <w:rFonts w:ascii="Times New Roman"/>
          <w:b w:val="false"/>
          <w:i w:val="false"/>
          <w:color w:val="000000"/>
          <w:sz w:val="28"/>
        </w:rPr>
        <w:t>
      2. Работы на предприятиях, в научно-исследовательских институтах, лабораториях, конструкторских и опытно-конструкторских организациях
</w:t>
      </w:r>
      <w:r>
        <w:br/>
      </w:r>
      <w:r>
        <w:rPr>
          <w:rFonts w:ascii="Times New Roman"/>
          <w:b w:val="false"/>
          <w:i w:val="false"/>
          <w:color w:val="000000"/>
          <w:sz w:val="28"/>
        </w:rPr>
        <w:t>
      Рабочие, руководители и специалисты, постоянно занятые на работах с радиоактивными веществами с активностью на рабочем месте не менее 0,1 милликюри радия 226 или эквивалентного по радиотоксичности количества радиоактивных веществ и на ремонте технологического оборудования в этих условиях
</w:t>
      </w:r>
      <w:r>
        <w:br/>
      </w:r>
      <w:r>
        <w:rPr>
          <w:rFonts w:ascii="Times New Roman"/>
          <w:b w:val="false"/>
          <w:i w:val="false"/>
          <w:color w:val="000000"/>
          <w:sz w:val="28"/>
        </w:rPr>
        <w:t>
      3. Геологоразведочные работы на поверхности, связанные с радиоактивными веществами
</w:t>
      </w:r>
      <w:r>
        <w:br/>
      </w:r>
      <w:r>
        <w:rPr>
          <w:rFonts w:ascii="Times New Roman"/>
          <w:b w:val="false"/>
          <w:i w:val="false"/>
          <w:color w:val="000000"/>
          <w:sz w:val="28"/>
        </w:rPr>
        <w:t>
      Рабочие, постоянно занятые на работах с радиоактивными рудами
</w:t>
      </w:r>
      <w:r>
        <w:br/>
      </w:r>
      <w:r>
        <w:rPr>
          <w:rFonts w:ascii="Times New Roman"/>
          <w:b w:val="false"/>
          <w:i w:val="false"/>
          <w:color w:val="000000"/>
          <w:sz w:val="28"/>
        </w:rPr>
        <w:t>
      4. Работы в промсанлабораториях на предприятиях, в организациях, медицинских учреждениях и инспекциях госпроматомнадзора и ведомственных службах радиационной безопасности
</w:t>
      </w:r>
      <w:r>
        <w:br/>
      </w:r>
      <w:r>
        <w:rPr>
          <w:rFonts w:ascii="Times New Roman"/>
          <w:b w:val="false"/>
          <w:i w:val="false"/>
          <w:color w:val="000000"/>
          <w:sz w:val="28"/>
        </w:rPr>
        <w:t>
      Рабочие и специалисты, постоянно занятые обслуживанием атомных реакторов, атомных станций и производств радиоактивных веществ и бериллия, в условиях радиационной или бериллиевой вредности
</w:t>
      </w:r>
      <w:r>
        <w:br/>
      </w:r>
      <w:r>
        <w:rPr>
          <w:rFonts w:ascii="Times New Roman"/>
          <w:b w:val="false"/>
          <w:i w:val="false"/>
          <w:color w:val="000000"/>
          <w:sz w:val="28"/>
        </w:rPr>
        <w:t>
      5. Работы на ускорительных установках, генераторах нейтронов с выходом нейтронов 10 в девятой степени нейтронов в секунду и более
</w:t>
      </w:r>
      <w:r>
        <w:br/>
      </w:r>
      <w:r>
        <w:rPr>
          <w:rFonts w:ascii="Times New Roman"/>
          <w:b w:val="false"/>
          <w:i w:val="false"/>
          <w:color w:val="000000"/>
          <w:sz w:val="28"/>
        </w:rPr>
        <w:t>
      Рабочие, руководители и специалисты, постоянно и непосредственно работающие в условиях радиационной вредности при проведении экстремальных и эксплуатационных работ
</w:t>
      </w:r>
      <w:r>
        <w:br/>
      </w:r>
      <w:r>
        <w:rPr>
          <w:rFonts w:ascii="Times New Roman"/>
          <w:b w:val="false"/>
          <w:i w:val="false"/>
          <w:color w:val="000000"/>
          <w:sz w:val="28"/>
        </w:rPr>
        <w:t>
      Рабочие и специалисты, занятые ремонтом оборудования (за фактически отработанное время)
</w:t>
      </w:r>
      <w:r>
        <w:br/>
      </w:r>
      <w:r>
        <w:rPr>
          <w:rFonts w:ascii="Times New Roman"/>
          <w:b w:val="false"/>
          <w:i w:val="false"/>
          <w:color w:val="000000"/>
          <w:sz w:val="28"/>
        </w:rPr>
        <w:t>
      6. Работы по захоронению и транспортировке радиоактивных веществ; работы по дезактивации, дегазации и обеспыливанию спецодежды и оборудования, загрязненных радиоактивными веществами и бериллием
</w:t>
      </w:r>
      <w:r>
        <w:br/>
      </w:r>
      <w:r>
        <w:rPr>
          <w:rFonts w:ascii="Times New Roman"/>
          <w:b w:val="false"/>
          <w:i w:val="false"/>
          <w:color w:val="000000"/>
          <w:sz w:val="28"/>
        </w:rPr>
        <w:t>
      Рабочие, руководители и специалисты, постоянно занятые на погрузке, разгрузке, перегрузке, транспортировке, сборе, переработке, хранении и захоронении радиоактивных веществ, радиоактивных отходов и бериллия, а также дезактивацией и дегазацией оборудования, помещений, транспортных средств, сбором, ремонтом, дезактивацией и обеспылеванием спецодежды
</w:t>
      </w:r>
      <w:r>
        <w:br/>
      </w:r>
      <w:r>
        <w:rPr>
          <w:rFonts w:ascii="Times New Roman"/>
          <w:b w:val="false"/>
          <w:i w:val="false"/>
          <w:color w:val="000000"/>
          <w:sz w:val="28"/>
        </w:rPr>
        <w:t>
      Рабочие санпропускников (душевых)
</w:t>
      </w:r>
      <w:r>
        <w:br/>
      </w:r>
      <w:r>
        <w:rPr>
          <w:rFonts w:ascii="Times New Roman"/>
          <w:b w:val="false"/>
          <w:i w:val="false"/>
          <w:color w:val="000000"/>
          <w:sz w:val="28"/>
        </w:rPr>
        <w:t>
      7. Прочие работы
</w:t>
      </w:r>
      <w:r>
        <w:br/>
      </w:r>
      <w:r>
        <w:rPr>
          <w:rFonts w:ascii="Times New Roman"/>
          <w:b w:val="false"/>
          <w:i w:val="false"/>
          <w:color w:val="000000"/>
          <w:sz w:val="28"/>
        </w:rPr>
        <w:t>
      Испытатели деталей и приборов, мастера и старшие мастера, занятые на испытании электролучевых трубок на стендах при напряжении в 25 киловольт и выше
</w:t>
      </w:r>
      <w:r>
        <w:br/>
      </w:r>
      <w:r>
        <w:rPr>
          <w:rFonts w:ascii="Times New Roman"/>
          <w:b w:val="false"/>
          <w:i w:val="false"/>
          <w:color w:val="000000"/>
          <w:sz w:val="28"/>
        </w:rPr>
        <w:t>
      Работники, занятые на работах в районах, подвергшихся радиоактивному загрязнению в результате аварий на атомных объектах, где в соответствии с решением Правительства СССР введено ограничение потребления продуктов питания местного производства и личных подсобных хозяйств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Общие профессии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Аккумуляторщики
</w:t>
      </w:r>
      <w:r>
        <w:br/>
      </w:r>
      <w:r>
        <w:rPr>
          <w:rFonts w:ascii="Times New Roman"/>
          <w:b w:val="false"/>
          <w:i w:val="false"/>
          <w:color w:val="000000"/>
          <w:sz w:val="28"/>
        </w:rPr>
        <w:t>
      Аппаратчики гашения извести
</w:t>
      </w:r>
      <w:r>
        <w:br/>
      </w:r>
      <w:r>
        <w:rPr>
          <w:rFonts w:ascii="Times New Roman"/>
          <w:b w:val="false"/>
          <w:i w:val="false"/>
          <w:color w:val="000000"/>
          <w:sz w:val="28"/>
        </w:rPr>
        <w:t>
      Бакелитчики (пропитчики), занятые на пропитке деталей и изделий составами, содержащими вредные вещества не ниже 3 класса опасности
</w:t>
      </w:r>
      <w:r>
        <w:br/>
      </w:r>
      <w:r>
        <w:rPr>
          <w:rFonts w:ascii="Times New Roman"/>
          <w:b w:val="false"/>
          <w:i w:val="false"/>
          <w:color w:val="000000"/>
          <w:sz w:val="28"/>
        </w:rPr>
        <w:t>
      Вальцовщики резиновой смеси, занятые на изготовлении и ремонте мягких баков и на шиноремонтных предприятиях
</w:t>
      </w:r>
      <w:r>
        <w:br/>
      </w:r>
      <w:r>
        <w:rPr>
          <w:rFonts w:ascii="Times New Roman"/>
          <w:b w:val="false"/>
          <w:i w:val="false"/>
          <w:color w:val="000000"/>
          <w:sz w:val="28"/>
        </w:rPr>
        <w:t>
      Вулканизаторщики
</w:t>
      </w:r>
      <w:r>
        <w:br/>
      </w:r>
      <w:r>
        <w:rPr>
          <w:rFonts w:ascii="Times New Roman"/>
          <w:b w:val="false"/>
          <w:i w:val="false"/>
          <w:color w:val="000000"/>
          <w:sz w:val="28"/>
        </w:rPr>
        <w:t>
      Газогенераторщики, занятые на ацетиленовых станциях
</w:t>
      </w:r>
      <w:r>
        <w:br/>
      </w:r>
      <w:r>
        <w:rPr>
          <w:rFonts w:ascii="Times New Roman"/>
          <w:b w:val="false"/>
          <w:i w:val="false"/>
          <w:color w:val="000000"/>
          <w:sz w:val="28"/>
        </w:rPr>
        <w:t>
      Газорезчики
</w:t>
      </w:r>
      <w:r>
        <w:br/>
      </w:r>
      <w:r>
        <w:rPr>
          <w:rFonts w:ascii="Times New Roman"/>
          <w:b w:val="false"/>
          <w:i w:val="false"/>
          <w:color w:val="000000"/>
          <w:sz w:val="28"/>
        </w:rPr>
        <w:t>
      Газосварщики
</w:t>
      </w:r>
      <w:r>
        <w:br/>
      </w:r>
      <w:r>
        <w:rPr>
          <w:rFonts w:ascii="Times New Roman"/>
          <w:b w:val="false"/>
          <w:i w:val="false"/>
          <w:color w:val="000000"/>
          <w:sz w:val="28"/>
        </w:rPr>
        <w:t>
      Гасильщики извести
</w:t>
      </w:r>
      <w:r>
        <w:br/>
      </w:r>
      <w:r>
        <w:rPr>
          <w:rFonts w:ascii="Times New Roman"/>
          <w:b w:val="false"/>
          <w:i w:val="false"/>
          <w:color w:val="000000"/>
          <w:sz w:val="28"/>
        </w:rPr>
        <w:t>
      Генераторщики ацетиленовых установок
</w:t>
      </w:r>
      <w:r>
        <w:br/>
      </w:r>
      <w:r>
        <w:rPr>
          <w:rFonts w:ascii="Times New Roman"/>
          <w:b w:val="false"/>
          <w:i w:val="false"/>
          <w:color w:val="000000"/>
          <w:sz w:val="28"/>
        </w:rPr>
        <w:t>
      Гидропескоструйщики
</w:t>
      </w:r>
      <w:r>
        <w:br/>
      </w:r>
      <w:r>
        <w:rPr>
          <w:rFonts w:ascii="Times New Roman"/>
          <w:b w:val="false"/>
          <w:i w:val="false"/>
          <w:color w:val="000000"/>
          <w:sz w:val="28"/>
        </w:rPr>
        <w:t>
      Заливщики компаундами, работающие с применением вредных веществ не ниже 3 класса опасности
</w:t>
      </w:r>
      <w:r>
        <w:br/>
      </w:r>
      <w:r>
        <w:rPr>
          <w:rFonts w:ascii="Times New Roman"/>
          <w:b w:val="false"/>
          <w:i w:val="false"/>
          <w:color w:val="000000"/>
          <w:sz w:val="28"/>
        </w:rPr>
        <w:t>
      Инструкторы производственного обучения рабочих массовых профессий, занятые обучением на подземных работах в угольной и горнорудной промышленности, на горячих участках работ металлургического производства, в химической промышленности и находящиеся 50 % рабочего времени и более под землей и в производственных цехах
</w:t>
      </w:r>
      <w:r>
        <w:br/>
      </w:r>
      <w:r>
        <w:rPr>
          <w:rFonts w:ascii="Times New Roman"/>
          <w:b w:val="false"/>
          <w:i w:val="false"/>
          <w:color w:val="000000"/>
          <w:sz w:val="28"/>
        </w:rPr>
        <w:t>
      Кочегары технологических печей, занятые в производствах, где основные рабочие пользуются правом на назначение государственного специального пособия по Списку N 1 или Списку N 2
</w:t>
      </w:r>
      <w:r>
        <w:br/>
      </w:r>
      <w:r>
        <w:rPr>
          <w:rFonts w:ascii="Times New Roman"/>
          <w:b w:val="false"/>
          <w:i w:val="false"/>
          <w:color w:val="000000"/>
          <w:sz w:val="28"/>
        </w:rPr>
        <w:t>
      Лакировщики электроизоляционных изделий и материалов, занятые на работах с лаками, содержащими вредные вещества не ниже 3 класса опасности
</w:t>
      </w:r>
      <w:r>
        <w:br/>
      </w:r>
      <w:r>
        <w:rPr>
          <w:rFonts w:ascii="Times New Roman"/>
          <w:b w:val="false"/>
          <w:i w:val="false"/>
          <w:color w:val="000000"/>
          <w:sz w:val="28"/>
        </w:rPr>
        <w:t>
      Литейщики пластмасс
</w:t>
      </w:r>
      <w:r>
        <w:br/>
      </w:r>
      <w:r>
        <w:rPr>
          <w:rFonts w:ascii="Times New Roman"/>
          <w:b w:val="false"/>
          <w:i w:val="false"/>
          <w:color w:val="000000"/>
          <w:sz w:val="28"/>
        </w:rPr>
        <w:t>
      Маляры, занятые на работах с применением вредных веществ не ниже 3 класса опасности
</w:t>
      </w:r>
      <w:r>
        <w:br/>
      </w:r>
      <w:r>
        <w:rPr>
          <w:rFonts w:ascii="Times New Roman"/>
          <w:b w:val="false"/>
          <w:i w:val="false"/>
          <w:color w:val="000000"/>
          <w:sz w:val="28"/>
        </w:rPr>
        <w:t>
      Машинисты компрессорных установок при работе с вредными веществами не ниже 3 класса опасности
</w:t>
      </w:r>
      <w:r>
        <w:br/>
      </w:r>
      <w:r>
        <w:rPr>
          <w:rFonts w:ascii="Times New Roman"/>
          <w:b w:val="false"/>
          <w:i w:val="false"/>
          <w:color w:val="000000"/>
          <w:sz w:val="28"/>
        </w:rPr>
        <w:t>
      Машинисты (кочегары) котельной (на угле и сланце), в том числе занятые на удалении золы
</w:t>
      </w:r>
      <w:r>
        <w:br/>
      </w:r>
      <w:r>
        <w:rPr>
          <w:rFonts w:ascii="Times New Roman"/>
          <w:b w:val="false"/>
          <w:i w:val="false"/>
          <w:color w:val="000000"/>
          <w:sz w:val="28"/>
        </w:rPr>
        <w:t>
      Машинисты технологических компрессоров, занятые на обслуживании газовых компрессоров (кроме воздушных)
</w:t>
      </w:r>
      <w:r>
        <w:br/>
      </w:r>
      <w:r>
        <w:rPr>
          <w:rFonts w:ascii="Times New Roman"/>
          <w:b w:val="false"/>
          <w:i w:val="false"/>
          <w:color w:val="000000"/>
          <w:sz w:val="28"/>
        </w:rPr>
        <w:t>
      Машинисты холодильных установок, обслуживающие аммиачно-холодильные установки
</w:t>
      </w:r>
      <w:r>
        <w:br/>
      </w:r>
      <w:r>
        <w:rPr>
          <w:rFonts w:ascii="Times New Roman"/>
          <w:b w:val="false"/>
          <w:i w:val="false"/>
          <w:color w:val="000000"/>
          <w:sz w:val="28"/>
        </w:rPr>
        <w:t>
      Металлизаторы
</w:t>
      </w:r>
      <w:r>
        <w:br/>
      </w:r>
      <w:r>
        <w:rPr>
          <w:rFonts w:ascii="Times New Roman"/>
          <w:b w:val="false"/>
          <w:i w:val="false"/>
          <w:color w:val="000000"/>
          <w:sz w:val="28"/>
        </w:rPr>
        <w:t>
      Намазчики деталей, занятые изготовлением мягких баков и на шиноремонтных предприятиях
</w:t>
      </w:r>
      <w:r>
        <w:br/>
      </w:r>
      <w:r>
        <w:rPr>
          <w:rFonts w:ascii="Times New Roman"/>
          <w:b w:val="false"/>
          <w:i w:val="false"/>
          <w:color w:val="000000"/>
          <w:sz w:val="28"/>
        </w:rPr>
        <w:t>
      Обжигальщики извести
</w:t>
      </w:r>
      <w:r>
        <w:br/>
      </w:r>
      <w:r>
        <w:rPr>
          <w:rFonts w:ascii="Times New Roman"/>
          <w:b w:val="false"/>
          <w:i w:val="false"/>
          <w:color w:val="000000"/>
          <w:sz w:val="28"/>
        </w:rPr>
        <w:t>
      Огранщики алмазов в бриллианты
</w:t>
      </w:r>
      <w:r>
        <w:br/>
      </w:r>
      <w:r>
        <w:rPr>
          <w:rFonts w:ascii="Times New Roman"/>
          <w:b w:val="false"/>
          <w:i w:val="false"/>
          <w:color w:val="000000"/>
          <w:sz w:val="28"/>
        </w:rPr>
        <w:t>
      Операторы конвейерных печей, занятые на обжиге, эмали
</w:t>
      </w:r>
      <w:r>
        <w:br/>
      </w:r>
      <w:r>
        <w:rPr>
          <w:rFonts w:ascii="Times New Roman"/>
          <w:b w:val="false"/>
          <w:i w:val="false"/>
          <w:color w:val="000000"/>
          <w:sz w:val="28"/>
        </w:rPr>
        <w:t>
      Операторы установок пескоструйной очистки
</w:t>
      </w:r>
      <w:r>
        <w:br/>
      </w:r>
      <w:r>
        <w:rPr>
          <w:rFonts w:ascii="Times New Roman"/>
          <w:b w:val="false"/>
          <w:i w:val="false"/>
          <w:color w:val="000000"/>
          <w:sz w:val="28"/>
        </w:rPr>
        <w:t>
      Паяльщики по винипласту
</w:t>
      </w:r>
      <w:r>
        <w:br/>
      </w:r>
      <w:r>
        <w:rPr>
          <w:rFonts w:ascii="Times New Roman"/>
          <w:b w:val="false"/>
          <w:i w:val="false"/>
          <w:color w:val="000000"/>
          <w:sz w:val="28"/>
        </w:rPr>
        <w:t>
      Прессовщики-вулканизаторщики
</w:t>
      </w:r>
      <w:r>
        <w:br/>
      </w:r>
      <w:r>
        <w:rPr>
          <w:rFonts w:ascii="Times New Roman"/>
          <w:b w:val="false"/>
          <w:i w:val="false"/>
          <w:color w:val="000000"/>
          <w:sz w:val="28"/>
        </w:rPr>
        <w:t>
      Прессовщики изделий из пластмасс
</w:t>
      </w:r>
      <w:r>
        <w:br/>
      </w:r>
      <w:r>
        <w:rPr>
          <w:rFonts w:ascii="Times New Roman"/>
          <w:b w:val="false"/>
          <w:i w:val="false"/>
          <w:color w:val="000000"/>
          <w:sz w:val="28"/>
        </w:rPr>
        <w:t>
      Пропитчики пиломатериалов и изделий из древесины, занятые на работах с применением вредных веществ не ниже 3 класса опасности
</w:t>
      </w:r>
      <w:r>
        <w:br/>
      </w:r>
      <w:r>
        <w:rPr>
          <w:rFonts w:ascii="Times New Roman"/>
          <w:b w:val="false"/>
          <w:i w:val="false"/>
          <w:color w:val="000000"/>
          <w:sz w:val="28"/>
        </w:rPr>
        <w:t>
      Рабочие, непосредственно занятые приготовлением и нанесением на ракеты и космические объекты теплоизоляционных покрытий (на изготовлении смесей, пропитке, формовке и прессовке изделий)
</w:t>
      </w:r>
      <w:r>
        <w:br/>
      </w:r>
      <w:r>
        <w:rPr>
          <w:rFonts w:ascii="Times New Roman"/>
          <w:b w:val="false"/>
          <w:i w:val="false"/>
          <w:color w:val="000000"/>
          <w:sz w:val="28"/>
        </w:rPr>
        <w:t>
      Работники, постоянно занятые на ходовых испытаниях бронетанковой техники в дорожных условиях
</w:t>
      </w:r>
      <w:r>
        <w:br/>
      </w:r>
      <w:r>
        <w:rPr>
          <w:rFonts w:ascii="Times New Roman"/>
          <w:b w:val="false"/>
          <w:i w:val="false"/>
          <w:color w:val="000000"/>
          <w:sz w:val="28"/>
        </w:rPr>
        <w:t>
      Рабочие, постоянно занятые механической обработкой изделий из асбоцемента и асбоселита
</w:t>
      </w:r>
      <w:r>
        <w:br/>
      </w:r>
      <w:r>
        <w:rPr>
          <w:rFonts w:ascii="Times New Roman"/>
          <w:b w:val="false"/>
          <w:i w:val="false"/>
          <w:color w:val="000000"/>
          <w:sz w:val="28"/>
        </w:rPr>
        <w:t>
      Рабочие и мастера, непосредственно занятые в производстве керамической деколи с материалами, содержащими свинец
</w:t>
      </w:r>
      <w:r>
        <w:br/>
      </w:r>
      <w:r>
        <w:rPr>
          <w:rFonts w:ascii="Times New Roman"/>
          <w:b w:val="false"/>
          <w:i w:val="false"/>
          <w:color w:val="000000"/>
          <w:sz w:val="28"/>
        </w:rPr>
        <w:t>
      Рабочие и специалисты, постоянно занятые на работах с источниками УКВ, УВЧ, СВЧ излучений, выполнение которых требует обязательного применения средств индивидуальной защиты от этих излучений
</w:t>
      </w:r>
      <w:r>
        <w:br/>
      </w:r>
      <w:r>
        <w:rPr>
          <w:rFonts w:ascii="Times New Roman"/>
          <w:b w:val="false"/>
          <w:i w:val="false"/>
          <w:color w:val="000000"/>
          <w:sz w:val="28"/>
        </w:rPr>
        <w:t>
      Рабочие, мастера и старшие мастера участков, занятые в производстве кремнийорганических соединений
</w:t>
      </w:r>
      <w:r>
        <w:br/>
      </w:r>
      <w:r>
        <w:rPr>
          <w:rFonts w:ascii="Times New Roman"/>
          <w:b w:val="false"/>
          <w:i w:val="false"/>
          <w:color w:val="000000"/>
          <w:sz w:val="28"/>
        </w:rPr>
        <w:t>
      Рабочие, постоянно занятые механической обработкой изделий из стекловолокна и стеклопластика
</w:t>
      </w:r>
      <w:r>
        <w:br/>
      </w:r>
      <w:r>
        <w:rPr>
          <w:rFonts w:ascii="Times New Roman"/>
          <w:b w:val="false"/>
          <w:i w:val="false"/>
          <w:color w:val="000000"/>
          <w:sz w:val="28"/>
        </w:rPr>
        <w:t>
      Работники, непосредственно выполняющие работы с микроорганизмами 1-2 групп опасности
</w:t>
      </w:r>
      <w:r>
        <w:br/>
      </w:r>
      <w:r>
        <w:rPr>
          <w:rFonts w:ascii="Times New Roman"/>
          <w:b w:val="false"/>
          <w:i w:val="false"/>
          <w:color w:val="000000"/>
          <w:sz w:val="28"/>
        </w:rPr>
        <w:t>
      Ремонтировщики резиновых изделий, занятые на вулканизации
</w:t>
      </w:r>
      <w:r>
        <w:br/>
      </w:r>
      <w:r>
        <w:rPr>
          <w:rFonts w:ascii="Times New Roman"/>
          <w:b w:val="false"/>
          <w:i w:val="false"/>
          <w:color w:val="000000"/>
          <w:sz w:val="28"/>
        </w:rPr>
        <w:t>
      Сборщики-клепальщики (клепальщики)
</w:t>
      </w:r>
      <w:r>
        <w:br/>
      </w:r>
      <w:r>
        <w:rPr>
          <w:rFonts w:ascii="Times New Roman"/>
          <w:b w:val="false"/>
          <w:i w:val="false"/>
          <w:color w:val="000000"/>
          <w:sz w:val="28"/>
        </w:rPr>
        <w:t>
      Склейщики-окрасчики целлулоидных очковых оправ
</w:t>
      </w:r>
      <w:r>
        <w:br/>
      </w:r>
      <w:r>
        <w:rPr>
          <w:rFonts w:ascii="Times New Roman"/>
          <w:b w:val="false"/>
          <w:i w:val="false"/>
          <w:color w:val="000000"/>
          <w:sz w:val="28"/>
        </w:rPr>
        <w:t>
      Слесари аварийно-восстановительных работ и мастера, постоянно занятые на подземных канализационных сетях
</w:t>
      </w:r>
      <w:r>
        <w:br/>
      </w:r>
      <w:r>
        <w:rPr>
          <w:rFonts w:ascii="Times New Roman"/>
          <w:b w:val="false"/>
          <w:i w:val="false"/>
          <w:color w:val="000000"/>
          <w:sz w:val="28"/>
        </w:rPr>
        <w:t>
      Сливщики-разливщики, занятые на сливе и разливе вредных веществ не ниже 3 класса опасности
</w:t>
      </w:r>
      <w:r>
        <w:br/>
      </w:r>
      <w:r>
        <w:rPr>
          <w:rFonts w:ascii="Times New Roman"/>
          <w:b w:val="false"/>
          <w:i w:val="false"/>
          <w:color w:val="000000"/>
          <w:sz w:val="28"/>
        </w:rPr>
        <w:t>
      Шероховщики, занятые на восстановлении и ремонте шин на шиноремонтных предприятиях
</w:t>
      </w:r>
      <w:r>
        <w:br/>
      </w:r>
      <w:r>
        <w:rPr>
          <w:rFonts w:ascii="Times New Roman"/>
          <w:b w:val="false"/>
          <w:i w:val="false"/>
          <w:color w:val="000000"/>
          <w:sz w:val="28"/>
        </w:rPr>
        <w:t>
      Электрогазосварщики, занятые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
</w:t>
      </w:r>
      <w:r>
        <w:br/>
      </w:r>
      <w:r>
        <w:rPr>
          <w:rFonts w:ascii="Times New Roman"/>
          <w:b w:val="false"/>
          <w:i w:val="false"/>
          <w:color w:val="000000"/>
          <w:sz w:val="28"/>
        </w:rPr>
        <w:t>
      Электромонтажники по кабельным сетям, постоянно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Электромонтеры по ремонту и монтажу кабельных линий, постоянно занятые на работах по спайке освинцованных кабелей и кабелей с полиэтиленовыми и полихлорвиниловыми оболочками
</w:t>
      </w:r>
      <w:r>
        <w:br/>
      </w:r>
      <w:r>
        <w:rPr>
          <w:rFonts w:ascii="Times New Roman"/>
          <w:b w:val="false"/>
          <w:i w:val="false"/>
          <w:color w:val="000000"/>
          <w:sz w:val="28"/>
        </w:rPr>
        <w:t>
      Электросварщики на автоматических и полуавтоматических машинах, занятые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
</w:t>
      </w:r>
      <w:r>
        <w:br/>
      </w:r>
      <w:r>
        <w:rPr>
          <w:rFonts w:ascii="Times New Roman"/>
          <w:b w:val="false"/>
          <w:i w:val="false"/>
          <w:color w:val="000000"/>
          <w:sz w:val="28"/>
        </w:rPr>
        <w:t>
      Электросварщики ручной сварки
</w:t>
      </w:r>
      <w:r>
        <w:br/>
      </w:r>
      <w:r>
        <w:rPr>
          <w:rFonts w:ascii="Times New Roman"/>
          <w:b w:val="false"/>
          <w:i w:val="false"/>
          <w:color w:val="000000"/>
          <w:sz w:val="28"/>
        </w:rPr>
        <w:t>
      Мастера и старшие мастера производственного обучения, занятые обучением на подземных работах в угольной и горнорудной промышленности, на горячих участках работ металлургического производства, в. химической промышленности и находящиеся 50% рабочего времени и более под землей и в производственных цехах
</w:t>
      </w:r>
      <w:r>
        <w:br/>
      </w:r>
      <w:r>
        <w:rPr>
          <w:rFonts w:ascii="Times New Roman"/>
          <w:b w:val="false"/>
          <w:i w:val="false"/>
          <w:color w:val="000000"/>
          <w:sz w:val="28"/>
        </w:rPr>
        <w:t>
      Мастера и старшие мастера, занятые на внутренней очистке резервуаров, баков и цистерн
</w:t>
      </w:r>
    </w:p>
    <w:p>
      <w:pPr>
        <w:spacing w:after="0"/>
        <w:ind w:left="0"/>
        <w:jc w:val="both"/>
      </w:pPr>
      <w:r>
        <w:rPr>
          <w:rFonts w:ascii="Times New Roman"/>
          <w:b w:val="false"/>
          <w:i w:val="false"/>
          <w:color w:val="000000"/>
          <w:sz w:val="28"/>
        </w:rPr>
        <w:t>
</w:t>
      </w:r>
      <w:r>
        <w:rPr>
          <w:rFonts w:ascii="Times New Roman"/>
          <w:b/>
          <w:i w:val="false"/>
          <w:color w:val="000000"/>
          <w:sz w:val="28"/>
        </w:rPr>
        <w:t>
Не для печати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документы с пометой "Не для печати" в базу данных "Закон" не вводятся.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