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aacd9" w14:textId="f2aac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2007 года N 1277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8 декабря 2006 года "О республиканском бюджете на 2007 год",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20 марта 2007 года N 225 "Об утверждении Правил исполнения республиканского и местных бюджетов"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финансов Республики Казахстан из резерва Правительства Республики Казахстан, предусмотренного в республиканском бюджете на 2007 год на исполнение обязательств по решениям судов, 2672802,50 тенге (два миллиона шестьсот семьдесят две тысячи восемьсот два тенге пятьдесят тиын) для исполнения судебных решений согласно приложению к настоящему постановлению.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2007 года N 1277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судебных решений, подлежащих исполнению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4359"/>
        <w:gridCol w:w="3121"/>
        <w:gridCol w:w="4194"/>
        <w:gridCol w:w="1619"/>
      </w:tblGrid>
      <w:tr>
        <w:trPr>
          <w:trHeight w:val="9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судебного органа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решения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Истец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 вычетом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госпошлины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пошлина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
</w:t>
            </w:r>
          </w:p>
        </w:tc>
      </w:tr>
      <w:tr>
        <w:trPr>
          <w:trHeight w:val="9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72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Алмалинского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от 14.08.1997,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Алмалинского район-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суда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от 08.03.2002,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Алмалин-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02.09.2002,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надзорной коллегии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23.02.2004,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заочное 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Алмалинского район-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суда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от 28.03.2006,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Алмалинского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от 12.03.2007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 район-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суда 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от 14.09.2007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 Е.И.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период с января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 по октябрь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 включи-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 - 57 600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период с ноября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 года по декабрь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года включи-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 - 457 121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период с сентября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 года по 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 года включи-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 - 967 644,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период с января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 по декабрь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 включи-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 - 614 977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 Алмалинского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 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от 10.09.1997,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Алмалин-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 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11.04.2002, определе-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 Алматинского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от 24.12.2003,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 Алматин-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 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 10.06.2005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Литвиненко Ю.И.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период с июня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 по октябрь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 включи-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 - 75 556,50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 Сарыаркин-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15.09.2003,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гражданским делам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города Астаны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09.12.2003,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надзорной коллегии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 от 30.06.2005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Каримов Ф.М.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период с июля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 по октябрь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 включи-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 - 499 904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Общая сумма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:                                 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2 672 802,50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