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30b" w14:textId="45c0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в области сельского, водного, лесного, рыбного хозяйства, охраны окружающей среды и земельных отношений":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уполномоченного органа в области агропромышленного комплекса, лесного и водного хозяйства":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"669647" заменить цифрами "686347";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002 "Аппараты территориальных органов" цифры "6147362" заменить цифрами "6130662".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