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0d6" w14:textId="e7e9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аттестации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1270. Утратило силу постановлением Правительства Республики Казахстан от 7 апреля 2021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в соответствии с постановлением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аттестации организаций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в соответствии с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2007 года N 1270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аттестации организаций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в соответствии с постановлением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19.06.2013 </w:t>
      </w:r>
      <w:r>
        <w:rPr>
          <w:rFonts w:ascii="Times New Roman"/>
          <w:b w:val="false"/>
          <w:i w:val="false"/>
          <w:color w:val="ff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аттестации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устанавливают порядок организации и проведения государственной аттестации организаций образования.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в соответствии с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 организаций образования проводится с целью осуществления контроля соответствия образовательных услуг, предоставляемых организациями образования, требованиям государственного общеобязательного стандарта образования.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государственной аттестации осуществляется в иной форме контроля с посещением на основании инициативного обращения организации образования для получения заключения о соответствии ее деятельности требованиям государственного общеобязательного стандарта образования, не связанного с получением разрешительных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образования осуществляет государственную аттестацию организаций образования, независимо от ведомственной подчиненности, реализующих: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учебные программы специального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и послевузовского образования в военных, специальных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аттестация организаций образования проводится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или здравоохранения в пределах их компетенции (далее – уполномоченный орган) один раз в пять лет в плановом порядке.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Государственная аттестация состоит из следующих основных этапов: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уполномоченным органом на календарный год перечня организаций образования, подлежащих государственной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соответствующим уполномоченным органом анализа материалов самооценки организации образования (внутренней оценки качества образования), формирование аттестационной комиссии, проведение государственной аттестации, составление заключения об итогах государственной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уполномоченного органа о соответствии или несоответствии деятельности организации образования требованиям государственного общеобязательного стандарта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аттестация с целью контроля выполнения организациями образования государственного общеобязательного стандарта осуществляется в целом по организации образования.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реализующих образовательные программы высшего и послевузовского образования в военных, специальных учебных заведениях, государственная аттестация осуществляется также по направлениям подготовки кадров.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направлениями и объектами изучения при проведении государственной аттестации организации образования, а также в разрезе специальностей,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кадровый состав, в том числе соблюдение квалификационных требований, предъявляемых к руководителям, педагогам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контингент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учебно-методическая работа и педагогическая нагрузка;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учебно-воспитательная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учебно-материальные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и научные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информационные ресурсы и библиотечный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знаний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научно-исследовательская работа либо научная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практика.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методами сбора информации при проведении государственной аттестации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материально-технической базы и объектов социального обеспечения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документации организации образования с целью проверки соблюдения требований государственных общеобязательных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результатов оценки учебных достижений, итоговой аттестации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анкетирование обучающихся, педагогов и приравненных к ним лиц, сотрудников и родителей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посещение учебных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беседы с обучающимися, преподавателями и сотрудниками, родителями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знаний обучающихся путем проведения комплексного тестирования и других видов контрольных срезов знаний и умений.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на проведение государственной аттестации организаций образования осуществляются за счет бюджетных средств.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единого подхода и прозрачности при проведении государственной аттестации уполномоченным органом разрабатываются и утверждаются программы и методические рекомендации по организации и проведению государственной аттестации и самооценки организаций образования, текст которых размещается на официальном сайте соответствующего уполномоченного органа.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государственной аттестации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организаций образования, подлежащих государственной аттестации, утверждается уполномоченным органом ежегодно до первого ноября с указанием сроков аттестации и размещается на сайте уполномоченного органа.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Исключен постановлением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образования не позднее месячного срока до начала государственной аттестации представляют в уполномоченный орган материалы самооценки по каждому объекту изучения, указанному в пункте 7 настоящих Правил.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изменяется в соответствии с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аттестация организации образования проводится аттестационной комиссией в срок, не превышающий семи рабочих дней.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состав аттестационной комиссии включаются представители: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соответствующего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органов, в ведении которых находятся организации образования, в случае проведения государственной аттестации в государственных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 образования и их объединений (ассоциаций), являющихся квалифицированными специалистами по профилю деятельности организаций образования, подлежащих государственной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по вопросам тестирования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предприятий, учреждений или организаций по профильным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палата предпринимателей Республики Казахстан принимает участие в государственной аттестации организаций технического и профессионального образования, за исключением автономных организаций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Приказом должностного лица уполномоченного органа утверждается состав аттестационной комиссии и ее председатель – сотрудник уполномоченного органа.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(далее – председатель) распределяет между членами аттестационной комиссии конкретные задания по изучению направлений деятельности организации образования. Председатель представляет членов аттестационной комиссии на расширенном внеочередном заседании ученого или педагогического совета.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Оповещение о работе аттестационной комиссии и подготовка соответствующих письменных объявлений возлагается на руководителя организации образования.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Аттестационная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регламентирующим деятельность организаций образования, и иными нормативными правовыми актами.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процессе работы члены аттестационной комиссии информируют председателя о ходе изучения вопросов государственной аттестации и передают ему справки по объектам изучения, а также по специальностям.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определения соответствия качества знаний обучающихся требованиям государственного общеобязательного стандарта аттестационной комиссией проводится контроль знаний, умений и навыков обучающихся 4, 9, 11 классов и выпускных курсов. При этом используются технологии комплексного тестирования или иные виды контроля знаний и умений (контрольные работы, эссе, проектные задания, творческие задания, сочинения) обучающихся.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организации образования выпускных классов и курсов, контроль знаний, умений и навыков проводится с обучающимися старших классов и курсов. 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 знаний и умений обучающихся выпускных курсов (в случае их отсутствия - старших курсов) в военных, специальных учебных заведениях государственные органы, в ведении которых находятся организации образования,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постановлениями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Тестирование и иные виды контроля знаний и умений проводятся при участии в нем не менее 95 % (для организаций образования, общее количество выпускников которых составляет 10 или менее обучающихся – не менее 80 %) от списочного состава контингента обучающихся, подлежащих контролю знаний.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Обучающимся организаций высшего и послевузовского образования в военных, специальных учебных заведениях, явившимся на тестирование, необходимо иметь при себе документ, удостоверяющий личность, а также зачетную книжку.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Шкала оценок при комплексном тестировании (в процентном соотношении) определяется следующим образом: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- 90-100 %;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- 75-89 %;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- 50-74 %;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- менее 50 % правильных ответов от числа вопросов в экзаменационном материале.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Проверка проведенных контрольных работ, эссе, проектных заданий, творческих заданий, сочинений обучающихся начального, основного среднего, общего среднего и послевузовского образования и их оценка по четырех балльной системе осуществляется совместной комиссией, утверждаемой председателем (далее – совместная комиссия).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совместной комиссии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представитель аттестуемой организации образования.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дошкольных организациях образования взамен комплексного тестирования проводится анкетирование сотрудников и родителей воспитанников.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и специализированных организациях образования, организациях дополнительного образования используются такие формы контроля знаний, как контрольные работы, прослушивание, просмотры, спортивные замеры.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Анализ результатов комплексного тестирования и других форм контроля знаний, умений и навыков обучающихся и воспитанников, анкетирования сотрудников и родителей осуществляется аттестационной комиссией.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образования, реализующих образовательные программы высшего и послевузовского образования в военных, специальных учебных заведениях, результаты оценки знаний и умений обучающихся считаются соответствующими требованиям государственного общеобязательного стандарта образования, когда не менее 70 % обучающихся от списочного состава контингента,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определены аттестационной комиссией правильно ответившими.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образования, реализующих общеобразовательные учебные программы начального, основного среднего, общего среднего образования, результаты оценки знаний и умений обучающихся считаются соответствующими требованиям государственного общеобязательного стандарта образования, когда по шкале оценок,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определены аттестационной комиссией не ниже, чем на оценку "удовлетворительно".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постановлениями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внесено изменение на казахском языке, текст на русском языке не изменяется в соответствии с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При проведении анкетирования и других видов опроса аттестационная комиссия привлекает студенческие, молодежные и общественные организации.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Председатель обобщает результаты контроля по всем объектам изучения при проведении государственной аттестации и готовит заключение аттестационной комиссии (далее – заключение).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состоит из сведений по объектам изучения при государственной аттестации,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включает следующие разделы: творческая деятельность (для организаций среднего образования в сфере искусства); аттестация направлений подготовки кадров; результаты анкетирования; недостатки и замечания (далее - нарушения); выводы и предложения.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Заключение в двух экземплярах подписывается председателем и всеми членами аттестационной комиссии.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образования указанные экземпляры заключения подписываются с отметкой об ознакомлении и получении одного из экземпляров, и заверяются печатью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руководителя организации образования от подписи в экземплярах заключения, председателем и членами аттестационной комиссии составляется соответствующий акт, и один из экземпляров заключения вносится в организацию образования в порядке, установленном законодательством Республики Казахстан. 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заключению прилагаются следующие подтверждающие документы: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показатели деятельности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организации образования;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контингенте организации образования, в том числе обучающихся по формам обучения и направлениям подготовки кадров;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количественная и качественная характеристика профессорско-преподавательского, педагогического и обслуживающего персонала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контроля знаний и умений;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по результатам государственной аттестации в разрезе направлений подготовки кадров.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завершающий день государственной аттестации председатель информирует ученый или педагогический совет о заключении.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заключением руководство организации образования обращается с письменным обоснованием в уполномоченный орган в течение трех календарных дней после официального оглашения заключения аттестационной комиссии. Указанное обращение рассматривается уполномоченным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заключения аттестационной комиссии о соответствии или несоответствии деятельности организации образования требованиям государственного общеобязательного стандарта образования в течение десяти календарных дней соответствующим должностным лицом уполномоченного органа выносится приказ.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Решение о соответствии деятельности организации образования требованиям государственного общеобязательного стандарта образования принимается в случае, если образовательная деятельность полностью соответствует требованиям государственных общеобязательных стандартов, в том числе результаты оценки знаний и умений обучающихся соответствуют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в соответствии с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По итогам государственной аттестации, в случае выявления нарушения требований законодательства Республики Казахстан в области образования, должностным лицом уполномоченного органа выносится письменное предписание об устранении нарушений (далее – предписание), с обязательным разъяснением организации образования порядка его устранения.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установленного в предписании срока уполномоченный орган проводит контроль исполнения организацией образования предписания в форме внеплановой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вправе письменно инициировать проведение контроля устранения нарушений до истечения срока, установленного в предписании.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290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Информация о результатах государственной аттестации организации образования размещается на официальном сайте соответствующего уполномоченного органа.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Правительства РК от 13.05.2016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Государственная аттестация международных организаций образования, филиалов иностранных организаций образования осуществляется в соответствии с законодательством Республики Казахстан, если иное не установлено международными договорами, ратифицированными Республикой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2007 года N 1270</w:t>
            </w:r>
          </w:p>
        </w:tc>
      </w:tr>
    </w:tbl>
    <w:bookmarkStart w:name="z2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1999 года N 1305 "Об утверждении Правил государственной аттестации организаций образования" (САПП Республики Казахстан, 1999 г., N 45, ст. 405).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2002 года N 439 "О внесении изменений в постановление Правительства Республики Казахстан от 3 сентября 1999 года N 1305" (САПП Республики Казахстан, 2002 г., N 12, ст. 115).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2002 года N 1182 "О внесении дополнения и изменений в постановление Правительства Республики Казахстан от 3 сентября 1999 года N 1305" (САПП Республики Казахстан, 2002 г., N 39, ст. 401).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2006 года N 216 "О внесении изменений в постановление Правительства Республики Казахстан от 3 сентября 1999 года N 1305" (САПП Республики Казахстан, 2006 г., N 11, ст. 104).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2007 года N 150 "О внесении дополнений и изменения в постановление Правительства Республики Казахстан от 3 сентября 1999 года N 1305" (САПП Республики Казахстан, 2007 г., N 6, ст. 75).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