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d66b" w14:textId="538d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1267. Утратило силу постановлением Правительства Республики Казахстан от 15 августа 2014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1112 "Вопросы Министерства по чрезвычайным ситуациям Республики Казахстан" (САПП Республики Казахстан, 2004 г., N 40, ст. 523):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Министерстве по чрезвычайным ситуациям Республики Казахстан, утвержденным указанным постановлением изложить в новой редакции согласно приложению к настоящему постановлению;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626 "Некоторые вопросы комитетов Министерства по чрезвычайным ситуациям Республики Казахстан" (САПП Республики Казахстан, 2006 г., N 24, ст. 251):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по чрезвычайным ситуациям Республики Казахстан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подписания, за исключением абзацев второго и третьего подпункта 1), подпункта 2) пункта 1, которые вводятся в действие по истечении тридцати календарных дней со дня подписания настоящего постановления.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1267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1112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Министерстве по чрезвычайным ситуациям Республики Казахстан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по чрезвычайным ситуациям Республики Казахстан (далее - Министерство) является центральным исполнительным органом, осуществляющим формирование государственной политики в области предупреждения и ликвидации чрезвычайных ситуаций природного и техногенного характера, Гражданской обороны, межотраслевой координации в области пожарной и промышленной безопасности, формирования и развития государственного материального резерва, обеспечения функционирования и дальнейшего развития государственной системы предупреждения и ликвидации чрезвычайных ситуаций, организации предупреждения и тушения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территориальные органы в областях, городах Астана и Алматы (далее - территориальные органы), подведомственные организации и ведомства: Комитет противопожарной службы, Комитет по государственному контролю за чрезвычайными ситуациями и промышленной безопасностью, Комитет по государственным материальным резервам.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счета в органах казначейства.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вступает в гражданско-правовые отношения от собственного имени.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по вопросам своей компетенции, в установленном законодательством порядке, принимает решения, оформляемые приказами Министра.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Лимит штатной численности Министерства, с учетом численности его территориальных органов и подведомственных государственных учреждений, утверждается Правительством Республики Казахстан. Структура и штатная численность Министерства утверждается ответственным секретарем после согласования с Министром по чрезвычайным ситуациям (далее - Министр) либо должностным лицом, осуществляющим полномочия ответственного секретаря.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Министерства: 010000, город Астана, улица Бейбитшилик, 22.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Министерства - государственное учреждение "Министерство по чрезвычайным ситуациям Республики Казахстан".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Министерства.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только из республиканского бюджета.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функции Министерства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задачами Министерства являются: формирование и реализация государственной политики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безопасности, государственного материального резерва, межотраслевой координации, государственного контроля в области пожарной и промышленной безопасности, за выполнением мероприятий Гражданской обороны, организации предупреждения и тушения пожаров, обеспечения функционирования и дальнейшего развития государственной системы предупреждения и ликвидации чрезвычайных ситуаций.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основных направлений государственной политики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безопасности, государственного материального резерва, обеспечения функционирования и дальнейшего развития государственной системы предупреждения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утверждение программных документов, направленных на решение задач по предупреждению и ликвидации чрезвычайных ситуаций, Гражданской обороны, пожарной и промышленной безопасности, государственного материального резерва, службы медицины катастроф;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внесение на рассмотрение в Правительство Республики Казахстан государственных докладов о состоянии защиты населения, окружающей среды и объектов хозяйствования от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руководство Гражданской обороной;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и обеспечение деятельности иностранных организаций и граждан по предупреждению и ликвидации чрезвычайных ситуаций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в Правительство Республики Казахстан об использовании имеющихся в составе государственных и мобилизационных резервов запасов материально-технических, продовольственных, медицинских и других ресурсов, а также об использовании средств из резерва Правительства Республики Казахстан для предупреждения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руководства ликвидацией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центральных и местных исполнительных органов и научных организаций в области чрезвычайных ситуаций природного и техногенного характера, Гражданской обороны, пожарной и промышленной безопасности,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научных исследований, пропаганда знаний, обучения населения, должностных лиц и работников организаций в области предупреждения и ликвидации чрезвычайных ситуаций природного и техногенного характера, Гражданской обороны, пожарной и промышленной безопасности,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и организация в подготовке и проведении гуманитарных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информирования государственных органов, населения и организаций о необходимой безопасности, мерах по предупреждению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системы мониторинга, оповещения населения и хозяйствующих субъектов о техногенных авариях, возможных наводнениях, селях, оползнях и других опасных экзогенных явлениях;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постоянной готовности к немедленному использованию систем оповещения населения и связи, их оснащение и развитие;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утверждение, согласование нормативных правовых актов, методических указаний, стандартов в области чрезвычайных ситуаций, пожарной и промышленной безопасности, Гражданской обороны, государственного материального резерва, за исключением утверждения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подготовка и поддержание в готовности к применению сил и средств по предупреждению и ликвидации последствий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мобилизация материально-технических ресурсов организаций, независимо от форм собственности и ведомственной принадлежности, при ликвидации чрезвычайных ситуаций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перспективных и текущих планов по защите населения, населенных пунктов и объектов хозяйствования от чрезвычайных ситуаций природного и техногенного характера и планов действий по их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обучения руководителей организаций и населения способам защиты при применении современных средств поражения и действиям в условиях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совместно с заинтересованными центральными исполнительными органами в пределах их компетенции расследования аварий, бедствий и катастроф, приведших к возникновению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государственной экспертизой в области чрезвычайных ситуаций и в необходимых случаях организация независимой экспертизы с привлечением международных экспертных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экстренной медицинской помощи пострадавшим, в том числе работникам аварийно-спасательных служб, в зоне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использование запасов материально-технических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мобилизации материально-технических ресурсов организаций, независимо от форм собственности и ведомственной принадлежности, при ликвидации чрезвычайных ситуаций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государственной политики в области предупреждения и ликвидации чрезвычайных ситуаций,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участием сил Гражданской обороны в мероприятиях по предупреждению и ликвидации чрезвычайных ситуаций, находящимися в его ведении службами наблюдения, контроля обстановки и прогнозирования, республиканской автоматизированной информационно-управляющей системой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подготовки личного состава воинских частей Гражданской обороны, руководителей организаций и формирований Гражданской обороны, населения по Гражданской обороне, предупреждению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целевых программ, направленных на решение задач Гражданской обороны, предупреждение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на территории Республики Казахстан за выполнением мероприятий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потребности в вооружении, технике, средствах защиты и других материально-технических средствах в интересах Гражданской обороны, предупреждения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знаний, обучение населения, должностных лиц и специалистов организаций в области предупреждения и ликвидации чрезвычайных ситуаций природного и техногенного характера,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воинскими частями, профессиональными аварийно-спасательными службами и формированиями Гражданской обороны, Центром медицины катастроф, при проведении аварийно-спасательных и других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боевой и мобилизационной готовности воинских частей Гражданской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личного состава воинских частей Гражданской обороны и иных подведомственных организаций, руководителей организаций и формирований Гражданской обороны, населения по гражданской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Гражданской обороны Республики Казахстан на мирное и военное время и представление его на утверждение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планов Гражданской обороны на мирное и военное время, осуществление руководства по их реализации на подведомственной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принятие в пределах своей компетенции решений по вопросам подготовки и ведения Гражданской обороны, обязательных для исполнения центральными и местными исполнительными органами, организациями, а также населением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органов управления и сил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актов в области Гражданской обороны 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Положений о службах Гражданской обороны 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объема и содержания инженерно-технических мероприятий Гражданской обороны в зависимости от степени категорирования городов и объектов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Положения о прохождении службы рядовым и начальствующим составом органов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противопожарных служб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аварийно-спасательных служб и формирований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учета в области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актов в области пожарной и промышленной безопасности, в том числе с привлечением специализированных государственных научно-исследовательских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порядка представления информации о состоянии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технических регламентов в области пожарной 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аттестации субъектов, осуществляющих деятельность по проведению спасательных работ при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созданию и реорганизации подведомственных организаций, в том числе отрядов и полевых подвижных госпиталей медицины катастроф, а также некоммерческих специализированных в области защиты от чрезвычайных ситуаций,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водно-спасательных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основных требований к идентификации опасных производственных объектов, отнесение объектов в составе организаций к категории опасных производственных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соответствующих правил оперирования материальными ценностями государственного резерва и представление на утверждение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в Правительство по объему и структуре расходов по формированию и хранению материальных ценностей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системой государственного материального резерва, в том числе разработка с участием заинтересованных государственных органов предложений по номенклатуре и нормативам хранения материальных ценностей государственного резерва и представление их на утверждение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 перемещении материальных ценностей государственного резерва в случаях изменения профиля, реорганизации либо ликвидации пунктов хранения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видов пожарно-технической продукции, применяемых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 размещении заказов на поставку материальных ценностей в государственный резерв;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заказа на поставку материальных ценностей в государственный резерв;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 выпуске (в порядке освежения) и поставке материальных ценностей в государственный резерв;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уполномоченным органом в области мобилизационной подготовки и мобилизации и уполномоченным органом в области обороны формирование и утверждение перечня пунктов хранения материальных ценностей мобилизационного и государственного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управление единой информационно-коммуникационной системой Государственной системы предупреждения и ликвидации чрезвычайных ситуаций и системы оповещения о чрезвычайных ситуациях мирного и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обеспечение предоставления электронных услуг юридическим и физическим лицам в области чрезвычайных ситуаций природного и техногенного характера, промышленной и пожарной безопасности и Гражданской обороны с помощью информационно-коммуникационных технологий.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действующим законодательством на ведомства могут быть возложены функции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пропаганде знаний, обучения населения, должностных лиц и специалистов организаций в области пожарной 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государственного учета в области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согласованию проектов стандартов, норм и правил, устанавливающих требования пожарной безопасности на строительство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специального учета военнообязанных, назначенных на должности рядового и начальствующего состава органов противопожарной службы и снятых в установленном порядке с воинского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заключений в соответствии с квалификационными требованиями лицензиаров на соответствие их требованиям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работе рабочих и государственных комиссий по приемке в эксплуатацию законченных строительством предприятий, зданий, сооружений и отдельных установок на соответствие требованиям противопожарных норм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деятельности по охране и тушению пожаров на селитебных территориях, стратегических, особо важных государственных объектах и объектах жизнеобеспечения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учету опасных производственных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согласованию проведения приемочных испытаний технических устройств,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аттестации организаций на право проведения работ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разрешений на применение, изготовление (в том числе иностранных) технологий, технических устройств, материалов при производстве опасных видов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информированию населения и организации мер по предупреждению и ликвидации аварий на опасных производственных объектах, в области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реализации государственной политики в области пожарной 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мер по мобилизационной подготовке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к мобилизации органов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производства дел об административных правонарушениях в области пожарной 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мер по внедрению автоматических средств обнаружения и тушения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дознания по пожарам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составлению и направлению в суд в порядке и на основаниях установленных законами Республики Казахстан исковых заявлений о приостановлении или запрещении частично или полностью деятельности физического или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осуществлению в соответствии с законодательством Республики Казахстан мероприятий предупреждения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 деятельности подведомственных военизированных горноспасательных, газоспасательных и противофонтанных служб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обследований и выдаче заключений о соответствии лицензиата предъявляемым требованиям по запросам лицензиаров;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анализа причин и условий возникновения аварий и производственного травматизма;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согласованию в организациях текущих и перспективных планов развития горных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хранения и освежения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перемещения материальных ценностей государственного резерва в случаях изменения профиля, реорганизации либо ликвидации пунктов хранения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размещения, учета, качественной и количественной сохранности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принятию мер по обеспечению защиты государственных секретов в области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заключению договора (контракта) с получателем о выпуске материальных ценностей в порядке заимствования;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взыскания долга и неустоек по требованиям, вытекающим из договоров с участниками операций с материальными ценностями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государственного контроля по предупреждению и ликвидации чрезвычайных ситуаций, за соблюдением требований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государственного пожарного контроля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государственного контроля за выполнением требований, установленных техническими регламентами в области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контроля за готовностью пожарных подразделений в населенных пунктах и на объектах независимо от их ведомственной принадлежности к борьбе с пожарами;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проверке строящихся объектов на соответствие их проектно-сметной документации и выполненных строительно-монтажных работ требованиям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в государственных органах, организациях, на предприятиях и в жилых домах контроля за исполнением нормативных правовых актов по вопросам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гражданам, руководителям государственных организаций предписаний об устранении выявленных нарушений и проведению мероприятий по предотвращению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выдаче государственным органам, организациям и гражданам предписаний по предупреждению и ликвидации чрезвычайных ситуаций природного и техногенного характера, имеющих обязательную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приостановлению в соответствии с законодательством Республики Казахстан частично или полностью работы организаций, отдельных производств, производственных участков, агрегатов, запрещению эксплуатации зданий, сооружений, электрических сетей, приборов отопления и ведения пожароопасных работ, осуществляемых субъектами с нарушением норм и правил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государственного контроля по предупреждению и ликвидации чрезвычайных ситуаций на опасных производственных объектах во всех организациях независимо от форм собственности и ведомственной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контролю эффективности производственного контроля, готовности организаций к ликвидации аварий и их последствий, работы по локализации и ликвидации последствий аварий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контролю работы по локализации и ликвидации последствий аварий на опасных производственных объектах, если не предусмотрен иной порядок в плане ликвидации аварии, разработанном в соответствии с правилами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приостановлению деятельности, несущей в себе неминуемую опасность аварий на опасном производственном объекте в порядке, предусмотренном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запрету эксплуатации неисправных технических устройств, процессов, представляющих угрозу жизни и здоровью людей, на период до устранения этих нарушений за исключением случаев, когда это связано с приостановкой, остановкой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расследований причин аварий совместно с заинтересованными центральными исполнительными органами в пределах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государственного контроля за проведением технических освидетельствований зданий, сооружений, технических устройств, материалов на опасных производственных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контроля готовности организаций к проведению работ в области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государственного контроля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гражданско-правовой ответственности владельцев объектов, деятельность которых связана с опасностью причинения вреда третьим лицам, и соблюдением ими требований,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контроля за качественной и количественной сохранностью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к проведению проверок (ревизий) в области государственного материального резерва должностных лиц и специалистов соответствующих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материалов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проверок (ревизий) сохранности материальных ценностей, хранящихся в пунктах хранения.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Министерства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на должность и освобождаемый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(вице-министров), назначаемых на должность и освобождаемых от должности Правительством Республики Казахстан по представлению Министра.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осуществляет руководство Министерством и несет персональную ответственность за выполнение возложенных на Министерство задач и осуществление им своих функций.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государственную политику в области чрезвычайных ситуаций в отраслях государственного управления, находящихся в ведении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межотраслевую координацию в пределах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обязанности и полномочия своих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Министерство в Парламенте Республики Казахстан, во всех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работу службы внутреннего аудита государственного органа и утверждает отчет о проведенном в государственном органе внутреннем аудите;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представления Президенту Республики Казахстан к награждению особо отличившихся работников Министерства государственными наградами и присвоению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подписывает приказы Министерства, а также дает указания, обязательные для исполнения работниками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 осуществляет ведомственный контроль за деятельностью подразделений, ведомств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единую кадровую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решения по другим вопросам, отнесенным к его компетенции.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имеет коллегию, являющуюся консультативно-совещательным органом при Министре. Численный и персональный состав коллегии и положение о ней утверждаются Министром.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Ответственный секретарь либо должностное лицо, осуществляющее полномочия ответственного секретаря: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политики, формируемой Министром, выполняют его акты и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аппаратом Министерства, организует, координирует и контролирует работу его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согласования с Министром утверждает структуру и штатную численность Министерства, ведомств, а также территориальных органов в пределах лимита штатной численности Министерства, утвержденного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согласования с Министром утверждает положения о структурных подразделениях Министерства и его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исполнительской и трудовой дисциплины, работу кадровой службы и организацию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целях обеспечения деятельности Министерства и выполнения возложенных на него задач организует проведение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согласования с Министром назначает на должности и освобождает от должностей руководителей департаментов и управлений Министерства, руководителей и заместителей руководителей территориальных подразделений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назначение Министром заместителей руководителей ведомств, представляемых для назначения руководителями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 согласованию с Министром решает вопросы командирования, предоставления отпусков, оказания материальных помощи, подготовки (переподготовки), повышения квалификации, поощрения, выплаты надбавок и премирования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разработку стратегических и программных документов Министерства, утверждаемых Президентом Республики Казахстан, Правительством Республики Казахстан и 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разработку и представляет на утверждение Министру ежегодный план работы Министерства и ежегодный отчет о результатах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обеспечивает разработку и утверждает после согласования с Министром планы финансирования Министерства и его финансовую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разработку регламентов и стандартов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разработку проектов нормативных правовых актов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подготовку заключений по проектам нормативных правовых актов, поступивших на согласование в Министерство;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представляет Министерство во взаимоотношениях с государственными органами и иными организациями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иные полномочия, возложенные законами Республики Казахстан и актами Президента Республики на ответственного секретаря.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выполнения возложенных на него обязанностей ответственный секретарь либо должностное лицо, осуществляющее полномочия ответственного секретаря,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обязательные к исполнению поручения работникам аппарата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иных государственных органов должностных лиц информацию, документы и материалы, необходимые для решения вопросов, отнесенных к компетенции ответственного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правовые акты индивидуального применения.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Имущество Министерства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Министерство имеет на праве оперативного управления обособленное имущество. Имущество Министерства формируется за счет имущества переданного ему государством и состоит из основных фондов, оборотных средств, а также иного имущества, стоимость которого отражается в балансе Министерства.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Имущество, закрепленное за Министерством, относится к республиканской собственности.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Министерство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законом.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Реорганизация и ликвидация Министерства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Министерства осуществляются в соответствии с законодательством Республики Казахстан.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