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c9a1" w14:textId="412c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 (программ), не требующих разработки технико-экономического обоснования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1254. Утратило силу постановлением Правительства Республики Казахстан от 29 декабря 2009 года N 2225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29.12.2009 </w:t>
      </w:r>
      <w:r>
        <w:rPr>
          <w:rFonts w:ascii="Times New Roman"/>
          <w:b w:val="false"/>
          <w:i w:val="false"/>
          <w:color w:val="000000"/>
          <w:sz w:val="28"/>
        </w:rPr>
        <w:t>N 2225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150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бюджетных инвестиционных проектов (программ), не требующих разработки технико-экономического обоснования.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1254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Перечень с изменениями, внесенными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инвестиционных проектов (программ), не требующих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разработки технико-экономического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Проекты, предусматривающие строительство объектов социально-культурного назначения,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общеобразовательных школ до 250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средних школ на 300, 600, 900, 1000, 1200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детских дошкольных учреждений до 280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школ-интернатов до 500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строительство врачебных амбулаторий;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строительство медицинских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строительство многопрофильных больниц на 180 коек с родильным отделением;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строительство многопрофильных больниц до 300 коек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строительство многопрофильных детских больниц до 200 коек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строительство сельских больниц до 100 коек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строительство родильных домов на 60 коек;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строительство районных поликлиник на 250 посещений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строительство городских поликлиник на 500 посещений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строительство противотуберкулезных диспансеров до 100 коек и 150 посещений в смену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строительство центров крови с объемом заготовки до 20000 литров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строительство госпиталей на 60 койко-мест с поликлиниками на 100 посещений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строительство типовых общежитий на 100 комнат квартирного типа на территории военных городков;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строительство типовых 120 квартирных жилых домов на территории военных городков;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(с одновременным нахождением не более 300 человек) высотой до 5 этажей включительно - для районов с обычными геологическими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до 3 этажей включительно -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строительство спортивно-зрелищных зданий и крытых сооружений с залами вместимостью не более 300 зрительских мест - для районов с обычными геологическими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строительство спортивно-зрелищных зданий и крытых сооружений с залами вместимостью не более 100 зрительских мест -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строительство типовых спортивных комплексов, обслуживающих до 240 человек в день на территории военных городков;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строительство объектов физкультурно-оздоровительных комплексов в районах, городах республиканского и областного значения пропускной способностью на 320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строительство железнодорожных вокзалов пропускной способностью до 100 пассажиров в сутки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строительство автостанций с залами ожидания до 75 человек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строительство аэровокзалов и терминалов аэропортов, предназначенных для обслуживания авиапассажиров, пропускной способностью до 75 пассажиров в час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строительство морских и речных вокзалов (за исключением плавучих пристаней и дебаркадеров) с залами ожидания до 75 человек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строительство отдельно стоящих одноэтажных (надземных или подземных) гаражей-стоянок, вместимостью не более 25 автомобилей.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Проекты, предусматривающие строительство объектов общественного и административного назначения,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центров обслуживания населения в областных центрах, гг.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центров приема и обработки информации налоговых органов Республики Казахстан до 30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типовых зданий для размещения территориальных подразделений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Проекты, предусматривающие строительство объектов по обеспечению правопорядка, пожарной, фито-санитарной, ветеринарной и иной безопасности, предусматривающие применение типовых проектных решений,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зданий (комплексов) для размещения линейных отделов внутренних дел на 75, 150, 470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зданий (комплексов) для размещения районных отделов внутренних дел на 75, 150, 470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служебных кордонов для государственных инспекторов природоохранных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контрольно-пропускных пунктов природоохранных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строительство пожарно-наблюдательных вышек природоохранных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строительство пожарно-химических станций природоохранных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строительство объектов для размещения военнослужащих внутренних войск по охране исправительных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строительство ветеринарной лаборатории по исследованию генетически модифицированных организмов.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Проекты, предусматривающие реконструкцию объектов питьевого водоснабжения в сельских населенных пунктах.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Проекты, предусматривающие реконструкцию существующих участков автомобильных дорог.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Проекты, предусматривающие усиление сейсмичности зданий и сооружений.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