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9abd" w14:textId="ddf9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Алдабергенове Н.Ш.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Алдабергенова Нурлана Шадибековича Председателем Агентства Республики Казахстан по регулированию естественных монополий, освободив от должности заместителя Председателя Агентства Республики Казахстан по регулированию естественных монополий.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