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ebac" w14:textId="b78e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2007 года N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2007 год на исполнение обязательств по решениям судов, 1746956 (один миллион семьсот сорок шесть тысяч девятьсот пятьдесят шесть) тенге для исполнения судебных решений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2007 года N 1239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судебных решений,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333"/>
        <w:gridCol w:w="3533"/>
        <w:gridCol w:w="1813"/>
        <w:gridCol w:w="153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дата решения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15.03.2005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Никишов В.И.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05.07.2005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Норийн Ж.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06.04.2005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Мауытов Т.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06.04.2005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Габбасов Е.Ш.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18.03.2005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Коробейников В.М.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17.03.2005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Колесникова В.Д.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17.03.2005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Тлеубаева Б.Т.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06.04.2005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 P.P.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С.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06.07.2005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Шайменова А.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09.08.2004,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03.02.2005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Абилова Б.К.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06.07.2005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Кожегильдинова К.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05.07.2005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Бещенбаева Г.К.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05.07.2005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Илларионов В.Н.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83529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15.03.2005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М.З.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16.03.2005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Асайнов К.К.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06.07.2005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Шайменов М.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43097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 06.07.2005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Жакалинова P.O.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сумма: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1746956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