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6ffb" w14:textId="3fb6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2007 года N 1225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устойчивой работы объектов жизнеобеспечения города Житикара Костанайской области в осенне-зимний период 2007-2008 годов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энергетики и минеральных ресурсов Республики Казахстан из резерва Правительства Республики Казахстан, предусмотренного в республиканском бюджете на 2007 год на неотложные затраты, целевые текущие трансферты в сумме 160 000 000 (сто шестьдесят миллионов) тенге для перечисления акиму Костанайской области для обеспечения бесперебойного проведения отопительного сезона 2007-2008 годов в городе Житикаре.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