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fd8e" w14:textId="14df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2008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- 3 329 710 114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- 2 103 413 632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- 51 805 329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- 8 544 482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- 1 165 946 671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- 2 716 038 820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- 613 671 294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- 50 045 039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- 55 995 111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- 5 950 072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- 897 980 455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- 899 480 455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- 1 500 000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 -334 354 200 тысяч тенге, или 2,1 процента к валовому внутреннему продукту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- 334 354 200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2. Определить объемы поступлений в бюджет на 2008 год, направляемые в Национальный фонд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республиканских бюджетных программ развития на 2008 год, направленных на реализацию инвестиционных проектов,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областным бюджетам, бюджетам городов Астаны и Алматы на содержание вновь вводимых объектов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сумм целевых текущих трансфертов областным бюджетам, бюджетам городов Астаны и Алматы, на содержание вновь вводимых объектов социального обеспечения,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сумм целевых текущих трансфертов областным бюджетам на капитальный  и средний ремонт автомобильных дорог областного и районного 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распределение сумм целевых текущих трансфертов областным бюджетам, бюджетам городов Астаны и Алматы на развитие сельского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закладки и выращивания многолетних насаждений плодовых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качества казахстанского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сумм целевых текущих трансфертов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развития образования в Республике Казахстан на 2005-2010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интерактивного обучения в государственной системе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распределение сумм целевых текущих трансфертов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реформирования и развития здравоохранения Республики Казахстан на 2005-2010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центров крови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распределение сумм целевых текущих трансфертов областным бюджетам, бюджетам городов Астаны и Алматы на компенсацию потерь местных бюджетов в связи с увеличением минимального размера заработной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распределение сумм целевых трансфертов на развитие областным бюджетам, бюджетам городов Астаны и Алматы на обучение государственных служащих компьютерной грамотности,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распределение сумм целевых трансфертов на развитие областным бюджетам, бюджетам городов Астаны и Алматы на развитие человеческого капитала в рамках электронного правительства,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распределение сумм целевых трансфертов на развитие областным бюджетам, бюджетам городов Астаны и Алматы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</w:t>
      </w:r>
      <w:r>
        <w:rPr>
          <w:rFonts w:ascii="Times New Roman"/>
          <w:b w:val="false"/>
          <w:i w:val="false"/>
          <w:color w:val="000000"/>
          <w:sz w:val="28"/>
        </w:rPr>
        <w:t>жилищного строительства в Республике Казахстан на 2008-2010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распределение сумм целевых трансфертов на развитие областным бюджетам, бюджетам городов Астаны и Алматы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сумм бюджетных кредитов областным бюджетам, бюджетам городов Астаны и Алматы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разработать и в установленном законодательством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февраля 2008 года проект решения о порядке предоставления кредитных ресурсов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июля 2008 года проект решения о порядке компенсации затрат по поставкам топлива для энергопроизводящей организации в целях обеспечения стабильного энергоснабжения потребителей южных регионов Казахстана в отопительный сезон 2008-2009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 и бюджетного планирования Республики Казахстан в срок до 10 января 2008 года в установленном законодательством порядке внести в Правительство Республики Казахстан проект решения о внесении изменений и дополнений в разделы 4 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сельского хозяйства, образования и науки, здравоохранения Республики Казахстан по согласованию с Министерством экономики и бюджетного планирования Республики Казахстан в срок до 1 февраля 2008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проектам, согласно приложению 3, направленным на строительство и реконструкцию объектов питьевого водоснабжения, гидротехнических сооружений, образования, здравоохранения и дошкольных организаций.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сельского хозяйства Республики Казахстан в срок до 29 января 2008 года разработать и в установленном законодательством порядке внести в Правительство Республики Казахстан проекты Правил о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субсидирования развития систем управления производством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целевых текущих трансфертов областными бюджетами, бюджетами городов Астаны и Алматы, указанных в подпункте 8) пункта 4 настоящего постановления, за исключением абзаца пятого.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ежемесячно, в срок до 25 числа месяца следующего за отчетным,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развития, согласно приложению 3, в разрезе инвестиционных проектов.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здравоохранения Республики Казахстан разработать и в установленном законодательством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января 2008 года проект решения о порядке использования целевых текущих трансфертов областными бюджетами, бюджетами городов Астаны и Алматы на здравоохранение, указанных в подпунктах 1) и 10) пункта 4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образования и науки Республики Казахстан в срок до 15 января 2008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Алматы, указанных в подпунктах 2) и 9) пункта 4 настоящего постановления.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Министерствам образования и науки и здравоохранения Республики Казахстан в срок до 30 июня 2008 года разработать и в установленном законодательством порядке внести в Правительство Республики Казахстан проект решения о распределении целевых текущих трансфертов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11-1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января 2008 года проект решения о порядке использования целевых текущих трансфертов областными бюджетами, бюджетами городов Астаны и Алматы, указанных в подпункте 3) пункта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июня 2008 года проект решения о порядке выплаты ежемесячной компенсации за первое полугодие 2008 года получателям государственной базовой пенсионной выплаты, государственных базовых социальных пособий по инвалидности, по случаю потери кормильца и по возрасту, а также форм решений и выписок об их назначении;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июня 2008 года проект решения о порядке использования целевых текущих трансфертов областным бюджетом Карагандинской области на погашение оставшейся части задолженности по заработной плате работников государственного акционерного общества "Карметкомбинат", образовавшейся до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Местным исполнительным органам в срок до 15 января 2008 года обеспечить объявление в установленном законодательством порядке конкурсных процедур на строительство и реконструкцию объектов питьевого водоснабжения, образования, здравоохранения и дошкольных организаций, предусмотренных в приложении 3.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Центральным исполнительным органам в срок до 1 февраля 2008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15 предусмотрено изменение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1108 ДСП </w:t>
      </w:r>
      <w:r>
        <w:rPr>
          <w:rFonts w:ascii="Times New Roman"/>
          <w:b w:val="false"/>
          <w:i w:val="false"/>
          <w:color w:val="ff0000"/>
          <w:sz w:val="28"/>
        </w:rPr>
        <w:t xml:space="preserve">(не внесены).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16. Настоящее постановление вводится в действие с 1 января 2008 года.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Республиканский бюджет на 2008 год      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693"/>
        <w:gridCol w:w="693"/>
        <w:gridCol w:w="6713"/>
        <w:gridCol w:w="31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3 329 710 114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2 103 413 632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944 700 421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944 700 421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лиц-резидентов,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613 096 538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лиц-нерезидентов,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197 038 127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лиц-нерезидентов,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102 994 537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дохода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14 420 519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830 260 318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750 428 137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товары, выполненные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оказанные услуги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171 277 368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импортируемые 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рию Республики Казахстан,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происходящие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350 155 884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34 584 853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происходящие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194 410 032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24 228 277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1,5 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Сырая нефть, газовый конденсат,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импортируемые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73 946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импортируемая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1 782 921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объемной долей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от 30 до 60 процентов,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305 604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импортируемое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4 827 888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12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импортируе-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автомобили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с ручным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управлением,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инвалидов),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7 451 805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6 357 522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54 451 549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междугородной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телефонной связи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3 877 287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15 782 433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19 953 334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радиочастотного спектра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судоходными водными путями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461 655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85 080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1 152 355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 местного значения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887 057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радиоэлектронных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высокочастотных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128 092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выдачу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телевизионным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радиовещательным организациям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34 240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81 812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объектов авторского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и смежных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договоров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произведений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смежных прав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6 874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постановку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торговлю и внешние операции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317 259 551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300 829 421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пошлин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взимаемых с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с применением единой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116 053 032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вывозимые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180 065 525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Совокупный таможенный платеж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ввозимые на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лицами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4 710 864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торговлю и операции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16 430 130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процедур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16 430 130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11 183 342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11 183 342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сбор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1 933 798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контор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паспортов и 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2 644 319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проставление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апостиля на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документах, совершенных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договором, ратифицированным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тракториста-машиниста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873 784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номерных знаков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3 858 348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51 805 329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33 111 446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1 250 793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1 250 793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4 876 969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4 876 969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на доли участия в 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11 416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республиканской 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19 710 986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2 726 987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военными полигонами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3 011 499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13 972 500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банковских счетах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334 699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счетах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84 699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1 141 760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52 443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304 632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банкам-заемщикам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233 087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банкам-заемщикам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96 768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юридическим лицам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86 539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государствам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 гарантиям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334 225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5 784 823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сельскохозяйственного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изъятии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лесных угодий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их в целях,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ведением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лесного хозяйства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3 370 601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информации о недрах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753 798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перешедшего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транспортных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в таможенном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в пользу государства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950 424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1 825 874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1 825 874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1 825 874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38 160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38 160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6 775 360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6 775 360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санкция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498 462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изъятых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деятельности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доходов,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нарушения антимо-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нопольного законодательства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2 820 000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сумм от доброволь-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сдачи или взыскания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полученного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или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предоставленных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уполномоченным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или лицам, приравненным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природопользователей по искам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возмещении вреда,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конфискованных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орудий охоты и рыболовства,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добытой продукции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3 452 265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1 194 822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1 194 822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Гранты, привлекаемые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государственными органами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1 194 822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8 859 667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8 859 667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дополнительной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добавочной пошлин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депонентской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191 030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ранее полученных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2 120 617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республиканский бюджет,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6 483 132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8 544 482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75 318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75 318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75 318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материального резерва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8 469 164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материального резерва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8 469 164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государственных ресурсов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мобилизационного резерва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2 260 782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1 165 946 671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91 921 885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91 921 885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10 169 751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Атырауской области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Мангистауской области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4 249 313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52 400 834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1 074 024 786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1 074 024 786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трансферт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461 430 640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Неперечисленная за прошедший год сумма гарантированного трансферта из Национального Фонда Республики Казахстан в республиканский бюджет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5 094 146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трансферт в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73"/>
        <w:gridCol w:w="713"/>
        <w:gridCol w:w="833"/>
        <w:gridCol w:w="6313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2 716 038 820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117 380 521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24 343 712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1 711 091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1 458 777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1 448 981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"Байконур"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политики 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103 309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фонда,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 и их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149 005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10 181 862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10 029 919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5 940 055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551 588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1 421 313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327 083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служебного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депутатов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1 771 548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151 943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1 584 804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1 584 804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875 623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652 983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53 366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40 301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183 178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183 178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172 061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842 265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842 265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128 079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571 054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выборов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134 963 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9 800 211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9 170 734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8 458 242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710 186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629 477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43 472 998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42 515 325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31 978 102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3 496 188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21 084 484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213 933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1 132 394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2 198 984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3 609 023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131 529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центр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36 616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банкротства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130 738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564 386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Казначейства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256 031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308 355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связанных с этим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кредитованием, учет,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полученного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взысканного в счет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кредитам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715 100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913 456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жилищным кредитам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656 007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2 232 704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821 978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4 445 699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"Электронная таможня"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854 917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"ТАИС"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405 839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"ИНИС РК"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2 968 111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налогоплательщиков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"РНиОН"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196 832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414 262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313 639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275 715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543 411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543 411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530 709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Внешнеполитическая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19 846 476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8 336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19 838 140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14 487 541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3 645 261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798 417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196 842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органов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(посольства,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дипломатические миссии)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9 843 502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1 676 318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1 000 981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СНГ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461 806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 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сообществе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Антитеррористическом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в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вопросам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Совете СНГ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Постоянном 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взаимодействию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доверия в Азии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122 906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185 198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1 490 296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1 947 687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ставшим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 также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оказавшимся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форс-мажорных обстоятельствах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10 265 568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10 265 568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10 197 137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10 305 671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2 981 798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стратегического,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1 057 631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776 448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203 168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380 740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сфере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1 492 651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702 901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789 750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7 323 873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статистики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3 378 737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289 078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2 501 002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111 548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429 982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1 036 854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кадровые вопросы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781 759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781 759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458 860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278 176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86 111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общего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8 364 337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6 300 431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информатизации и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587 067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113 424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323 107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33 986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2 794 359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2 919 005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159 816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1 743 369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Government",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Сonsumer"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93 597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ключей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387 123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"Платежный шлюз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170 354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233 389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1 830 517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1 830 517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159 090 457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134 181 806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131 400 339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64 913 247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972 986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56 775 380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вооружения,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3 042 930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4 121 951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13 012 477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боевого дежурства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1 196 856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боевой подготовки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5 459 573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2 290 875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745 178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302 720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функций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управления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3 017 275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1 399 700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9 020 028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Модернизация,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приобретение 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техники,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40 377 901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100 054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2 570 282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582 213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тылового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воспитания и обучения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610 858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оборудования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28 594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220 677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1 127 940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2 781 467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охраняемых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церемониальных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ритуалов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2 251 247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117 165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156 894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1 797 627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техники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169 309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24 908 651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24 908 651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управления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5 154 475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426 114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3 580 248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30 550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906 746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145 848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17 810 404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оперативно-спасательный отряд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118 548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1 032 017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Аэромобильные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оперативно-спасательные отряды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225 863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кризисный центр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44 571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Казселезащита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966 249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264 966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(международного) сбора-семинара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"Казспас"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14 689 236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Оперативно-спасательные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268 639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медицины катастроф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193 291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1 820 028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пожарной 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чрезвычайной ситуации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218 536 568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68 414 053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61 412 020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53 069 213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1 817 130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15 024 857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397 606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1 311 333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2 342 058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внутренних войск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469 984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автотранспортного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262 488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военного 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83 634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специального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374 203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3 529 697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538 071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17 985 785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внутренних дел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для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и документов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191 070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8 547 634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наркоманией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43 294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243 758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28 944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127 916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287 536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"Контроль"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287 536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408 689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919 973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4 426 023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858 218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добровольной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возмездной сдачи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хранящихся оружия,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взрывчатых веществ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165 556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721 102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6 080 230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5 861 590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593 738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4 068 609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92 461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94 059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289 505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полиции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704 731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лицам,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54 890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146 245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146 245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в суде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146 245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18 322 946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18 322 946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15 739 588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237 833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507 580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1 212 496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1 214 474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122 146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суды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12 346 615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213 341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 процессе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основаниям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1 554 544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законности и правопорядка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11 554 005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11 554 005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подзаконных актов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11 132 686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598 380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6 218 314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733"/>
        <w:gridCol w:w="773"/>
        <w:gridCol w:w="813"/>
        <w:gridCol w:w="6333"/>
        <w:gridCol w:w="31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1 383 520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1 262 889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342 446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Комитета 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1 137 169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криминального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учетов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и 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81 094 253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505 754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защиты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414 154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77 591 279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67 346 497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10 244 782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2 997 220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2 997 220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Уголовно-исполнительная система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22 032 051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22 032 051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14 464 449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3 705 420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исправительных учреждениях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арестованных лиц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3 769 243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следственных изоляторах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88 614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16 973 015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253 982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телефонии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16 520 465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8 482 079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2 097 687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2 996 445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105 111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1 588 445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1 268 685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1 946 812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принципу "одного окна"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5 950 287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аналитического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религии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коррупцией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центр 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67 964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198 568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телекоммуникационной 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185 434 433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общее среднее 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17 405 392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1 241 802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1 228 337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школы-интернаты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в спорте 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1 012 439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олимпийского резерва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спортивного мастерства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215 898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275 147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275 147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15 888 443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1 652 116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1 848 195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2 412 400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общего 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2 676 454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7 299 278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обучения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7 299 278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3 146 997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535 436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535 436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401 269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401 269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534 891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534 891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200 789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1 161 172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968 366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стипендий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образования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313 440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2 300 053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130 969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организаций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сфере экономики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52 006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139 053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1 016 051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1 016 051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771 192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771 192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68 335 673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2 508 719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2 508 719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339 285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339 285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4 943 271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4 943 271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сельского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390 954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52 946 951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52 946 951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22 611 284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6 939 620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научно-педагогических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2 359 972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и научно-педагогических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1 578 162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консерватории имени Курмангазы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605 384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высших учебных заведениях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15 984 322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высших учебных заведений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871 431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(преподавателей,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профессоров) в 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Казахстана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464 800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934 269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Египетском университете исламской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"Нур-Мубарак"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6 819 850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6 819 850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4 457 423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1 031 818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172 742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высших учебных заведений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382 927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Доучивание студентов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студентов, доучивающихся в высших учебных заведениях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учебно-клинических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321 962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321 962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94 246 318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171 138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93 048 740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образования и науки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1 628 372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657 460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349 569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научных кадров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гранта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вуза"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716 613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716 613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объектов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1 037 070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и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издание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литературы для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 за рубежом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369 140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10 240 845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69 638 475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148 831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непрерывного обучения в области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1 869 977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676 796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3 037 369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2 276 348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794 303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актуальных проблем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1 026 440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1 026 440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116 831 553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3 461 472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1 385 961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1 385 961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2 004 954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семей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2 004 954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70 557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семей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6 610 552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258 501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4 137 779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2 446 695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эпидемий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Противочумные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Араломорская,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Актюбинская, 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Талдыкорганская, Мангистауская,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Шымкентская, Кызылординская,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Шалкарская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эпидемиологическая станция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транспорте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300 052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472 019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медицинского резерва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центров крови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1 200 219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2 214 272 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2 123 395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45 981 625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45 981 625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медицинской помощи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12 391 986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санаторно-оздоровительной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1 140 707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5 650 696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иммунобиоло-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препаратов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10 308 949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3 119 233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противотуберкулезных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1 282 977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противодиабетических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2 764 498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химиопрепаратов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онкологическим больным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2 985 980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больных лейкемией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ВИЧ-инфицированных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СПИДом 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факторов 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лечении взрослых,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гемофилией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36 630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медицинских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здравоохранения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16 489 287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60 777 904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60 685 005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1 733 419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474 776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948 186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188 209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43 761 475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1 793 646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8 464 499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Судебно-медицинская экспертиза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1 347 043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ценностей 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наследия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1 373 418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в здравоохранении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(сельской) местности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629 277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1 391 538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актуальных проблем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39 399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566 179 673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506 412 269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506 412 269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363 609 000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солидарных пенсий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267 548 728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Надбавки к пенсиям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 вследствие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на 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испытательном ядерном полигоне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базовые пенсионные выплаты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96 059 272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92 246 990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62 402 354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случаю потери кормильца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28 783 868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1 060 768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41 719 001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1 320 049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2 890 935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инвалидам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1 899 679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участникам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2 215 824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Вдовы воинов, погибших в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110 385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Жены (мужья) умерших инвалидов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619 135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 Советского Союза, Герои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труда, кавалеры орденов Славы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степеней, Трудовой Славы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погибших (умерших, пропавших без вести) военнослу-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жащих, 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и лиц, погибших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катастрофы на ЧАЭС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1 138 043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Труженики тыла в годы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7 030 417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ликвидации 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ствий катастрофы на ЧАЭС,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эвакуированных из зон отчужде-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отселения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включая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на день эвакуации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находились во внутриутробном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 и II групп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5 322 878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III группы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1 352 105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Дети-инвалиды до 16 лет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563 327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матери, награжден-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подвесками "Алтын алка",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"Кумис алка" или получившие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звание "Мать-героиня"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награжденные орденом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"Материнская слава"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6 141 548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семьи, имеющие четырех и более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10 432 696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Жертвы политических репрессий,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инвалидность или являющиеся пенсионерами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602 757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которым назначены пенсии за особые заслуги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4 406 540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2 915 495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36 270 088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36 270 088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1 980 107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пенсионеров, участников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1 649 117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получателей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пособий 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специальных пособий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330 990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27 900 021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в связи с рождением ребенка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11 854 828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по уходу за ребенком до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16 045 193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давшим вследствие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на 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испытательном ядерном полигоне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3 559 358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и получатели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пособий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85 359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Работающее и неработающее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население, проживающее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проживавшее в зонах радиацион-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рисков и на территории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статусом с 1949 по 1990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3 473 999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гражданам-жертвам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45 102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государственной адрес-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детей до 18 лет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2 785 500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социальной помощи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1 075 600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из малообес-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печенных семей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1 709 900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23 497 316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23 497 316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труда,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и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1 829 747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271 908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1 299 651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охраны труда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65 618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выплаты 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9 298 074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 базе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инвалидам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помощи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и социальная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12 176 203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временного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и социальная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2 847 836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оралманов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9 283 900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актуальных проблем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труда,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и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84 388 420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45 428 228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45 428 228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36 564 139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жилья военнослужащих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Приозерске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8 733 838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28 491 286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3 488 857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988 857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Бейнеу-Шымкент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для обеспечения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малых городов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25 002 429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12 889 968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5 927 448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2 224 957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4 737 563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9 451 261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661 200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10 468 906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10 468 906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10 468 906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87 141 510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8 572 444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73 546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8 491 928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1 092 940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1 138 492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193 011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650 240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256 769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1 392 527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архивных документов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303 901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архивного дела и систем документации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1 147 234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3 395 034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6 970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научно-исторических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18 483 225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18 483 225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13 869 565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4 526 064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20 243 478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19 657 222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1 044 788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35 488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внутриполитической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общественного согласия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1 087 090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16 467 456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434 170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научно-технической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7 638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144 448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505 543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505 543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39 336 820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5 576 633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туризма и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440 389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403 465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5 033 487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"Бурабай"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информации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29 656 069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культуры и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285 723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культуры и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568 035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26 951 699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284 026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по развитию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975 856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242 859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591 314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молодежной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591 314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3 512 804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3 512 804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51 402 232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10 623 546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10 623 546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право пользования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передаче подрядчикам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нефтегазовым проектам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Капиталнефтегаз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898 900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реактора Токамак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758 090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рудников,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техногенных отходов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635 812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угольного бассейна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533 499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862 385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скважин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692 770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регионов 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5 159 945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атомной энергетики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763 953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5 134 143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5 134 143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геологии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недр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123 932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3 798 796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и геологосъемочные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671 946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2 036 398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1 090 452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недр и недропользования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663 674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 недропользования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подземных вод и опасных геологических процессов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604 704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447 860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недрах и недропользовании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447 860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35 644 543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229 533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35 415 010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минеральных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483 292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278 371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84 626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энергетическом комплексе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99 799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угольной отрасли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электроэнергетики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нефтедобычи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переданных в РГСП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"Карагандаликвидшахт"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117 990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33 601 251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384 273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энергоэффек-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отраслей экономики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58 250 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118 251 475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53 317 238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53 055 918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состояния земель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175 929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161 019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"Казагромелиоводхоз"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3 326 913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особо опасными вредными организмами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2 456 641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фитосанитарной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прогнозов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870 272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 растений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975 504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очагов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карантинных 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растений и сорняков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832 437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1 259 004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(интереса)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(интереса)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ставки вознаграждения 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на пополнение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21 698 062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развития семеноводства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1 134 415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племенного животноводства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1 879 495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урожайности и качества продукции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зяйственным товаропроизводи-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775 036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плодовых 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1 185 756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качества продукции животноводства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3 739 656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качества 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хлопка-волокна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и 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Аральского моря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449 759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7 849 741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центр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методологии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108 375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2 370 625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Противоэпизоотия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4 543 712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заболеваний животных и птиц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827 029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мобилизационных нужд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12 660 382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11 829 382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зерна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обеспечение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производства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Агрометеорологическое обеспечение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агрохимической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116 742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2 704 683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тракторов,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ним, самоходных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зяйственных, 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133 124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аграрной науки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1 075 823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305 302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сельского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безвозмездной основе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261 320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33 232 210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33 232 210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систем 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безальтернативными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1 761 364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19 158 848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схем, водохозяйст-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балансов и нормативов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Природоохранные попуски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и 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Аральского моря 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325 881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244 211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73 906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56 824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7 276 009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1 594 366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5 211 792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469 851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1 064 587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подачей воды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1 980 141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особо аварийных участков межхозяйственных каналов и гидромелиоративных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3 246 502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3 246 502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лесов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2 963 532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лесосеменное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Сандыктауское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лесное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Лесоохотоустройство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лесохозяйственное проектирова-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учет и биологическое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в области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389 338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Санитарно-защитная зеленая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1 641 435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118 877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35 881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847 155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847 155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13 947 196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6 233 036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3 537 953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3 345 891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сайги,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копытных животных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2 695 083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1 802 517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892 566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7 489 720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охраны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1 508 990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93"/>
        <w:gridCol w:w="753"/>
        <w:gridCol w:w="833"/>
        <w:gridCol w:w="6333"/>
        <w:gridCol w:w="31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836 002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301 377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96 494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312 029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1 174 880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984 571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из 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системы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2 388 609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224 440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3 803 868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3 803 868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земельными ресурсами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81 219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230 441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149 995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1 399 961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Земельно-кадастровые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1 336 155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земель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геодезической и картографичес-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продукцией и ее хранение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1 333 226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556 781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556 781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сельского, 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9 857 306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9 857 306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лесного и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7 178 298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645 413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5 921 676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278 567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1 999 006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3 007 076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2 435 909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2 435 909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442 973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 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319 264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319 264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строительной 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298 043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архитектур-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251 903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236 586 008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209 322 196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209 322 196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85 351 846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2 420 570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69 222 146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13 709 130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20 376 916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 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районного значения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11 371 992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работ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92 021 772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4 036 175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4 036 175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мониторинга радиочас-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тотного спектра и радиоэлек-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153 389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универсальных услуг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3 882 786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4 140 016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4 140 016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судоходном состоянии и содержание шлюзов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4 047 966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4 038 493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3 967 680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70 813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Железнодорожный транспорт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9 617 554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9 617 554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межобластным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9 520 554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транспорта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5 431 574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3 201 708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2 122 098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672 139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941 863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113 907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298 385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115 713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транспортной 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290 992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и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постов транспортного контроля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221 329 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"Transport tower"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332 568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2 229 866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900 535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космическими аппаратами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и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выведенных из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несанкционированных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свалок на комплексе "Байконур"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265 032 162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3 599 950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790 730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исследования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438 500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актуальных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352 230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2 809 220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качества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1 420 047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торговой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179 726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продвижению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товаров на внешние рынки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1 174 603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прогноза погоды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1 946 921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1 946 921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1 946 921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1 304 203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1 304 203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монополии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1 304 203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713 024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258 181 088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Хозяйственное управление Парламента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ХОЗУ Парламента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4 677 606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4 677 606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3 410 242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968 878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1 479 228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1 196 526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странами исторического 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хождения этносов, 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и пропаганда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этнического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на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оставшейся части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заработной плате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ГАО "Карметкомбинат",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вавшейся до ноября 1995 года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231 526 620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227 376 965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223 926 965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компенсацию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местным бюджетам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увеличением 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заработной платы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4 149 655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890 497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инвестиционные проекты и проекты, реализуемые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концессии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875 292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предложений, технико-экономических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договоров концессии,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182 248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проектов,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конкурсной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концессионным проектам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693 044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1 878 562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индустрии и торговли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1 801 069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1 154 206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201 190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197 947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торговых представительств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Казахстана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Всемирную торговую организацию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информационных технологий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Экспортный контроль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697 505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697 505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защите конкуренции (Антимонопольное агентство)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222 729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уполномоченного органа в области защиты конкуренции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69 837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118 145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852 952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852 952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1 753 785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специалистов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аппаратов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1 753 785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13 917 604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13 917 604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57 710 577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57 710 577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57 710 577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57 710 577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вознаграждений (интересов) по займам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57 710 577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449 066 155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449 066 155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449 066 155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449 066 155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613 671 294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50 045 039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55 995 111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39 760 000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39 760 000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реализации 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сберегательный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Казахстана"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16 200 000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бюджетов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приобретение жилья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12 551 500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12 551 500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12 551 500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ресурсов АО "Достык Энерго"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2 551 500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ресурсов АО "Банк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газохимичес-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комплекса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3 683 486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3 683 486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3 683 486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3 083 486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покрытие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по бюджетам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5 950 072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5 950 072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4 670 235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4 670 235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646 065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местным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органам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842 410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банкам-заемщикам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1 939 799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банкам-заемщикам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342 863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2005 года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655 006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иностранным государствам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137 872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1 279 837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1 279 837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средств,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обязательств по государственным гарантиям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1 279 837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897 980 455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899 480 455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16 549 197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16 199 197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12 040 356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12 040 356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4 158 841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"Региональный финансовый центр города Алматы"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4 158 841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деятельность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системы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студенческих 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второго уровня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нового университета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270 620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270 620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220 511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220 511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220 511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"Государственная аннуитет-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компания"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и резервного капитала АО "Жилищный 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сберегательный банк Казахстана"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2 045 602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2 045 602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2 045 602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информации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2 045 602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2 780 000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2 780 000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2 780 000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долгов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хозяйствующими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31 835 300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31 835 300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31 835 300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31 435 300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"КазАгроИнновация"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5 276 242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5 276 242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5 276 242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5 276 242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828 552 983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828 552 983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987 000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"Казахстан ГИС Центр"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"Центр военно-стратегических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52 491 403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"Центр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451 235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стрессовых активов"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52 040 168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611 595 000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"Казахстанский холдинг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"Самрук"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"Самрук-Казына"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"Национальный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холдинг "Парасат"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153 472 830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3 988 410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127 484 420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созданию Социально-предпринима-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корпорации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2 099 562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связи и 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нитной совместимости радиоэлек-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тронных средств"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2 099 562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конкуренции (Антимо-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нопольное агентство)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конкурентной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4 672 436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"Национальный инфокоммуника-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холдинг "Зерде"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4 672 436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94 752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"Телерадиокомплекс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94 752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793"/>
        <w:gridCol w:w="873"/>
        <w:gridCol w:w="7113"/>
        <w:gridCol w:w="26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ценных бумаг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находящихся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3"/>
        <w:gridCol w:w="3173"/>
      </w:tblGrid>
      <w:tr>
        <w:trPr>
          <w:trHeight w:val="450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VI. Дефицит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-334 354 200 </w:t>
            </w:r>
          </w:p>
        </w:tc>
      </w:tr>
      <w:tr>
        <w:trPr>
          <w:trHeight w:val="450" w:hRule="atLeast"/>
        </w:trPr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VII. Финансирование дефицита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334 354 200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Объемы поступлений в бюджет на 2008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направляемые в Национальный фонд Республики Казахстан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13"/>
        <w:gridCol w:w="1013"/>
        <w:gridCol w:w="6233"/>
        <w:gridCol w:w="29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1 536 697 527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1 529 880 548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979 893 392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979 893 392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867 485 415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21 598 977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удерживаемый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90 809 000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549 987 156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549 987 156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184 206 951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47 364 345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263 261 962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Рентный 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экспортируемую сырую нефть,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газовый конденсат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755 451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разделу 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контрактам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54 398 447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платеж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о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728 004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учреждениями, 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а также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финансируемые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территориальными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бюджета, на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728 004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728 004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728 004 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6 088 975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6 088 975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6 088 975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6 088 975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относящегося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отраслям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с изменениями, внесенными постановлениями Правительства РК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бюджетных программ развития на 2008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направленных на реализацию инвестиционных проектов        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3"/>
        <w:gridCol w:w="773"/>
        <w:gridCol w:w="813"/>
        <w:gridCol w:w="7253"/>
        <w:gridCol w:w="24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13 732 641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законопроектов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1 947 687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1 947 687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Узбекистан 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резиденции Посла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здания 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Эмиратах (город Абу-Даби)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436 469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размещения 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Испания (город Мадрид)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1 404 685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(город Киев)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8 064 767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564 386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таможенной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2 232 704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пункта "Бырлик"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"Бидаик" 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с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оформления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"Каргалы"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"Аухатты"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"Сортобе"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таможенного поста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3-х этажного 18-ти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квартирного жилого дома с инженерным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для таможни "Коргас"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шт.) в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пункта пропуска "Жибек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в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303 239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 Баба"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"Тажен"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821 978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центров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821 978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4 445 699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таможня"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854 917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информационной системы "ТАИС"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405 839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"ИНИС РК"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2 968 111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налогообложения "РНиОН"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196 832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380 740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380 740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информатизации и связи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2 919 005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2 919 005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данных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159 816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государственных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1 743 369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"Government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Government", "Government to Consumer"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национальной 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системы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"электронного правительства"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шлюз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217 876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статистики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12 670 461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1 820 028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1 820 028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Астаны от 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водами реки Есил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пожарного депо на 6 автомобилей в новом административном центре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10 419 728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9 020 028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430 705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жилого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встроенными 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18 206 690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1 870 180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287 536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"Контроль"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287 536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100 семей 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"Сункар"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106 132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типового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с жилым домом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внутренних войск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178 925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ангаров по досмотру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большегрузного 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"Рубеж-наркотики"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для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военнослужащих внутренних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исправительных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поселках Жем Актюбинской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Костанайской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Кызылорда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Ленгер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данных и телефонии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919 973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3 705 420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3 705 420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NN 822 и 823 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колонию 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1500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на 1000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Шымкенте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на 1500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1 418 140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1500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1500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10 244 782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10 244 782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1 767 885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1 554 544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областного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39 в городе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типового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с территориальным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судебных исполнителей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Целиноградского 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по улице 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Каскелене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376 490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для 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108 774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типового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территориальным участком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на базе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в городе 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административному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Жамбылской 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типового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суда с территориальным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судебных исполнителей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зданий суда 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зданию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Карева 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строительство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в городе Лисаковск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3-х составного 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Шиели Шиелийского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областного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138 069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административного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здания военного суда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судов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зданию 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209 в городе 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139 484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типового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территориальным участком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на базе "Районного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СМЭС"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по улице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193 962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строительства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с участием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двух районных судов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реки Ишим города Астаны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419 855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198 568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85 943 625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171 138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методической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военным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городком в поселке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зданий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института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("Пристройка к учебному корпусу"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"59-квартирный жилой дом")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стадиона "Жас батыр"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Мунайтпасова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факультета Казахского государственного агротехнического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С. 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84 670 372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716 613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716 613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объектов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1 037 070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библиотека"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1 037 070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10 240 845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211 401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детей-сирот 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3 321 078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университетского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1 806 568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450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(дом студентов) РГКП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женский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институт",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расположенного по адресу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улица Гоголя, 161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проблемами зрения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Караганде на 250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738 478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481 376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биотехнологий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инженерно-технического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составе университетского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университета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Есенова. Корпуса 1, 2, 3, 4.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1 224 440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нефтегазовой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503 632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46 411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казахско-турецкого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Яссави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207 154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отрасли на 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64 433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машиностроительной отрасли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60 874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69 638 475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455 181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Есиль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микрорайоне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988 260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988 260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оборудованием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Есик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759 083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Талгаре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682 702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1 141 113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1 449 515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493 730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494 030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493 730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494 030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Кызылкогинского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левобережной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988 260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с государственным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городе 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Холодный 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Тараз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812 396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Шу Шуйского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Акбакай на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Акбакай Мойынкумс-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государственным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1 053 260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поселке Желаево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94 288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248 192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1 017 868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900 мест с бассейном в 19 микрорайоне города Рудного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"Костанайская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интернат" имени И. Алтынсарина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на 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сад"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Байконыре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738 780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1 615 377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нового моста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327 860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по улице Туркестанская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1200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 Мунайлинского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843 451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мест в микрорайоне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642 932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микрорайоне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967 641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обучения 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Павлодаре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со спальным корпусом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Мамлютка 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"Кулагер"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1 370 921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Карталинская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901 754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Джангильдина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913 521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Жаксы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523 300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Шортанды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1 093 300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Малтабар Ерейментауского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Кызылжулдызской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270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Карашатауской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504 мест в селе 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Косунова на 480 мест в селе 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Боралдай 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1 474 904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Абай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375 765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Акжар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721 613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Райымбек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Балпыкби 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715 238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4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в селе Каргалы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624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на 600 мест в селе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400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493 830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на 600 мест в селе Кудряшово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525 938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Редут 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Сланова на 220 мест в 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424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Макатского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Бегень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387 829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Уштобе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50 512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Караколь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500 591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для строительства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в селе Науалы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Кокпекты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485 256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Ушбиик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Урыль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199 483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Чкалова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834 места в селе Жалпактобе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189 777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 Сыпатай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Шолдала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области. 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780 мест в селе Толе би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селе Дуйсебаева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Гайдара на 330 учащихся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Колбастау Жуалынского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110 488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345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Подстепное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385 226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Сайхин Бокейордынского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обучения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Акколь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172 668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государственным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Семеновка 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Камысты 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поселке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1 698 449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1 668 594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Кызылжарма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Жосалы 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1 631 624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504 218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210 911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210 911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кенте Айтеке би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233 752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Курык 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914 409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селе С. Шапагатова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Майского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Павлодарское 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Пески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на 350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208 372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на 260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239 203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Асыката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921 446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138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в селе Достык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900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Хусанова на участке "Пахтахор"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имени Ахмета 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622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Жуантобе Созакского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700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на 350 мест 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Г. Муратбаева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730 964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Н. Шойбекова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Ашыкол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410 193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Л. Жолдасова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Лесбек батыр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1 206 490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Бельгибаева в селе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Тиршилик сельского округа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421 747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И. Есенберлина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ата сельского округа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408 622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Г. Муратбаева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Кажимукан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414 815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К. Сатбаева в селе Семхоз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419 478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в первом жилом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 города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мест. Район Сары-Арка"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(по 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262 491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посадочных мест по улице Московская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1 109 030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посадочных мест в районе Коктал-2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538 405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Казыгурт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167 529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Сауле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Самал-3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272 142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Кайтпас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Фуркат на 1200 мест в селе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384 073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Ленгере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240 693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по улице 1 Мая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Тулькубас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399 766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164 954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188 552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Шубарсу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397 117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Кызыл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на 300 мест в 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Мадени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Алгабас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Кайнар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Арапова на 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Каратас 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массиве 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415 247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на 1200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410 919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"Стадион"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329 703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Боргем на 600 мест в 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Оралманов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282 108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Яссы 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Енбекши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311 958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Атамекен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на 300 мест в селе Әсіл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Кайнарбулак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Достык 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352 887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Жыныс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Жаушыкум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347 976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Сарыагаш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316 905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Отрар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имени Курмангазы в селе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329 395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Карагур 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254 493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Майбулак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селе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городе 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573 078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Кокшетау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учреждения 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Ерейментау 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Акмол 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станции Достык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Семей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Аксуат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"Карасу"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7-м микрорайоне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279 831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"Голубые пруды"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Караганды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7-2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"Наурыз"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детского сада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Костанае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Тенге 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280 мест 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106 381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Победы-Уалиханова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Петропавловске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бассейном по улице 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Петропавловске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281 256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микрорайоне 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Арыс Арысского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130 837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Шаян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Шаульдер 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165 258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"Шанырак"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"Шанырак-2"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208 633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проспекту Райымбека, 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Казакова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387 941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"Мамыр"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"Кулагер"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276 902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в микрорайоне "Калкаман"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1 077 197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в микрорайоне "Улжан"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3 037 369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пристройки к зданию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Алдабергенова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Коксуского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"Аленушка" в поселке 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Талгарского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менеджмента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в Талгарском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области. Учебный корпус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"Б", спортивный зал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актового 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колледжа 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в 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средней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Актерек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средней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Ескельдинского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174 198 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общежития 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20 в городе 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103 054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детского сада в селе Екиаша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детскому саду "Арман"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Бакбакты Балхашского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детского сада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Бижанова 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(спортзал) в поселке Кызылшекара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средней школы N 13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Каратальского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(1 этап)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школы N 121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Аксай-2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общеобразовательной школы N 144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133 045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школы N 72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школы N 103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174 175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школы N 24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89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средней школы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62/167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1 026 440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1 026 440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лекционного зала на ранее отведенном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 участке на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Аль-Фараби, N 3б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медицинской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Шымкенте и строительство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учебного корпуса на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пл. Аль-Фараби, N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академии в г. Шымкенте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медицинской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Бейбитшилик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968 340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55 673 707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Госпиталь на 200 койко-мест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по проспекту Кабанбай-батыра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55 620 207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43 761 475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Кокшетау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районная больница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в селе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412 723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района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621 041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Талдыкорган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поселке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250 коек в 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1 122 400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в 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1 212 900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Райымбекского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детской больницы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поликлиникой на 450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поселке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Куат, Илийского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Кызылкогинского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Макатского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в поселке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Махамбетского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селе 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Аккистау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в поселке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с.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коек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49 615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лучевой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онкологическом 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Усть-Каменогорске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55 212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46 649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радиологического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областного 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740 572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поликлиникой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202 652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100 191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стационарного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селе Большая 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75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429 289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посещений в 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в 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района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Тараз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120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92 735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восстановительного лечения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поселке 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Уральске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375 600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больницы 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на 200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Ботакара 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Караганде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Караганде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642 758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"Гульдер"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Карагандинской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487 374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Костанае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Рудный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Костанае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Костанайской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поселке Затобольске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145 147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центра на 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консультацией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поселке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Актау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поселке Шетпе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в городе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50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236 846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и 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75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посещений в смену с.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района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678 455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78 103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диспансера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поликлиникой на 90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Пресновка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диспансера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поликлиникой на 90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Новоишимское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Г. Мусрепова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Смирново Аккайынского 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Явленка Есильского 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 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305 489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посещений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1 209 428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240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Темирлановка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981 719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(корректировка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 150 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смену) в городе 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936 868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в городе 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детской больницы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 ногопрофильной городской детской больницы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на 500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на 500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на 500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661 348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в смену 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675 796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Бостандыкском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751 830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1 189 918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центра на 150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609 513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диспансера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522 547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 оликлинически 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 в смену)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Оренбургской 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в 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136 845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на 360 коек (левый берег)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1 653 920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дом на 150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2 этапа выхаживания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на 250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Батыра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2 727 622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диспансера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3 912 399 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реабилитации на 250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на 150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детской больницы на 350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консультативно-диагностической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Астане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инфекционной больницы на 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 в смену) в 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 в смену) в микрорайоне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(правая сторона) в 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853 777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3"/>
        <w:gridCol w:w="793"/>
        <w:gridCol w:w="793"/>
        <w:gridCol w:w="7253"/>
        <w:gridCol w:w="251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8 464 499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НИИ скорой медицинской помощи на 240 коек со станцией скорой помощи в городе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1 175 453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научного центра нейрохирургии на 160 коек в городе Астане с внешними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инженерными сетями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935 640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диагностического центра на 500 посещений в смену в городе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1 165 855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кабельной линии от ПС "Новая" по РПК-88 на левом берегу г. Астаны (для медицинского кластера)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проведение государственной вневедомственной экспертизы ПСД и строительство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при РГКП 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детской 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1 413 600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180 коек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строительство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хирургического центра 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вневедомственной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проекта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корпуса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реабилитационного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125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 коек в городе Павлода-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операционного блока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 отделением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350 261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"Карагандинская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"Южно-Казахстанская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медицинская академия"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Асфендиарова"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629 277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1 391 538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зданий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больницы на 150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5-м микрорайоне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Капчагай 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200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Уштобе 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(2-й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зданий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селе Чунджа 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диспансера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53 336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предприятия "Городская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больница N 7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2 915 495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2 915 495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2 915 495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умственно-отсталых детей на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516 864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под психоневрологический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в городе Рудном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311 359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реабилитации 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395 730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умственно-отсталых детей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Александровка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психоневрологического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Александровка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психоневрологического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Сарани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дополнительного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мест, а также канализационно-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для Сарайчиковского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психоневрологического интерната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к 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 адаптации 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188 036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инвалидов 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Александровка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212 685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оралманов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617 571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120 856 969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Республике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сберегательный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101 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2 988 857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988 857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Бейнеу-Шымкент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94 308 112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36 564 139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12 889 968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5 927 448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5 927 448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2 224 957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Вячеславского водохранилища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1 189 457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водопроводно-канализационных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Кызылорда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и 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4 737 563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4 737 563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8 733 838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9 451 261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благоустройство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первоочередным объектам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нового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микрорайона N 1, 2 (южнее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398 261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накопителя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Талдыколь с рекультивацией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очереди)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от района "Слободки"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врезки в существующую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(Кургальджинской трассы) Ф 2000 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переустройство существующей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КНС-43 до КОС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планировочного района А,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Слободки, улицы Кенесары-реки 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Кумесбекова-Сары-Арка;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Джангильдина-Кенесары-Кумисбекова-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планировочного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N 19 (теплоснабжение)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2 058 113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зоны (Индустриальный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1 297 987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10 468 906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судоходства по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(1 очередь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Сары-Арка до 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1 464 005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парк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5 211 901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вдоль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50 675 694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18 951 309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13 869 565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олимпийской 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2 302 765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в городе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1 992 800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2 998 500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Азиатских игр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многофункционального центра олимпийской подготовки в городе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5 033 487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теннисного корта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1 447 686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598 821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комплекса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конькобежного стадиона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Кабанбай 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2 855 980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"Бурабай"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28 211 581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26 951 699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Казахского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Сакена Сейфуллина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Караганде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1 197 299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Дома культуры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Абае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Костанайской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филармонии с устройством купольного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киноконцертный зал 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7 858 573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2 989 427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Конгресс-холла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14 006 400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"Берель" в Катон-Карагайском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"Иссык"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этнокультурного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мавзолея 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Дамаск (Сирия)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мечети Султана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Каире 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Египет)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975 856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3 512 804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курортной зоны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3 512 804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47 616 951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47 616 951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758 090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447 860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недрах и недропользовании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447 860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33 601 251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котельной 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575 141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соединительной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тепломагистрали ТЭЦ-2 - ТЭЦ-1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станцией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распределительных 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1 847 110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"Жилая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14"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973 337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ввода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часть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установкой котлоагрегатов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NN 7, 8, турбоагрегатов ст. 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6 и водогрейной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3 178 308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4 678 825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существующих 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теплоэнергоцентралей,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схеме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тепловых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сетей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ТЭЦ-1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 110/10 кВ "ПНФ"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1 078 796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 110/35/10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"Восточная"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541 686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к центральной усадьбе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высокого давления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поселку Новоалексеевка 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Кобда)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к поселкам Тамды-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Павловка-Кайнар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микрорайона Новокир-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пично-Заводской и станции Тендык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118 644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Зарослый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микрорайона Правая-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Нижняя Перетаска, от поселка Курсая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поселка Таскала-2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микрорайона Сельстрой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очередь)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Енбекшил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139 936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164 735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Есбол 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76 108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поселка Индерборский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(микрорайон Восток и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Болашак)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118 302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Кызылжар 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Курылыс 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99 706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Забурунье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104 053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Жанажанбай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Жанбай 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Нарын (13 разъезд)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56 664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Чапаев (аул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Нурман подводящий газопроводнизкого давления)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Исатай (7-ый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газопроводнизкого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давления)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161 486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159 810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Ганюшкино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"Аэропорт", район Самаркино,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Красиловка, малая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мкр. 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большое Ганюшкино, Малое Ганюшкино)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570 683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59 761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Жумекен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196 096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Кадырка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Даулеткерей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Иманова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83 676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села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поселков Акбастау,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Карасаз, Зыковка, Дуйсебайулы,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Амансай, Шакпаката, Ынтымак,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Туктыбай в Жуалынском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газопровода 5,5 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(Кайрат-Муратсай) с АГРС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 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теплоисточников и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города Кызылорды на попутный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(второй этап)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к газопроводу-отводу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"Бухара-Урал" проектируемых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газопровода-отвода и АГРС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газоснабжения 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газопровода-отвода "Перелески-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Денисовка" с ГРС и ДО в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газопровода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Карабалыкского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(район ЦРБ)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природным 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Кожахан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природным 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Акжол, Кауыншы 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природным газом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"Капланбек"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природным 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Турмыс 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52 551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природным 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Кызыл-Саркырама 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62 198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"Достык Энерго"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"Банк Развития Казахстана" на строительство первого интегрирован-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газохимического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энергоэффективности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экономики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недропользованием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40 874 721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35 208 208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лабораторного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Кокшетауской зональной 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Казахского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 двухквартирных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комнатных жилых домов кордона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(служебного типа) в предгорьях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Заилийского Алатау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гаражей для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легковых автомобилей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11 эксплуатационных скважин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воду на участках города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Бескарагайского и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технических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(пожаротушение, полив зеленых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и другое)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боксы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ГУ "Западно-Алтайский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в городе Риддере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17 293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Жасыбайское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квартал 6, выдел 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Жасыбайское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2, квартал 20, выдел 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Жасыбайское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3, квартал 53, выдел 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Баянаульское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4, квартал 72, выдел 29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Баянаульское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5, квартал 33, выдел 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Баянаульского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парка 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Баянаульское 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6, квартал 49, выдел 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Каратауского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области. 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Келиншектау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Каратауского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области. 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Дулатбек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Каратауского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области. 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Бессаз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база 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1 999 006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19 158 848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184 867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Раздольное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109 527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комбинированного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очистке воды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 (Малиновка).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Акмол 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99 730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села Воздвиженка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40 684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комбинированного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очистке воды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Жалгызкудук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комбинированного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очистке воды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(Павлоградка)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Кенесары Щучинского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Раздольное и 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водопроводных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Полтавское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водовода, 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сетей и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Спиридоновка Егиндыкольского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30 лет Казахстана (Таганас)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Андыкожа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Симферопольское 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85 722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сетей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Зеренда Зерендинского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Жолымбет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70 949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Дамса, Степное и поселка 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69 924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Елизаветинка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Новокубанка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Петровка Астраханского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56 947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 Жана-Кийма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Кийма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источников в селе 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Пятигорское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источника в селе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скважинного 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78 426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Наумовка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Амангельды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Ивановское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Максимовка 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Журавлевка и 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Новостепановка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Херсон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Бозой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к "селу Иргиз -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- селу 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Курлыс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Алтыкарасу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120 029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городе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Алимбетовка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разводящих 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Саркуль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Сарбие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Саралжин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водоснабжения села Бекболат Ашекеев Карасайского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Уйгурского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 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344 952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Желторангы Балхашского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в селе Жетыжал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селе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Орлы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Нуржау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Дашино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45 346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Жыланды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Кызылоба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городского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Аккала 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водопроводными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Гребенщик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водопроводными сетями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Курылыс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ауле Х. Ергалиева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водопроводных сетей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Гран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Муздубулак-Карабау 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Кереген-Сагиз-Жамансор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внутрипоселковый 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Бесикты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водопроводными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селе Береке 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32 950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населенных пунктах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Даулеткерей, 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реконструкцией существующего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Даулеткерей Енбекшинского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36 984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178 513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сооружение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254 797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Косагаш-Мадениет-Бидайык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Бородулиха 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103 083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Дмитриевка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Коростели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(2-я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- водоснабжение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1-й, 2-й, 3-й пусковые комплексы)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100 649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Алтыншокы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Аксаковка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Алмасай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Айгыз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77 362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Кокжира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62 816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Интернациональное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(2-я очередь)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136 934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аулов Жайлма и Маятас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Пересчет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(водовода) второй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Ушарал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Кенес Мойынкумского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(2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водозаборных сооружений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Кумозек Мойынкумского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Толе би Шуского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(2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Бельбасар Шуского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водозаборных сооружений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 Шуского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аула Бирлесу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71 525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сооружения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Орнек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Т. 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ауыла Ынтымак Байзакского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126 592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Тайпак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Тихоновка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Кирово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Кзыл-Тал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Ростоши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40 171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водоснабжения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Булан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Водообеспечение поселка 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сметной документации)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27 669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 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поселка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Жалпактал 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города 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94 953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3-я очередь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Топар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Кокпекты 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44 812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Киевка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и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поселка 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Пржевальское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Майоровка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Осакаровка 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Шашубай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107 855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Нуркен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села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Егиндыбулак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Теректы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Аппаз Каркаралинского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Байконыр Улытауского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Оспен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Агадырь 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Байдалы би Жанааркинского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Актау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Кушмурун Аулиекольского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119 468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Волгоградского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района села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Волгоградское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93"/>
        <w:gridCol w:w="813"/>
        <w:gridCol w:w="813"/>
        <w:gridCol w:w="7313"/>
        <w:gridCol w:w="25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Камыстинского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для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Челгаши, 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поселка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90 923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72 461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Костанайского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Баталы Тарановского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Басыкара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Примова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(3-этап)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Внутрипоселковые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водопроводные сети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Турмагамбет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Внутрипоселковые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водопроводные сети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Внутрипоселковые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водопроводные сети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центре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(III-этап)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Наги Ильясова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70 338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Ширкейли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Шаган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Когалыколь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Жанакорган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водопроводные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внутрипоселковой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поселке 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Микрорайон Кокшокы.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80 480 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Саксаульск 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111 626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насосной станции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до поселка 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Кожакент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Жанаарык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Сунаката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Екпенди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41 768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Томенарык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Суттикудык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Кожамберды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Тасбогет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2-й этап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Бурма, Колка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головной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Акжигит-Майлинский 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Тажен, Акшымырау 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скважин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водоподготовки,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ветрогенераторов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Баздак,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15-разъезд Мангистауского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сборных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резервуаров, объемом 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для подачи воды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внутрипоселковую сеть 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протяженностью 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2-го 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140 882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Байконыс 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Шидерты 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насосной 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Песчанное 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Львовка 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Железинского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Жылы-Булак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Сосновка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Черное Лебяжинского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 Лебяжинского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Темирязево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"Водозабор-насосная 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селе Чехово". 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Жамбылском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Екатериновский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села 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Екатериновка,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Святодуховка, 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(3-я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проекта)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Бишкуль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водопровода в 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Тарангул и Двинск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Афонькино, Пробуждение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Менжинское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Сайрам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Каржан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аулов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115 499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Шолак-Корган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очередь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расширение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37 012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Кемирбастау-Тюлькубас-село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Тюлькубаского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СГВ с подающим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и квартальные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Молбулак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43 156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селе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Толебийского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121 213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 до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Жулдыз, Карабастау, Бадам-1, Бадам-2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Сайрам,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71 787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сельского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и 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населенного пункта 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152 722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148 044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села 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72 995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села 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28 гвардейцев 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Достык Ушкынского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Акжол Алпамысского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Достык Жартытюбинского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Коралас Ушкынского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Щучинске Щучинского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Степняке 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(2 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Есиле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Акколе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(II очередь)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Алга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города Эмба 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источника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канализационной сети 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км 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Каражал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очередь)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Сарыкольском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источников села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поселке 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384 921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и 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питьевого водопровода,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канализации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361 722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городе 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Сергеевка района 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100 404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Жетысай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части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325 881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244 211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региона Аральского моря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73 906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56 824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7 276 009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1 594 366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332 931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1 261 435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5 211 792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Боровое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Кокшетаускому промводопроводу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376 499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30 319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Селетинское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водовода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Енбекшиказахского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водовода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 очередь, 1 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Тургеньского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Енбекшиказахском районе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очередь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пусковой комплекс). Остаточные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работ (поселок 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Маловодное, Таутурген)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256 484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Кояндинского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подключением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Коныртерек, 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Бельагачского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(II-я очередь)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Сайхин к 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Урдинского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(3 очередь)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344 439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Токрау-Балхаш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площадки ГНС до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на отметке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324 729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"Жайрем-Каражал" 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Нижне-Токрауского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ПК 673+0.3-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722+03 и ПК 1849+79-ПК 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районе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265 360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Жанакорган к 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185 635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водовода и 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к ним в 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водовода. Ветка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к ЖГВ от КП-2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Акмая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137 348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водопровода. Ветка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от ЖГВ до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Енбек и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группового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из подземных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Балуан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3 221 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в селе Волошинка Есильского района 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в селе Спасовка Есильского района 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в селе Ясновка Есильского района 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Тасты-Шуйского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(1 этап)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(водопроводные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восьми близлежащих аулов)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"Келес" для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Жилгинского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сельских округов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Сарыагаше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77 301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центра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ближайших населенных 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района из 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302 796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469 851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356 141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1 064 587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канала 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орошения в Балхашском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Мехочистка распределительных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сбросных каналов Уштобинской, Кушук-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Кальпинской оросительных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60 453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правой ветки магистральной Каратальской рисовой системы в Каратальском районе 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плотины 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Кендерлык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Жамбылской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232 697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русловыпрямительные работы 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в Кордайском районе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водосбросного канала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водопроводящего 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руслу реки Щидерты с сооружениями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75 786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верхового 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плотины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работоспособности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канала "Комсомол"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Байдыбекском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38 651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Объединенный гидроузел "Достык"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Хоргос с подключением 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стральных каналов в Панфиловском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берегов реки 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защитных дамб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средой бассейна рек Нура-Ишим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2 695 083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1 802 517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892 566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128 212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118 877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1 075 823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305 302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животных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5 109 732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на земельном участке,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на левом 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(новый административный 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1 064 453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 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295 790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1 174 880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984 571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первичной 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конденсаторов РЛС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в городе Балхаше-9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984 571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2 388 609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реке Илек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Актюбинской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реке Илек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(напорного 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и узла 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 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обводного 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канализационного коллектора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Балхаш 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81 167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(КОС-2) города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556 781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556 781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кадастра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556 781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"Оңтүстік"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181 185 939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181 185 939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85 351 846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2 420 570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"Актау-Атырау"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"Карабатан-Бейнеу"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2 375 570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69 222 146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 - Шымкент,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Актобе, Кызылорда"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"граница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Федерации-Уральск-Актобе"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Омск) - Майкапшагай 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Народную 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Павлодар, Семей"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"Астана-Костанай-Челябинск"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через город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"Астана-Щучинск"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41 030 986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"Астана-Петропавловск, 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на участке 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Кокшетау-Петропавловск-граница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Узбекистан (на Ташкент)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Шымкент-Тараз-Алматы-Хоргос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Кордай-Тараз-Шымкент-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Узбекистана"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4 603 300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"Таскескен-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(граница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1 873 000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Чунджа-Кольжат-граница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Республики"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"Чунджа-Кольжат (граница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Республики)"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3 490 400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объездной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обход города Астаны"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1 072 010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Самару)-Шымкент,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Актобе, Кызылорду"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"Карабутак-Иргиз-граница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Ушарал-Достык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граница РФ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 - Атырау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Самара-Шымкент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Актюбинской области-Кызылорда-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Хоргос-Алматы-Георгиевка-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Тараз-Шымкент - граница Узбекистана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"Хоргос-Алматы"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Алматы-Усть-Каменогорск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269 350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"Актобе-Мартук-гр. РФ"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13 709 130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участке "Карабатан-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10 436 181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автодороги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173 591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66 379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дорожной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Казахстане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3 032 979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аэропорта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101 076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переоснащение сервисной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аэродромной спецтехникой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города 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1 867 924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290 992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постов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221 329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92 021 772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в 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24 511 935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Райымбека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Пушкина - проспекта Суюнбая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5 862 159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Абая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Жандосова - улицы 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8 103 636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Рыскулова-Сейфуллина-Жансугурова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184 895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Рыскулова-Бокейхана в 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962 171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Рыскулова-Кудерина в городе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826 458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дороги "Восточная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Объездная Алматинская Автодорога"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строительства 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реку Урал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Атыpaу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242 040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(55-108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"Петровка-Каменка-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с выходом 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"Мадениет-Мариновка"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436 924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станции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области" (5,95 км)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мостового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Уил на участке 163-169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"Шубаркудук-Уил-Кобда-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Соль-Илек" Актюбинской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435 206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"Талдыкорган-Текели,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Еркин Кала Атырауской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 Атырауской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421 691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 "Индер-Карабау-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Миялы-Сагиз" 203-317 км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381 309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дорога города 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708 610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"Кызтоган-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области" км 0-10,5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501 653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"Жампиты-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участок 55-72 км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"Жымпиты-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участок 72-87 км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"Караганда-Шахтинск-Есенгельды-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Щербаковский-Киевка, км 106-113"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0-79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252 126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"Федоровка-Ленино-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Вишневка" 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"Койбагор-Карасу-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Севастопольский" участок 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245 360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"Карасу-Большая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км 0-114,09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100 414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КНА-9 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Самара-Шымкент" - 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Аманоткель-Бугень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353 483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Шевченко-Таучик, 30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Кызылсай-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Шопан ата-Огланды 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"Панфилово-Бестобе" км 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Шарбакты-Галкино-Макпал км 32-54 (22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Павлодарской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КТ-1 "М-51-Петерфельд-Новокаменка-А-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16" в Северо-Казахстанской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Алматы-Ташкент, Подъезд к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Кызыл-Саркырама, км 0-8,6,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ОК-52 Капланбек-Жибек жолы,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4-10,5 длина 6,5 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 А15-Бозсу-Куйган-Киянжол,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 длина 8 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88 165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Дербисек Курорт 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Канагат-Арыншы км 41-56, длина 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208 487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Каратобе-Г.Муратбаева км 0-8,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137 115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города Арыс" с путепроводом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железную дорогу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613 859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"Кошкарата-Кенсай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области" 15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моста 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батыра через реку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Торгового центра "Рамстор")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3 350 351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 в городе Астане. 3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начала эстакады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в 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с улицей Угольная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988 153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4 360 623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до улицы N 19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955 710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N 19 и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3 442 303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23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улицы N 36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699 808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от улицы N 4 до улицы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190 855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моста через реку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микрорайона Юго-Восток (уширение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полос)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171 122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магистральной 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улицам Угольная, N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и Бейсековой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6 604 534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Бараева-улицы 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5 390 851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Кумисбекова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Северо-Западного обхода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4 146 943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планировочного района N 1 (южнее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19)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448 762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улицы N 13 от улицы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промзону через железную дорогу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2,82 км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улицы Манаса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Мунайтпасова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Фабричная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323 337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38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Мирзояна до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1 002 199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Манаса до университетского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Манаса до университетского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проездов в 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кластере южнее улицы N 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39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 до улицы N 42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Мирзояна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38 до улицы N 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ул. Сарыарка от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до кольцевой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на аэропорт (ул.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N 23 до ул. N 27)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в городе Астана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железнодорожной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Узень-граница с Туркменистаном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15 911 489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ХОЗУ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56 100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Экспортный контроль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56 100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государственной службы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1 753 785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1 753 785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13 917 604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13 917 604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крытого 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легковых автомобилей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вспомогательными помещениями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реки 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234 050 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авиационной техники и технического здания авиакомпании "Беркут"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382 266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ангар и стоянка авиационной техники авиакомпании "Беркут" в международном аэропорту города Астана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1 739 050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316 квартирного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для работников 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Канцелярии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в городе Ессентуки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(Российская Федерация)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1 039 375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комплексе "Караоткель"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719 527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для детского 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82 120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сети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 в поселке Тельмана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Сельскохозяйственный кластер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села 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1 303 170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проекта "Очистка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 (озера Щучье, 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Карасу) Щучинско-Боровской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Акмолинской области"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Клинико-реабилитационный комплекс Медицинского центра Управления делами Президента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1 566 897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крытого стадиона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30 000 зрительских мест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4 371 572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министерств в новом административном центре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визит-центра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музея природы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в поселке 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60 331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министерств в новом административном здании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Астаны. Переход между зданиями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Домом министерств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5 664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дизельной подстанции Дома министерств в новом центре города Астаны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4 088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Есил на территории Резиденции Президента Республики Казахстан "Кзыл Жар" в городе Астане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24 302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Карасайском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1 841 541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648 354 318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года);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содержание вновь вводимых объектов здравоохранения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3"/>
        <w:gridCol w:w="51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84 036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29.10.2008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01.01.2008).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13.06.2008 N 580 (вводится в действие с 1 января 2008 года).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84 036 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 содержание вновь вводимых объектов образования     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1 848 195 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23 287 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2 . 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исключена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142 471 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51 444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6 506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43 898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100 368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28 228 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74 871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426 431 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147 033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283 433 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15 . 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исключена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постановлением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бюджетам, бюджетам городов Астаны и Алматы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вновь вводимых объектов социального обеспечения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13"/>
        <w:gridCol w:w="503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15 243 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29.10.2008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01.01.2008).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7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закуп лекарственных 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иммунобиологических препаратов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13"/>
        <w:gridCol w:w="2393"/>
        <w:gridCol w:w="3473"/>
        <w:gridCol w:w="321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населения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10 308 949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3 119 233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1 282 977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494 693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126 151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72 237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379 583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796 973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105 892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275 655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112 027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1 101 142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121 178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560 254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236 629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83 441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309 383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94 705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60 511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1 039 844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226 021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115 969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621 231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116 469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80 916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323 261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70 782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348 552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113 374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47 984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511 743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84 704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81 768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1 219 254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1 101 884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367 433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70 196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702 871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126 918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66 645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173"/>
        <w:gridCol w:w="2093"/>
        <w:gridCol w:w="1933"/>
        <w:gridCol w:w="2453"/>
        <w:gridCol w:w="2453"/>
      </w:tblGrid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лейкемией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детей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гемофилией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2 764 498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2 985 980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4 226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115 405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36 630 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159 577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132 768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69 818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207 481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343 809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395 894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135 788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304 888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136 335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200 995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173 629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115 405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108 645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8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субсидирование стоимости услуг по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питьевой воды из особо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водоснабжения,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источниками питьевого водоснабжения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053"/>
        <w:gridCol w:w="36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1 761 364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41 594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488 134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 на капитальный и средний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автомобильных дорог областного и районого значения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13"/>
        <w:gridCol w:w="36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11 371 992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748 663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710 673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1 408 331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1 122 166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513 892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10 с изменениями, внесенными постановлением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выплату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ежемесячного государственного пособия на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до </w:t>
      </w:r>
      <w:r>
        <w:rPr>
          <w:rFonts w:ascii="Times New Roman"/>
          <w:b/>
          <w:i w:val="false"/>
          <w:color w:val="000000"/>
          <w:sz w:val="28"/>
        </w:rPr>
        <w:t xml:space="preserve">18 лет в связи с ростом размера прожиточного минимума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13"/>
        <w:gridCol w:w="2393"/>
        <w:gridCol w:w="3333"/>
        <w:gridCol w:w="335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2 785 500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1 075 600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1 709 900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11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с изменениями, внесенными постановлением Правительства РК от 23.12.2008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развитие сельского хозяйства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73"/>
        <w:gridCol w:w="1833"/>
        <w:gridCol w:w="1993"/>
        <w:gridCol w:w="2393"/>
        <w:gridCol w:w="285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21698062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1134415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1879495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12805000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3172109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179831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513541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2308697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614673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2424536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281643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791427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55485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2004189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778105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599823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388478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1119682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3286934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2558627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564294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996275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563607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2782922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2175835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2714740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1544736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53"/>
        <w:gridCol w:w="2553"/>
        <w:gridCol w:w="2333"/>
        <w:gridCol w:w="2373"/>
        <w:gridCol w:w="201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cубсиди-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    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cубсиди-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775036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1185756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3739656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178704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133515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212807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780590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489404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98653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198797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460375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80291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12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Распределение сумм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трансфертов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городов Астаны и Алматы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Государственной программы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Республике Казахстан на 2005-2010 годы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813"/>
        <w:gridCol w:w="1833"/>
        <w:gridCol w:w="2533"/>
        <w:gridCol w:w="2293"/>
        <w:gridCol w:w="273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12388132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2412400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2676454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7299278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708429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727900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246240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188405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931928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629235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599365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260221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857471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99180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483538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970403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188405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623298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677723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507826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775492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403398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959599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1378811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825678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924079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427258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13 с изменениями, внесенными постановлением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реализацию Государственной программы реформирования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развития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2005-2010 годы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53"/>
        <w:gridCol w:w="2013"/>
        <w:gridCol w:w="3633"/>
        <w:gridCol w:w="36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17689506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16489287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1200219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1132080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1132080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863177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677275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1045727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846556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1005404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866964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1313976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1313976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1449180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1249233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1500487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1500487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1320502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1320502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1516866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1324463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680478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680478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760752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572410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1405572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1405572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1514644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1514644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779010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682996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96014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400800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400800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13-1 в соответствии с постановлением Правительства РК от 13.06.2008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бюджетам, бюджетам городов Астаны и Алматы на компенсацию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потерь местных бюджетов в связи с увеличением минимального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размера заработной платы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073"/>
        <w:gridCol w:w="62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4 149 655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224 773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206 473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247 443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192 139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385 244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190 807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122 672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362 187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265 586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141 055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141 196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231 426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191 073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307 954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699 668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14 с изменениями, внесенными постановлением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Распределение сумм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обучение государственных служащих компьютерной грамотности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13"/>
        <w:gridCol w:w="62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233 389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Распределение сумм целевых трансфертов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развитие областным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Алматы на развитие человеческого капитала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электронного правительства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053"/>
        <w:gridCol w:w="63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2 276 348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94 211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224 243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195 721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93 205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Распределение сумм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строительство жилья государственого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жилищного фонда в соответствии с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программой жилищного строительства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Республике Казахстан на 2008-2010 годы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073"/>
        <w:gridCol w:w="62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8 733 838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586 896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постановления Правительства РК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Распределение сумм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развитие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Астаны и Алматы на развитие и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инженерно-коммуникационной инфраструктуры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 Государственной программой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Республике Казахстан на 2008-2010 годы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53"/>
        <w:gridCol w:w="2253"/>
        <w:gridCol w:w="2273"/>
        <w:gridCol w:w="2913"/>
        <w:gridCol w:w="2293"/>
      </w:tblGrid>
      <w:tr>
        <w:trPr>
          <w:trHeight w:val="45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36 564 139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1 659 000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29 905 139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1 522 029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633 000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792 029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1 026 000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1 203 110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1 078 110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1 845 000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5 721 000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Распределение сумм бюджетных кредитов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бюджетам городов Астаны и Алматы по нулевой 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вознаграждения (интереса) на строительство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жилья в соответствии с Государственной программой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строительства в Республике Казахстан на 2008-2010 годы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3"/>
        <w:gridCol w:w="2273"/>
        <w:gridCol w:w="3333"/>
        <w:gridCol w:w="3573"/>
      </w:tblGrid>
      <w:tr>
        <w:trPr>
          <w:trHeight w:val="45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больниц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16 200 000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7 900 000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8 300 000 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926 000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