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88ca" w14:textId="b5e8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развитию фондового рынка и повышению инвестиционной активности населения на фондовом рынке на 2008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2007 года N 1219. Утратило силу постановлением Правительства Республики Казахстан от 17 февраля 2009 года № 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17.02.2009 № 165.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пункта 11.1 Плана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апреля 2007 года N 319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развитию фондового рынка и повышению инвестиционной активности населения на фондовом рынке на 2008 год (далее - План мероприятий).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своевременное исполнение Плана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два раза в год, к 10 января и 10 июля, по итогам полугодия представлять информацию о ходе выполнения Плана мероприятий в Министерство финансов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представлять сводную информацию о ходе выполнения Плана мероприятий в Правительство Республики Казахстан два раза в год, к 25 января и 25 июля, по итогам полугодия.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2007 года N 1219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План мероприятий по развитию фондового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повышению инвестиционной активности населения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фондовом рынке на 2008 год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853"/>
        <w:gridCol w:w="2193"/>
        <w:gridCol w:w="2113"/>
        <w:gridCol w:w="1533"/>
        <w:gridCol w:w="1513"/>
        <w:gridCol w:w="195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Совершенствование законодательства,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регулирующего рынок ценных бумаг 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АФН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Проанализиро-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вать 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правовые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акты, регули-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рующие вопросы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дочерних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зависимых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фондовом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населением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Союз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"Атамекен"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измене-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дополне-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вующее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населением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Союз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"Атамекен"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акты, регули-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рующие участие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Союз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"Атамекен"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Подготовительный этап продажи ценных бумаг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организации с участием государства в уставном капитале,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а также дочерних и зависимых организаций национальных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холдингов и национальной управляющей компании 
</w:t>
            </w:r>
          </w:p>
        </w:tc>
      </w:tr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в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фондового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частности: 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МФ,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общем объеме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(акций,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облигаций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т.д.);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спроса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особенностях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АРДРФЦА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дочерних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зависимых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фондовом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рынке, 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заимство-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фондовом рынке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дочерних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зависимых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компании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фондовый рынок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пакетов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фондовый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рынок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листинговые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включению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официальные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приложении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МФ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Размещать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 информацию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продаже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дочерних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зависимых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фондовом рынке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Требуют-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компании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фондовый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рынок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приложению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Требуют-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АО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расшифровка аббревиатур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МФ        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      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        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АРДРФЦА    - Агентство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регионального финансового центра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АФН        - Агентство Республики Казахстан по регулированию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надзору финансового 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СМИ        - средства массовой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         -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Союз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"Атамекен" - Объединение юридических лиц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экономическая палата Казахстана "Союз Атамекен"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Плану мероприятий по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фондового рынка и повышению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инвестиционной активности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населения на фондовом рынке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2008 год          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Перечень организаций с государственным участием,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ценные бумаги которых реализуются через фондовый рынок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873"/>
        <w:gridCol w:w="1793"/>
        <w:gridCol w:w="1853"/>
        <w:gridCol w:w="1933"/>
        <w:gridCol w:w="207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акций, %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(реализации)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ипотечная компания"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Алматы)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10 %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эмиссии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Компания "ENRC" PLC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(Великобритания)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24,865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АФН,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госпакета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 0,8 %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устав-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Плану мероприятий по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фондового рынка и повышению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инвестиционной активности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населения на фондовом рынке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2008 год          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Перечень организаций с государственным участием,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которые должны пройти листинговые процедуры в 2008 году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573"/>
        <w:gridCol w:w="1913"/>
        <w:gridCol w:w="2293"/>
        <w:gridCol w:w="321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акций, %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(реализацию)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"Специализированное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охранное подразделение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"Кузет" (г. Алматы)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госпакета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 100 %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"Медицинская служба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Алматы)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госпакета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 34 %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 отношений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мировых языков 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 хана"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Алматы)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госпакета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 35 %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гуманитарный 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университет"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Астана)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госпакета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 35 %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"Казахвзрывпром"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Алматы)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госпакета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 100 %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"Национальный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"Курылысконсалтинг"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Астана)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госпакета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 49 %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"КазАвтоТранс"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Астана)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АФН,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облигаций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сумму до 3,5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тенге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"Казахская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 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туризма" (г. Алматы)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госпакета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 20 %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"СПК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"Сары-Арка"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Астана)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АФН,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облигаций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сумму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млрд. тенге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"Жезказганский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Байконурова"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Жезказган)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госпакета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 35 %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"Казахская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М. Тынышпаева"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Алматы)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госпакета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 35 %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"Казахская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головная архитектурно-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строительная академия"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Алматы)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госпакета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 35 %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"Алматинский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энергетики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связи" (г. Алматы)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33,65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госпакета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 33,65 %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"Женис"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(Карагандинская обл.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Тугускен)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28,72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госпакета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 28,72 %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"Лесной питомник"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(Алматинская обл-ть)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госпакета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 100 %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"Карагандинская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полиграфия"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Караганда)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госпакета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 49 %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"Санаторий Арман"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(ЮКО, п. Коктерек)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госпакета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 100 %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"Академия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авиации"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Алматы)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89,7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госпакета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 89,7 %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"Санаторий Арка"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Астана)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госпакета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 100 %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"Авиакомпания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"Жезказган Эйр"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Жезказган)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АРДРФЦА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госпакета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 90 %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"Қазақ әуендері"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Астана)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госпакета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 100 %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"Управление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диплома-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тического корпуса"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Алматы)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госпакета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 100 %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"Баспалар үйі"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Алматы)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АРДРФЦА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госпакета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 100 %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капитала)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"Казахстанский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гарантирования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ипотечных кредитов"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(г. Алматы)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АРДРФЦА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госпакета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 75 %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расшифровка аббревиатур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МФ     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    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    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    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МТСЗН   - Министерство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    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МИД    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    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     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МООС    - Министерство охраны окружающей среды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МТК     - Министерство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АРДРФЦА - Агентство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деятельности регионального финансового центра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АФН     - Агентство Республики Казахстан 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финансового 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      -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НК      - 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СПК     - социально-предпринимательская корпорация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