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3c88a" w14:textId="f73c8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отзыве из Мажилиса Парламента Республики Казахстан проекта Закона Республики Казахстан "О внесении дополнений и изменений в некоторые законодательные акты Республики Казахстан по вопросам присвоения классных чинов, воинских и специальных званий, права ношения форменной одежды военнослужащими и сотрудниками иных государственных органов"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декабря 2007 года N 1207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отозвать из Мажилиса Парламента Республики Казахстан проект Закона Республики Казахстан "О внесении дополнений и изменений в некоторые законодательные акты Республики Казахстан по вопросам присвоения классных чинов, воинских и специальных званий, права ношения форменной одежды военнослужащими и сотрудниками иных государственных органов", внесенный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октября 2004 года N 1065.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